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绝密</w:t>
      </w:r>
      <w:r>
        <w:rPr>
          <w:color w:val="000000"/>
          <w:spacing w:val="0"/>
          <w:w w:val="100"/>
          <w:position w:val="0"/>
          <w:lang w:val="en-US" w:eastAsia="en-US" w:bidi="en-US"/>
        </w:rPr>
        <w:t>★</w:t>
      </w:r>
      <w:r>
        <w:rPr>
          <w:color w:val="000000"/>
          <w:spacing w:val="0"/>
          <w:w w:val="100"/>
          <w:position w:val="0"/>
        </w:rPr>
        <w:t>考试结束前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FFFFFF"/>
        </w:rPr>
        <w:t>全国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FFFFFF"/>
        </w:rPr>
        <w:t>2020</w:t>
      </w:r>
      <w:r>
        <w:rPr>
          <w:color w:val="000000"/>
          <w:spacing w:val="0"/>
          <w:w w:val="100"/>
          <w:position w:val="0"/>
          <w:shd w:val="clear" w:color="auto" w:fill="FFFFFF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FFFFFF"/>
        </w:rPr>
        <w:t>8</w:t>
      </w:r>
      <w:r>
        <w:rPr>
          <w:color w:val="000000"/>
          <w:spacing w:val="0"/>
          <w:w w:val="100"/>
          <w:position w:val="0"/>
          <w:shd w:val="clear" w:color="auto" w:fill="FFFFFF"/>
        </w:rPr>
        <w:t>月高等教育自学考试</w:t>
      </w:r>
    </w:p>
    <w:p>
      <w:pPr>
        <w:pStyle w:val="1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4"/>
      <w:bookmarkStart w:id="1" w:name="bookmark3"/>
      <w:bookmarkStart w:id="2" w:name="bookmark5"/>
      <w:r>
        <w:rPr>
          <w:color w:val="000000"/>
          <w:spacing w:val="0"/>
          <w:w w:val="100"/>
          <w:position w:val="0"/>
        </w:rPr>
        <w:t>网络营销与策划试题</w:t>
      </w:r>
      <w:bookmarkEnd w:id="0"/>
      <w:bookmarkEnd w:id="1"/>
      <w:bookmarkEnd w:id="2"/>
    </w:p>
    <w:p>
      <w:pPr>
        <w:pStyle w:val="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8"/>
      <w:bookmarkStart w:id="4" w:name="bookmark6"/>
      <w:bookmarkStart w:id="5" w:name="bookmark7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课程代码：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00908</w:t>
      </w:r>
      <w:bookmarkEnd w:id="3"/>
      <w:bookmarkEnd w:id="4"/>
      <w:bookmarkEnd w:id="5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40" w:line="322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请考生按规定用笔将所有试题的答案涂、写在答题纸上。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选择题部分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60" w:line="32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4"/>
        </w:tabs>
        <w:bidi w:val="0"/>
        <w:spacing w:before="0" w:after="0" w:line="302" w:lineRule="exact"/>
        <w:ind w:left="0" w:right="0" w:firstLine="400"/>
        <w:jc w:val="both"/>
      </w:pPr>
      <w:bookmarkStart w:id="6" w:name="bookmark9"/>
      <w:bookmarkEnd w:id="6"/>
      <w:r>
        <w:rPr>
          <w:color w:val="000000"/>
          <w:spacing w:val="0"/>
          <w:w w:val="100"/>
          <w:position w:val="0"/>
        </w:rPr>
        <w:t>答题前，考生务必将自己的考试课程名称、姓名、准考证号用黑色字迹的签字笔或钢笔 填写在答题纸规定的位置上。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7"/>
        </w:tabs>
        <w:bidi w:val="0"/>
        <w:spacing w:before="0" w:after="300" w:line="365" w:lineRule="exact"/>
        <w:ind w:left="0" w:right="0" w:firstLine="400"/>
        <w:jc w:val="both"/>
      </w:pPr>
      <w:bookmarkStart w:id="7" w:name="bookmark10"/>
      <w:bookmarkEnd w:id="7"/>
      <w:r>
        <w:rPr>
          <w:color w:val="000000"/>
          <w:spacing w:val="0"/>
          <w:w w:val="100"/>
          <w:position w:val="0"/>
        </w:rPr>
        <w:t>每小题选出答案后，用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2B</w:t>
      </w:r>
      <w:r>
        <w:rPr>
          <w:color w:val="000000"/>
          <w:spacing w:val="0"/>
          <w:w w:val="100"/>
          <w:position w:val="0"/>
        </w:rPr>
        <w:t>铅笔把答题纸上对应题目的答案标号涂黑。如需改动，用橡 皮擦干净后，再选涂其他答案标号。不能答在试题卷上。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60" w:line="322" w:lineRule="exact"/>
        <w:ind w:left="400" w:right="0" w:hanging="400"/>
        <w:jc w:val="left"/>
      </w:pPr>
      <w:bookmarkStart w:id="8" w:name="bookmark11"/>
      <w:r>
        <w:rPr>
          <w:color w:val="000000"/>
          <w:spacing w:val="0"/>
          <w:w w:val="100"/>
          <w:position w:val="0"/>
        </w:rPr>
        <w:t>一</w:t>
      </w:r>
      <w:bookmarkEnd w:id="8"/>
      <w:r>
        <w:rPr>
          <w:color w:val="000000"/>
          <w:spacing w:val="0"/>
          <w:w w:val="100"/>
          <w:position w:val="0"/>
        </w:rPr>
        <w:t>、单项选择题：本大题共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分。在每小题列出的备选项中 只有一项是最符合题目要求的，请将其选出。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60" w:line="322" w:lineRule="exact"/>
        <w:ind w:left="0" w:right="0" w:firstLine="0"/>
        <w:jc w:val="left"/>
      </w:pPr>
      <w:bookmarkStart w:id="9" w:name="bookmark12"/>
      <w:bookmarkEnd w:id="9"/>
      <w:r>
        <w:rPr>
          <w:color w:val="000000"/>
          <w:spacing w:val="0"/>
          <w:w w:val="100"/>
          <w:position w:val="0"/>
        </w:rPr>
        <w:t>网络营销对象是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3968"/>
        </w:tabs>
        <w:bidi w:val="0"/>
        <w:spacing w:before="0" w:after="60" w:line="322" w:lineRule="exact"/>
        <w:ind w:left="0" w:right="0" w:firstLine="400"/>
        <w:jc w:val="left"/>
      </w:pPr>
      <w:bookmarkStart w:id="10" w:name="bookmark13"/>
      <w:bookmarkEnd w:id="10"/>
      <w:r>
        <w:rPr>
          <w:color w:val="000000"/>
          <w:spacing w:val="0"/>
          <w:w w:val="100"/>
          <w:position w:val="0"/>
        </w:rPr>
        <w:t>网民及其需求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开展网络营销的组织或个人</w:t>
      </w:r>
    </w:p>
    <w:p>
      <w:pPr>
        <w:pStyle w:val="6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968"/>
        </w:tabs>
        <w:bidi w:val="0"/>
        <w:spacing w:before="0" w:after="0" w:line="322" w:lineRule="exact"/>
        <w:ind w:left="0" w:right="0" w:firstLine="400"/>
        <w:jc w:val="left"/>
      </w:pPr>
      <w:bookmarkStart w:id="11" w:name="bookmark14"/>
      <w:bookmarkEnd w:id="11"/>
      <w:r>
        <w:rPr>
          <w:color w:val="000000"/>
          <w:spacing w:val="0"/>
          <w:w w:val="100"/>
          <w:position w:val="0"/>
        </w:rPr>
        <w:t>网络营销活动的标的物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网络营销活动要达到的预期目标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180" w:line="418" w:lineRule="exact"/>
        <w:ind w:left="400" w:right="0" w:hanging="400"/>
        <w:jc w:val="left"/>
      </w:pPr>
      <w:bookmarkStart w:id="12" w:name="bookmark15"/>
      <w:bookmarkEnd w:id="12"/>
      <w:r>
        <w:rPr>
          <w:color w:val="000000"/>
          <w:spacing w:val="0"/>
          <w:w w:val="100"/>
          <w:position w:val="0"/>
          <w:lang w:val="zh-CN" w:eastAsia="zh-CN" w:bidi="zh-CN"/>
        </w:rPr>
        <w:t>“企</w:t>
      </w:r>
      <w:r>
        <w:rPr>
          <w:color w:val="000000"/>
          <w:spacing w:val="0"/>
          <w:w w:val="100"/>
          <w:position w:val="0"/>
        </w:rPr>
        <w:t>业借助互联网直接与目标用户进行交易，降低了社会文化环境对企业营销的影 响力量”，这反映了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802"/>
        </w:tabs>
        <w:bidi w:val="0"/>
        <w:spacing w:before="0" w:after="0" w:line="437" w:lineRule="auto"/>
        <w:ind w:left="0" w:right="0" w:firstLine="400"/>
        <w:jc w:val="left"/>
      </w:pPr>
      <w:bookmarkStart w:id="13" w:name="bookmark16"/>
      <w:bookmarkEnd w:id="13"/>
      <w:r>
        <w:rPr>
          <w:color w:val="000000"/>
          <w:spacing w:val="0"/>
          <w:w w:val="100"/>
          <w:position w:val="0"/>
        </w:rPr>
        <w:t>顾客的影响力增大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802"/>
        </w:tabs>
        <w:bidi w:val="0"/>
        <w:spacing w:before="0" w:after="0" w:line="437" w:lineRule="auto"/>
        <w:ind w:left="0" w:right="0" w:firstLine="400"/>
        <w:jc w:val="left"/>
      </w:pPr>
      <w:bookmarkStart w:id="14" w:name="bookmark17"/>
      <w:bookmarkEnd w:id="14"/>
      <w:r>
        <w:rPr>
          <w:color w:val="000000"/>
          <w:spacing w:val="0"/>
          <w:w w:val="100"/>
          <w:position w:val="0"/>
        </w:rPr>
        <w:t>顾客分享的力量增大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802"/>
        </w:tabs>
        <w:bidi w:val="0"/>
        <w:spacing w:before="0" w:after="0" w:line="437" w:lineRule="auto"/>
        <w:ind w:left="0" w:right="0" w:firstLine="400"/>
        <w:jc w:val="left"/>
      </w:pPr>
      <w:bookmarkStart w:id="15" w:name="bookmark18"/>
      <w:bookmarkEnd w:id="15"/>
      <w:r>
        <w:rPr>
          <w:color w:val="000000"/>
          <w:spacing w:val="0"/>
          <w:w w:val="100"/>
          <w:position w:val="0"/>
        </w:rPr>
        <w:t>可控与不可控营销要素的界限发生变化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806"/>
        </w:tabs>
        <w:bidi w:val="0"/>
        <w:spacing w:before="0" w:after="0" w:line="437" w:lineRule="auto"/>
        <w:ind w:left="0" w:right="0" w:firstLine="400"/>
        <w:jc w:val="left"/>
      </w:pPr>
      <w:bookmarkStart w:id="16" w:name="bookmark19"/>
      <w:bookmarkEnd w:id="16"/>
      <w:r>
        <w:rPr>
          <w:color w:val="000000"/>
          <w:spacing w:val="0"/>
          <w:w w:val="100"/>
          <w:position w:val="0"/>
        </w:rPr>
        <w:t>企业营销活动更多地受到区域特性的影响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21"/>
        <w:gridCol w:w="32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gridSpan w:val="2"/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下列属于网络营销微观环境的是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</w:trPr>
        <w:tc>
          <w:tcPr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政治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顾客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</w:trPr>
        <w:tc>
          <w:tcPr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科学技术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社会文化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网络经济的特点之一是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“船小</w:t>
            </w:r>
            <w:r>
              <w:rPr>
                <w:color w:val="000000"/>
                <w:spacing w:val="0"/>
                <w:w w:val="100"/>
                <w:position w:val="0"/>
              </w:rPr>
              <w:t>好调头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",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这意味着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</w:trPr>
        <w:tc>
          <w:tcPr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网络经济具有正反馈机制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网络经济的核心是创新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网络经济是一种虚拟经济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网络经济下中小企业地位上升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72" w:lineRule="exact"/>
        <w:ind w:left="0" w:right="0" w:firstLine="1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FFFFFF"/>
          <w:lang w:val="en-US" w:eastAsia="en-US" w:bidi="en-US"/>
        </w:rPr>
        <w:t>5.</w:t>
      </w:r>
      <w:r>
        <w:rPr>
          <w:color w:val="000000"/>
          <w:spacing w:val="0"/>
          <w:w w:val="100"/>
          <w:position w:val="0"/>
          <w:shd w:val="clear" w:color="auto" w:fill="FFFFFF"/>
        </w:rPr>
        <w:t>网络营销决策一般是在信息不充分的条件下做出的，这导致了网络营销战略的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120" w:line="372" w:lineRule="exact"/>
        <w:ind w:left="24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88900</wp:posOffset>
                </wp:positionV>
                <wp:extent cx="654050" cy="16764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全局性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6" o:spt="202" type="#_x0000_t202" style="position:absolute;left:0pt;margin-left:65.15pt;margin-top:7pt;height:13.2pt;width:51.5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IlWILVAAAACQEA&#10;AA8AAAAAAAAAAQAgAAAAIgAAAGRycy9kb3ducmV2LnhtbFBLAQIUABQAAAAIAIdO4kAQy/uBqwEA&#10;AG8DAAAOAAAAAAAAAAEAIAAAACQ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全局性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bookmarkStart w:id="17" w:name="bookmark20"/>
      <w:bookmarkEnd w:id="17"/>
      <w:r>
        <w:rPr>
          <w:color w:val="000000"/>
          <w:spacing w:val="0"/>
          <w:w w:val="100"/>
          <w:position w:val="0"/>
        </w:rPr>
        <w:t>系统性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50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paragraph">
                  <wp:posOffset>12700</wp:posOffset>
                </wp:positionV>
                <wp:extent cx="659765" cy="1663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风险性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248.5pt;margin-top:1pt;height:13.1pt;width:51.95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33QsPtUAAAAI&#10;AQAADwAAAAAAAAABACAAAAAiAAAAZHJzL2Rvd25yZXYueG1sUEsBAhQAFAAAAAgAh07iQPYq9zKt&#10;AQAAbw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风险性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长远性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536"/>
        </w:tabs>
        <w:bidi w:val="0"/>
        <w:spacing w:before="0" w:after="120" w:line="240" w:lineRule="auto"/>
        <w:ind w:left="0" w:right="0" w:firstLine="180"/>
        <w:jc w:val="left"/>
      </w:pPr>
      <w:bookmarkStart w:id="18" w:name="bookmark21"/>
      <w:bookmarkEnd w:id="18"/>
      <w:r>
        <w:rPr>
          <w:color w:val="000000"/>
          <w:spacing w:val="0"/>
          <w:w w:val="100"/>
          <w:position w:val="0"/>
        </w:rPr>
        <w:t>进行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SWOT</w:t>
      </w:r>
      <w:r>
        <w:rPr>
          <w:color w:val="000000"/>
          <w:spacing w:val="0"/>
          <w:w w:val="100"/>
          <w:position w:val="0"/>
        </w:rPr>
        <w:t>分析时，企业克服内部劣势，回避外部环境威胁的战略属于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120"/>
        </w:tabs>
        <w:bidi w:val="0"/>
        <w:spacing w:before="0" w:after="120" w:line="240" w:lineRule="auto"/>
        <w:ind w:left="0" w:right="0" w:firstLine="500"/>
        <w:jc w:val="left"/>
      </w:pPr>
      <w:bookmarkStart w:id="19" w:name="bookmark22"/>
      <w:bookmarkEnd w:id="19"/>
      <w:r>
        <w:rPr>
          <w:color w:val="000000"/>
          <w:spacing w:val="0"/>
          <w:w w:val="100"/>
          <w:position w:val="0"/>
        </w:rPr>
        <w:t>劣势一威胁战略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劣势一机会战略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120"/>
        </w:tabs>
        <w:bidi w:val="0"/>
        <w:spacing w:before="0" w:after="120" w:line="240" w:lineRule="auto"/>
        <w:ind w:left="0" w:right="0" w:firstLine="5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优势一威胁战略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优势一机会战略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536"/>
        </w:tabs>
        <w:bidi w:val="0"/>
        <w:spacing w:before="0" w:after="120" w:line="240" w:lineRule="auto"/>
        <w:ind w:left="0" w:right="0" w:firstLine="180"/>
        <w:jc w:val="left"/>
      </w:pPr>
      <w:bookmarkStart w:id="20" w:name="bookmark23"/>
      <w:bookmarkEnd w:id="20"/>
      <w:r>
        <w:rPr>
          <w:color w:val="000000"/>
          <w:spacing w:val="0"/>
          <w:w w:val="100"/>
          <w:position w:val="0"/>
        </w:rPr>
        <w:t>在网络市场调查程序中，位于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“确</w:t>
      </w:r>
      <w:r>
        <w:rPr>
          <w:color w:val="000000"/>
          <w:spacing w:val="0"/>
          <w:w w:val="100"/>
          <w:position w:val="0"/>
        </w:rPr>
        <w:t>定调查方法"之前的步骤是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120"/>
        </w:tabs>
        <w:bidi w:val="0"/>
        <w:spacing w:before="0" w:after="120" w:line="240" w:lineRule="auto"/>
        <w:ind w:left="0" w:right="0" w:firstLine="5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撰写调查报告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拟定调查问卷</w:t>
      </w:r>
    </w:p>
    <w:p>
      <w:pPr>
        <w:pStyle w:val="6"/>
        <w:keepNext w:val="0"/>
        <w:keepLines w:val="0"/>
        <w:widowControl w:val="0"/>
        <w:numPr>
          <w:ilvl w:val="0"/>
          <w:numId w:val="8"/>
        </w:numPr>
        <w:shd w:val="clear" w:color="auto" w:fill="auto"/>
        <w:bidi w:val="0"/>
        <w:spacing w:before="0" w:after="120" w:line="240" w:lineRule="auto"/>
        <w:ind w:left="18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12700</wp:posOffset>
                </wp:positionV>
                <wp:extent cx="1031875" cy="16764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87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确定调查目标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6" o:spt="202" type="#_x0000_t202" style="position:absolute;left:0pt;margin-left:65.4pt;margin-top:1pt;height:13.2pt;width:81.25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Ogd2tUAAAAI&#10;AQAADwAAAAAAAAABACAAAAAiAAAAZHJzL2Rvd25yZXYueG1sUEsBAhQAFAAAAAgAh07iQJ7l2zmt&#10;AQAAcA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确定调查目标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bookmarkStart w:id="21" w:name="bookmark24"/>
      <w:bookmarkEnd w:id="21"/>
      <w:r>
        <w:rPr>
          <w:color w:val="000000"/>
          <w:spacing w:val="0"/>
          <w:w w:val="100"/>
          <w:position w:val="0"/>
        </w:rPr>
        <w:t>数据处理与分析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bidi w:val="0"/>
        <w:spacing w:before="0" w:after="120" w:line="240" w:lineRule="auto"/>
        <w:ind w:left="0" w:right="0" w:firstLine="180"/>
        <w:jc w:val="left"/>
      </w:pPr>
      <w:bookmarkStart w:id="22" w:name="bookmark25"/>
      <w:bookmarkEnd w:id="22"/>
      <w:r>
        <w:rPr>
          <w:color w:val="000000"/>
          <w:spacing w:val="0"/>
          <w:w w:val="100"/>
          <w:position w:val="0"/>
        </w:rPr>
        <w:t>下列关于调查问卷内容设计说法正确的是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120"/>
        </w:tabs>
        <w:bidi w:val="0"/>
        <w:spacing w:before="0" w:after="120" w:line="240" w:lineRule="auto"/>
        <w:ind w:left="0" w:right="0" w:firstLine="5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注意问题的顺序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专业词汇釆用缩写形式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4120"/>
        </w:tabs>
        <w:bidi w:val="0"/>
        <w:spacing w:before="0" w:after="120" w:line="240" w:lineRule="auto"/>
        <w:ind w:left="0" w:right="0" w:firstLine="500"/>
        <w:jc w:val="left"/>
      </w:pPr>
      <w:bookmarkStart w:id="23" w:name="bookmark26"/>
      <w:bookmarkEnd w:id="23"/>
      <w:r>
        <w:rPr>
          <w:color w:val="000000"/>
          <w:spacing w:val="0"/>
          <w:w w:val="100"/>
          <w:position w:val="0"/>
        </w:rPr>
        <w:t>尽量使用开放式问题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选择性问题选项越多越好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538"/>
        </w:tabs>
        <w:bidi w:val="0"/>
        <w:spacing w:before="0" w:after="120" w:line="240" w:lineRule="auto"/>
        <w:ind w:left="0" w:right="0" w:firstLine="180"/>
        <w:jc w:val="left"/>
      </w:pPr>
      <w:bookmarkStart w:id="24" w:name="bookmark27"/>
      <w:bookmarkEnd w:id="24"/>
      <w:r>
        <w:rPr>
          <w:color w:val="000000"/>
          <w:spacing w:val="0"/>
          <w:w w:val="100"/>
          <w:position w:val="0"/>
          <w:lang w:val="zh-CN" w:eastAsia="zh-CN" w:bidi="zh-CN"/>
        </w:rPr>
        <w:t>“网</w:t>
      </w:r>
      <w:r>
        <w:rPr>
          <w:color w:val="000000"/>
          <w:spacing w:val="0"/>
          <w:w w:val="100"/>
          <w:position w:val="0"/>
        </w:rPr>
        <w:t>上个体消费者联合起来进行集体议价”对应的消费者网络购买行为特征是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120"/>
        </w:tabs>
        <w:bidi w:val="0"/>
        <w:spacing w:before="0" w:after="0" w:line="240" w:lineRule="auto"/>
        <w:ind w:left="0" w:right="0" w:firstLine="5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主动性更强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注重技术应用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2700" distB="0" distL="0" distR="0" simplePos="0" relativeHeight="125830144" behindDoc="0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12700</wp:posOffset>
                </wp:positionV>
                <wp:extent cx="1033145" cy="1708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5" w:name="bookmark0"/>
                            <w:bookmarkEnd w:id="6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选择范围扩大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6" o:spt="202" type="#_x0000_t202" style="position:absolute;left:0pt;margin-left:64.9pt;margin-top:1pt;height:13.45pt;width:81.35pt;mso-position-horizontal-relative:page;mso-wrap-distance-bottom:0pt;mso-wrap-distance-top:1pt;mso-wrap-style:none;z-index:125830144;mso-width-relative:page;mso-height-relative:page;" filled="f" stroked="f" coordsize="21600,21600" o:gfxdata="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oNVFPUAAAACAEA&#10;AA8AAAAAAAAAAQAgAAAAIgAAAGRycy9kb3ducmV2LnhtbFBLAQIUABQAAAAIAIdO4kANbbLBrAEA&#10;AHADAAAOAAAAAAAAAAEAIAAAACM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5" w:name="bookmark0"/>
                      <w:bookmarkEnd w:id="6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选择范围扩大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2700" distB="0" distL="0" distR="0" simplePos="0" relativeHeight="125830144" behindDoc="0" locked="0" layoutInCell="1" allowOverlap="1">
                <wp:simplePos x="0" y="0"/>
                <wp:positionH relativeFrom="page">
                  <wp:posOffset>3147060</wp:posOffset>
                </wp:positionH>
                <wp:positionV relativeFrom="paragraph">
                  <wp:posOffset>12700</wp:posOffset>
                </wp:positionV>
                <wp:extent cx="1050290" cy="1708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6" w:name="bookmark1"/>
                            <w:bookmarkEnd w:id="66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购物导向多兀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6" o:spt="202" type="#_x0000_t202" style="position:absolute;left:0pt;margin-left:247.8pt;margin-top:1pt;height:13.45pt;width:82.7pt;mso-position-horizontal-relative:page;mso-wrap-distance-bottom:0pt;mso-wrap-distance-top:1pt;mso-wrap-style:none;z-index:125830144;mso-width-relative:page;mso-height-relative:page;" filled="f" stroked="f" coordsize="21600,21600" o:gfxdata="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CNPSLXVAAAACAEA&#10;AA8AAAAAAAAAAQAgAAAAIgAAAGRycy9kb3ducmV2LnhtbFBLAQIUABQAAAAIAIdO4kCqW/VtqwEA&#10;AHADAAAOAAAAAAAAAAEAIAAAACQ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numPr>
                          <w:ilvl w:val="0"/>
                          <w:numId w:val="10"/>
                        </w:numP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6" w:name="bookmark1"/>
                      <w:bookmarkEnd w:id="6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购物导向多兀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63500" distB="732790" distL="0" distR="0" simplePos="0" relativeHeight="125830144" behindDoc="0" locked="0" layoutInCell="1" allowOverlap="1">
                <wp:simplePos x="0" y="0"/>
                <wp:positionH relativeFrom="page">
                  <wp:posOffset>577215</wp:posOffset>
                </wp:positionH>
                <wp:positionV relativeFrom="paragraph">
                  <wp:posOffset>63500</wp:posOffset>
                </wp:positionV>
                <wp:extent cx="3585845" cy="4038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845" cy="403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10.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“人们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有能力购买并且愿意购买某个具体商品的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欲望"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称为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404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需求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6" o:spt="202" type="#_x0000_t202" style="position:absolute;left:0pt;margin-left:45.45pt;margin-top:5pt;height:31.8pt;width:282.35pt;mso-position-horizontal-relative:page;mso-wrap-distance-bottom:57.7pt;mso-wrap-distance-top:5pt;z-index:125830144;mso-width-relative:page;mso-height-relative:page;" filled="f" stroked="f" coordsize="21600,21600" o:gfxdata="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oU+4nXAAAACAEAAA8A&#10;AAAAAAAAAQAgAAAAIgAAAGRycy9kb3ducmV2LnhtbFBLAQIUABQAAAAIAIdO4kBouwYupgEAAGY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10.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“人们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有能力购买并且愿意购买某个具体商品的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欲望"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称为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404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需求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06070" distB="727710" distL="0" distR="0" simplePos="0" relativeHeight="125830144" behindDoc="0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306070</wp:posOffset>
                </wp:positionV>
                <wp:extent cx="513715" cy="1663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需要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6" o:spt="202" type="#_x0000_t202" style="position:absolute;left:0pt;margin-left:64.9pt;margin-top:24.1pt;height:13.1pt;width:40.45pt;mso-position-horizontal-relative:page;mso-wrap-distance-bottom:57.3pt;mso-wrap-distance-top:24.1pt;mso-wrap-style:none;z-index:125830144;mso-width-relative:page;mso-height-relative:page;" filled="f" stroked="f" coordsize="21600,21600" o:gfxdata="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6pl7PWAAAA&#10;CQEAAA8AAAAAAAAAAQAgAAAAIgAAAGRycy9kb3ducmV2LnhtbFBLAQIUABQAAAAIAIdO4kBhQtHJ&#10;rQEAAHE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需要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548005" distB="483235" distL="0" distR="0" simplePos="0" relativeHeight="125830144" behindDoc="0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548005</wp:posOffset>
                </wp:positionV>
                <wp:extent cx="507365" cy="1689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欲望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6" o:spt="202" type="#_x0000_t202" style="position:absolute;left:0pt;margin-left:64.9pt;margin-top:43.15pt;height:13.3pt;width:39.95pt;mso-position-horizontal-relative:page;mso-wrap-distance-bottom:38.05pt;mso-wrap-distance-top:43.15pt;mso-wrap-style:none;z-index:125830144;mso-width-relative:page;mso-height-relative:page;" filled="f" stroked="f" coordsize="21600,21600" o:gfxdata="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qkvzNNUAAAAK&#10;AQAADwAAAAAAAAABACAAAAAiAAAAZHJzL2Rvd25yZXYueG1sUEsBAhQAFAAAAAgAh07iQF6bZWqt&#10;AQAAcQ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欲望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544830" distB="487680" distL="0" distR="0" simplePos="0" relativeHeight="125830144" behindDoc="0" locked="0" layoutInCell="1" allowOverlap="1">
                <wp:simplePos x="0" y="0"/>
                <wp:positionH relativeFrom="page">
                  <wp:posOffset>3143885</wp:posOffset>
                </wp:positionH>
                <wp:positionV relativeFrom="paragraph">
                  <wp:posOffset>544830</wp:posOffset>
                </wp:positionV>
                <wp:extent cx="524510" cy="16764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动机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6" o:spt="202" type="#_x0000_t202" style="position:absolute;left:0pt;margin-left:247.55pt;margin-top:42.9pt;height:13.2pt;width:41.3pt;mso-position-horizontal-relative:page;mso-wrap-distance-bottom:38.4pt;mso-wrap-distance-top:42.9pt;mso-wrap-style:none;z-index:125830144;mso-width-relative:page;mso-height-relative:page;" filled="f" stroked="f" coordsize="21600,21600" o:gfxdata="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esF2p1wAA&#10;AAoBAAAPAAAAAAAAAAEAIAAAACIAAABkcnMvZG93bnJldi54bWxQSwECFAAUAAAACACHTuJAn8sP&#10;xK0BAABx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动机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788670" distB="3175" distL="0" distR="0" simplePos="0" relativeHeight="125830144" behindDoc="0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788670</wp:posOffset>
                </wp:positionV>
                <wp:extent cx="4300855" cy="40830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855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11.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网购平台界面设计是影响消费者网络购买行为的因素之一，该因素属于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402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外部环境因素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26" o:spt="202" type="#_x0000_t202" style="position:absolute;left:0pt;margin-left:46.15pt;margin-top:62.1pt;height:32.15pt;width:338.65pt;mso-position-horizontal-relative:page;mso-wrap-distance-bottom:0.25pt;mso-wrap-distance-top:62.1pt;z-index:125830144;mso-width-relative:page;mso-height-relative:page;" filled="f" stroked="f" coordsize="21600,21600" o:gfxdata="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RrhZidkAAAAKAQAA&#10;DwAAAAAAAAABACAAAAAiAAAAZHJzL2Rvd25yZXYueG1sUEsBAhQAFAAAAAgAh07iQJX/AySmAQAA&#10;ZgMAAA4AAAAAAAAAAQAgAAAAKA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11.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网购平台界面设计是影响消费者网络购买行为的因素之一，该因素属于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402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外部环境因素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032510" distB="0" distL="0" distR="0" simplePos="0" relativeHeight="125830144" behindDoc="0" locked="0" layoutInCell="1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1032510</wp:posOffset>
                </wp:positionV>
                <wp:extent cx="781685" cy="16764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商品因素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64.15pt;margin-top:81.3pt;height:13.2pt;width:61.55pt;mso-position-horizontal-relative:page;mso-wrap-distance-bottom:0pt;mso-wrap-distance-top:81.3pt;mso-wrap-style:none;z-index:125830144;mso-width-relative:page;mso-height-relative:page;" filled="f" stroked="f" coordsize="21600,21600" o:gfxdata="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2QuaB9cA&#10;AAALAQAADwAAAAAAAAABACAAAAAiAAAAZHJzL2Rvd25yZXYueG1sUEsBAhQAFAAAAAgAh07iQK2e&#10;/+CuAQAAcQ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商品因素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1" w:lineRule="exact"/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"/>
          </w:footnotePr>
          <w:pgSz w:w="9619" w:h="14035"/>
          <w:pgMar w:top="846" w:right="375" w:bottom="1128" w:left="804" w:header="418" w:footer="3" w:gutter="0"/>
          <w:pgNumType w:start="1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66675" distB="0" distL="0" distR="0" simplePos="0" relativeHeight="125830144" behindDoc="0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66675</wp:posOffset>
                </wp:positionV>
                <wp:extent cx="1035050" cy="17081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网络载体因素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26" o:spt="202" type="#_x0000_t202" style="position:absolute;left:0pt;margin-left:63.95pt;margin-top:5.25pt;height:13.45pt;width:81.5pt;mso-position-horizontal-relative:page;mso-wrap-distance-bottom:0pt;mso-wrap-distance-top:5.25pt;mso-wrap-style:none;z-index:125830144;mso-width-relative:page;mso-height-relative:page;" filled="f" stroked="f" coordsize="21600,21600" o:gfxdata="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bS2wdYAAAAJ&#10;AQAADwAAAAAAAAABACAAAAAiAAAAZHJzL2Rvd25yZXYueG1sUEsBAhQAFAAAAAgAh07iQEOrT16s&#10;AQAAcg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网络载体因素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63500" distB="5080" distL="0" distR="0" simplePos="0" relativeHeight="125830144" behindDoc="0" locked="0" layoutInCell="1" allowOverlap="1">
                <wp:simplePos x="0" y="0"/>
                <wp:positionH relativeFrom="page">
                  <wp:posOffset>3137535</wp:posOffset>
                </wp:positionH>
                <wp:positionV relativeFrom="paragraph">
                  <wp:posOffset>63500</wp:posOffset>
                </wp:positionV>
                <wp:extent cx="1048385" cy="16891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7" w:name="bookmark2"/>
                            <w:bookmarkEnd w:id="6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线下服务因素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26" o:spt="202" type="#_x0000_t202" style="position:absolute;left:0pt;margin-left:247.05pt;margin-top:5pt;height:13.3pt;width:82.55pt;mso-position-horizontal-relative:page;mso-wrap-distance-bottom:0.4pt;mso-wrap-distance-top:5pt;mso-wrap-style:none;z-index:125830144;mso-width-relative:page;mso-height-relative:page;" filled="f" stroked="f" coordsize="21600,21600" o:gfxdata="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8CebYtYA&#10;AAAJAQAADwAAAAAAAAABACAAAAAiAAAAZHJzL2Rvd25yZXYueG1sUEsBAhQAFAAAAAgAh07iQK/G&#10;pWmvAQAAcgMAAA4AAAAAAAAAAQAgAAAAJQ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7" w:name="bookmark2"/>
                      <w:bookmarkEnd w:id="6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线下服务因素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6"/>
        <w:keepNext w:val="0"/>
        <w:keepLines w:val="0"/>
        <w:widowControl w:val="0"/>
        <w:numPr>
          <w:ilvl w:val="0"/>
          <w:numId w:val="12"/>
        </w:numPr>
        <w:shd w:val="clear" w:color="auto" w:fill="auto"/>
        <w:bidi w:val="0"/>
        <w:spacing w:before="0" w:after="0" w:line="386" w:lineRule="exact"/>
        <w:ind w:left="400" w:right="0" w:hanging="400"/>
        <w:jc w:val="left"/>
      </w:pPr>
      <w:bookmarkStart w:id="25" w:name="bookmark30"/>
      <w:bookmarkEnd w:id="25"/>
      <w:r>
        <w:rPr>
          <w:color w:val="000000"/>
          <w:spacing w:val="0"/>
          <w:w w:val="100"/>
          <w:position w:val="0"/>
        </w:rPr>
        <w:t>消费者购买电脑是为了获得能满足自己学习、工作、娱乐等方面需要的效用，这种 效用属于网络产品的</w: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9619" w:h="14035"/>
          <w:pgMar w:top="907" w:right="986" w:bottom="1074" w:left="901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6350" distB="0" distL="0" distR="0" simplePos="0" relativeHeight="125830144" behindDoc="0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6350</wp:posOffset>
                </wp:positionV>
                <wp:extent cx="1043940" cy="16764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8" w:name="bookmark28"/>
                            <w:bookmarkEnd w:id="6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核心产品层次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26" o:spt="202" type="#_x0000_t202" style="position:absolute;left:0pt;margin-left:63.95pt;margin-top:0.5pt;height:13.2pt;width:82.2pt;mso-position-horizontal-relative:page;mso-wrap-distance-bottom:0pt;mso-wrap-distance-top:0.5pt;mso-wrap-style:none;z-index:125830144;mso-width-relative:page;mso-height-relative:page;" filled="f" stroked="f" coordsize="21600,21600" o:gfxdata="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VS0Lz9MAAAAIAQAA&#10;DwAAAAAAAAABACAAAAAiAAAAZHJzL2Rvd25yZXYueG1sUEsBAhQAFAAAAAgAh07iQJyyopysAQAA&#10;cgMAAA4AAAAAAAAAAQAgAAAAIg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numPr>
                          <w:ilvl w:val="0"/>
                          <w:numId w:val="13"/>
                        </w:numP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8" w:name="bookmark28"/>
                      <w:bookmarkEnd w:id="6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核心产品层次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6350" distL="0" distR="0" simplePos="0" relativeHeight="125830144" behindDoc="0" locked="0" layoutInCell="1" allowOverlap="1">
                <wp:simplePos x="0" y="0"/>
                <wp:positionH relativeFrom="page">
                  <wp:posOffset>3137535</wp:posOffset>
                </wp:positionH>
                <wp:positionV relativeFrom="paragraph">
                  <wp:posOffset>0</wp:posOffset>
                </wp:positionV>
                <wp:extent cx="1036320" cy="16764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9" w:name="bookmark29"/>
                            <w:bookmarkEnd w:id="6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形式产品层次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1026" o:spt="202" type="#_x0000_t202" style="position:absolute;left:0pt;margin-left:247.05pt;margin-top:0pt;height:13.2pt;width:81.6pt;mso-position-horizontal-relative:page;mso-wrap-distance-bottom:0.5pt;mso-wrap-distance-top:0pt;mso-wrap-style:none;z-index:125830144;mso-width-relative:page;mso-height-relative:page;" filled="f" stroked="f" coordsize="21600,21600" o:gfxdata="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/j8ndUAAAAH&#10;AQAADwAAAAAAAAABACAAAAAiAAAAZHJzL2Rvd25yZXYueG1sUEsBAhQAFAAAAAgAh07iQKsGZsWt&#10;AQAAcg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numPr>
                          <w:ilvl w:val="0"/>
                          <w:numId w:val="14"/>
                        </w:numP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9" w:name="bookmark29"/>
                      <w:bookmarkEnd w:id="6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形式产品层次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val="left" w:pos="3984"/>
        </w:tabs>
        <w:bidi w:val="0"/>
        <w:spacing w:before="0" w:after="140" w:line="240" w:lineRule="auto"/>
        <w:ind w:left="0" w:right="0" w:firstLine="360"/>
        <w:jc w:val="left"/>
      </w:pPr>
      <w:bookmarkStart w:id="26" w:name="bookmark31"/>
      <w:bookmarkEnd w:id="26"/>
      <w:r>
        <w:rPr>
          <w:color w:val="000000"/>
          <w:spacing w:val="0"/>
          <w:w w:val="100"/>
          <w:position w:val="0"/>
        </w:rPr>
        <w:t>期望产品层次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附加产品层次</w:t>
      </w:r>
    </w:p>
    <w:p>
      <w:pPr>
        <w:pStyle w:val="6"/>
        <w:keepNext w:val="0"/>
        <w:keepLines w:val="0"/>
        <w:widowControl w:val="0"/>
        <w:numPr>
          <w:ilvl w:val="0"/>
          <w:numId w:val="12"/>
        </w:numPr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27" w:name="bookmark32"/>
      <w:bookmarkEnd w:id="27"/>
      <w:r>
        <w:rPr>
          <w:color w:val="000000"/>
          <w:spacing w:val="0"/>
          <w:w w:val="100"/>
          <w:position w:val="0"/>
        </w:rPr>
        <w:t>在线旅游网站根据消费者预订时间制定不同的机票价格，这种定价方法属于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140" w:line="240" w:lineRule="auto"/>
        <w:ind w:left="164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12700</wp:posOffset>
                </wp:positionV>
                <wp:extent cx="1174750" cy="170815"/>
                <wp:effectExtent l="0" t="0" r="0" b="0"/>
                <wp:wrapSquare wrapText="righ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盈亏平衡定价法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1026" o:spt="202" type="#_x0000_t202" style="position:absolute;left:0pt;margin-left:63.7pt;margin-top:1pt;height:13.45pt;width:92.5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oElkvTAAAACAEA&#10;AA8AAAAAAAAAAQAgAAAAIgAAAGRycy9kb3ducmV2LnhtbFBLAQIUABQAAAAIAIdO4kBbhskerQEA&#10;AHIDAAAOAAAAAAAAAAEAIAAAACI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盈亏平衡定价法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bookmarkStart w:id="28" w:name="bookmark33"/>
      <w:bookmarkEnd w:id="28"/>
      <w:r>
        <w:rPr>
          <w:color w:val="000000"/>
          <w:spacing w:val="0"/>
          <w:w w:val="100"/>
          <w:position w:val="0"/>
        </w:rPr>
        <w:t>需求差别定价法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140" w:line="240" w:lineRule="auto"/>
        <w:ind w:left="0" w:right="0" w:firstLine="36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12700</wp:posOffset>
                </wp:positionV>
                <wp:extent cx="1179830" cy="170815"/>
                <wp:effectExtent l="0" t="0" r="0" b="0"/>
                <wp:wrapSquare wrapText="lef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成本加成定价法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1026" o:spt="202" type="#_x0000_t202" style="position:absolute;left:0pt;margin-left:246.6pt;margin-top:1pt;height:13.45pt;width:92.9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jIu4NUAAAAI&#10;AQAADwAAAAAAAAABACAAAAAiAAAAZHJzL2Rvd25yZXYueG1sUEsBAhQAFAAAAAgAh07iQNa80lat&#10;AQAAcg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成本加成定价法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29" w:name="bookmark34"/>
      <w:bookmarkEnd w:id="29"/>
      <w:r>
        <w:rPr>
          <w:color w:val="000000"/>
          <w:spacing w:val="0"/>
          <w:w w:val="100"/>
          <w:position w:val="0"/>
        </w:rPr>
        <w:t>竞争导向定价法</w:t>
      </w:r>
    </w:p>
    <w:p>
      <w:pPr>
        <w:pStyle w:val="6"/>
        <w:keepNext w:val="0"/>
        <w:keepLines w:val="0"/>
        <w:widowControl w:val="0"/>
        <w:numPr>
          <w:ilvl w:val="0"/>
          <w:numId w:val="12"/>
        </w:numPr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30" w:name="bookmark35"/>
      <w:bookmarkEnd w:id="30"/>
      <w:r>
        <w:rPr>
          <w:color w:val="000000"/>
          <w:spacing w:val="0"/>
          <w:w w:val="100"/>
          <w:position w:val="0"/>
        </w:rPr>
        <w:t>在搜索引擎的工作流程中，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“对</w:t>
      </w:r>
      <w:r>
        <w:rPr>
          <w:color w:val="000000"/>
          <w:spacing w:val="0"/>
          <w:w w:val="100"/>
          <w:position w:val="0"/>
        </w:rPr>
        <w:t>用户输入的关键词进行词序分析”所属的步骤是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26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805815</wp:posOffset>
                </wp:positionH>
                <wp:positionV relativeFrom="paragraph">
                  <wp:posOffset>12700</wp:posOffset>
                </wp:positionV>
                <wp:extent cx="516890" cy="167640"/>
                <wp:effectExtent l="0" t="0" r="0" b="0"/>
                <wp:wrapSquare wrapText="right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抓取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1026" o:spt="202" type="#_x0000_t202" style="position:absolute;left:0pt;margin-left:63.45pt;margin-top:1pt;height:13.2pt;width:40.7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JUwgDVAAAA&#10;CAEAAA8AAAAAAAAAAQAgAAAAIgAAAGRycy9kb3ducmV2LnhtbFBLAQIUABQAAAAIAIdO4kCoL0H0&#10;rgEAAHE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抓取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索引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26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12700</wp:posOffset>
                </wp:positionV>
                <wp:extent cx="510540" cy="166370"/>
                <wp:effectExtent l="0" t="0" r="0" b="0"/>
                <wp:wrapSquare wrapText="righ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爬行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1026" o:spt="202" type="#_x0000_t202" style="position:absolute;left:0pt;margin-left:63.25pt;margin-top:1pt;height:13.1pt;width:40.2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pOaUY1AAAAAgB&#10;AAAPAAAAAAAAAAEAIAAAACIAAABkcnMvZG93bnJldi54bWxQSwECFAAUAAAACACHTuJALLlMk60B&#10;AABxAwAADgAAAAAAAAABACAAAAAj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爬行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搜索词处理</w:t>
      </w:r>
    </w:p>
    <w:p>
      <w:pPr>
        <w:pStyle w:val="6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442"/>
        </w:tabs>
        <w:bidi w:val="0"/>
        <w:spacing w:before="0" w:after="0" w:line="380" w:lineRule="exact"/>
        <w:ind w:left="0" w:right="0" w:firstLine="0"/>
        <w:jc w:val="left"/>
      </w:pPr>
      <w:bookmarkStart w:id="31" w:name="bookmark36"/>
      <w:bookmarkEnd w:id="31"/>
      <w:r>
        <w:rPr>
          <w:color w:val="000000"/>
          <w:spacing w:val="0"/>
          <w:w w:val="100"/>
          <w:position w:val="0"/>
        </w:rPr>
        <w:t>下列属于社交媒体营销方式的是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004"/>
        </w:tabs>
        <w:bidi w:val="0"/>
        <w:spacing w:before="0" w:after="0" w:line="380" w:lineRule="exact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众筹营销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微信营销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004"/>
        </w:tabs>
        <w:bidi w:val="0"/>
        <w:spacing w:before="0" w:after="0" w:line="380" w:lineRule="exact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电子邮件营销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搜索引擎营销</w:t>
      </w:r>
    </w:p>
    <w:p>
      <w:pPr>
        <w:pStyle w:val="6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445"/>
        </w:tabs>
        <w:bidi w:val="0"/>
        <w:spacing w:before="0" w:after="0" w:line="380" w:lineRule="exact"/>
        <w:ind w:left="400" w:right="0" w:hanging="400"/>
        <w:jc w:val="left"/>
      </w:pPr>
      <w:bookmarkStart w:id="32" w:name="bookmark37"/>
      <w:bookmarkEnd w:id="32"/>
      <w:r>
        <w:rPr>
          <w:color w:val="000000"/>
          <w:spacing w:val="0"/>
          <w:w w:val="100"/>
          <w:position w:val="0"/>
        </w:rPr>
        <w:t>用户通过联盟链接来到某广告商网站后，下载了试用软件，该广告商即需对此支付 广告费，这种广告联盟营销的付费方式为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004"/>
        </w:tabs>
        <w:bidi w:val="0"/>
        <w:spacing w:before="0" w:after="0" w:line="380" w:lineRule="exact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按点击付费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按引导付费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004"/>
        </w:tabs>
        <w:bidi w:val="0"/>
        <w:spacing w:before="0" w:after="0" w:line="380" w:lineRule="exact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按销售付费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按访问付费</w:t>
      </w:r>
    </w:p>
    <w:p>
      <w:pPr>
        <w:pStyle w:val="6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445"/>
        </w:tabs>
        <w:bidi w:val="0"/>
        <w:spacing w:before="0" w:after="0" w:line="380" w:lineRule="exact"/>
        <w:ind w:left="400" w:right="0" w:hanging="400"/>
        <w:jc w:val="left"/>
      </w:pPr>
      <w:bookmarkStart w:id="33" w:name="bookmark38"/>
      <w:bookmarkEnd w:id="33"/>
      <w:r>
        <w:rPr>
          <w:color w:val="000000"/>
          <w:spacing w:val="0"/>
          <w:w w:val="100"/>
          <w:position w:val="0"/>
        </w:rPr>
        <w:t>网络环境下客户关系的建立，首先要选择合适的客户，下列不扈于“合适的客户” 的是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004"/>
        </w:tabs>
        <w:bidi w:val="0"/>
        <w:spacing w:before="0" w:after="0" w:line="380" w:lineRule="exact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购买欲望强烈的客户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服务成本较低的客户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004"/>
        </w:tabs>
        <w:bidi w:val="0"/>
        <w:spacing w:before="0" w:after="0" w:line="380" w:lineRule="exact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喜欢频繁转换品牌的客户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愿意与企业建立长期关系的客户</w:t>
      </w:r>
    </w:p>
    <w:p>
      <w:pPr>
        <w:pStyle w:val="6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445"/>
        </w:tabs>
        <w:bidi w:val="0"/>
        <w:spacing w:before="0" w:after="0" w:line="380" w:lineRule="exact"/>
        <w:ind w:left="0" w:right="0" w:firstLine="0"/>
        <w:jc w:val="left"/>
      </w:pPr>
      <w:bookmarkStart w:id="34" w:name="bookmark39"/>
      <w:bookmarkEnd w:id="34"/>
      <w:r>
        <w:rPr>
          <w:color w:val="000000"/>
          <w:spacing w:val="0"/>
          <w:w w:val="100"/>
          <w:position w:val="0"/>
        </w:rPr>
        <w:t>很多用户离开网站前所访问的最后一个页面称为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004"/>
        </w:tabs>
        <w:bidi w:val="0"/>
        <w:spacing w:before="0" w:after="0" w:line="380" w:lineRule="exact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页面访问路径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最多访问页面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004"/>
        </w:tabs>
        <w:bidi w:val="0"/>
        <w:spacing w:before="0" w:after="0" w:line="380" w:lineRule="exact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最热门着陆页面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最热门退出页面</w:t>
      </w:r>
    </w:p>
    <w:p>
      <w:pPr>
        <w:pStyle w:val="6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445"/>
        </w:tabs>
        <w:bidi w:val="0"/>
        <w:spacing w:before="0" w:after="0" w:line="380" w:lineRule="exact"/>
        <w:ind w:left="0" w:right="0" w:firstLine="0"/>
        <w:jc w:val="left"/>
      </w:pPr>
      <w:bookmarkStart w:id="35" w:name="bookmark40"/>
      <w:bookmarkEnd w:id="35"/>
      <w:r>
        <w:rPr>
          <w:color w:val="000000"/>
          <w:spacing w:val="0"/>
          <w:w w:val="100"/>
          <w:position w:val="0"/>
        </w:rPr>
        <w:t>网络广告效果评价指标中，点击率通常用于反映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004"/>
        </w:tabs>
        <w:bidi w:val="0"/>
        <w:spacing w:before="0" w:after="0" w:line="380" w:lineRule="exact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广告的投放量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广告着陆页加载效率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004"/>
        </w:tabs>
        <w:bidi w:val="0"/>
        <w:spacing w:before="0" w:after="0" w:line="380" w:lineRule="exact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广告对网民的吸引程度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广告所在媒体的访问热度</w:t>
      </w:r>
    </w:p>
    <w:p>
      <w:pPr>
        <w:pStyle w:val="6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464"/>
        </w:tabs>
        <w:bidi w:val="0"/>
        <w:spacing w:before="0" w:after="0" w:line="380" w:lineRule="exact"/>
        <w:ind w:left="400" w:right="0" w:hanging="400"/>
        <w:jc w:val="left"/>
      </w:pPr>
      <w:bookmarkStart w:id="36" w:name="bookmark41"/>
      <w:bookmarkEnd w:id="36"/>
      <w:r>
        <w:rPr>
          <w:color w:val="000000"/>
          <w:spacing w:val="0"/>
          <w:w w:val="100"/>
          <w:position w:val="0"/>
        </w:rPr>
        <w:t>“把一组个体按照相似性归成若干类别，不同类别的个体间差别尽可能大，相同类 别内个体差别尽可能小”的数据分析方法是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004"/>
        </w:tabs>
        <w:bidi w:val="0"/>
        <w:spacing w:before="0" w:after="0" w:line="380" w:lineRule="exact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关联分析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分类分析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004"/>
        </w:tabs>
        <w:bidi w:val="0"/>
        <w:spacing w:before="0" w:after="280" w:line="380" w:lineRule="exact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偏差分析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聚类分析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400" w:right="0" w:hanging="400"/>
        <w:jc w:val="left"/>
      </w:pPr>
      <w:bookmarkStart w:id="37" w:name="bookmark42"/>
      <w:r>
        <w:rPr>
          <w:color w:val="000000"/>
          <w:spacing w:val="0"/>
          <w:w w:val="100"/>
          <w:position w:val="0"/>
        </w:rPr>
        <w:t>二</w:t>
      </w:r>
      <w:bookmarkEnd w:id="37"/>
      <w:r>
        <w:rPr>
          <w:color w:val="000000"/>
          <w:spacing w:val="0"/>
          <w:w w:val="100"/>
          <w:position w:val="0"/>
        </w:rPr>
        <w:t>、多项选择题：本大题共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分。在每小题列出的备选项中 至少有两项是符合题目要求的，请将其选出，错选、多选或少选均无分。</w:t>
      </w:r>
    </w:p>
    <w:p>
      <w:pPr>
        <w:pStyle w:val="6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466"/>
        </w:tabs>
        <w:bidi w:val="0"/>
        <w:spacing w:before="0" w:after="0" w:line="380" w:lineRule="exact"/>
        <w:ind w:left="0" w:right="0" w:firstLine="0"/>
        <w:jc w:val="left"/>
      </w:pPr>
      <w:bookmarkStart w:id="38" w:name="bookmark43"/>
      <w:bookmarkEnd w:id="38"/>
      <w:r>
        <w:rPr>
          <w:color w:val="000000"/>
          <w:spacing w:val="0"/>
          <w:w w:val="100"/>
          <w:position w:val="0"/>
        </w:rPr>
        <w:t>网络营销模式的有形收益包括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004"/>
        </w:tabs>
        <w:bidi w:val="0"/>
        <w:spacing w:before="0" w:after="0" w:line="380" w:lineRule="exact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改进顾客服务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提升品牌影响力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004"/>
        </w:tabs>
        <w:bidi w:val="0"/>
        <w:spacing w:before="0" w:after="0" w:line="380" w:lineRule="exact"/>
        <w:ind w:left="0" w:right="0" w:firstLine="4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获得顾客对产品的反馈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通过在线销售降低运营成本</w:t>
      </w:r>
    </w:p>
    <w:p>
      <w:pPr>
        <w:pStyle w:val="6"/>
        <w:keepNext w:val="0"/>
        <w:keepLines w:val="0"/>
        <w:widowControl w:val="0"/>
        <w:numPr>
          <w:ilvl w:val="0"/>
          <w:numId w:val="8"/>
        </w:numPr>
        <w:shd w:val="clear" w:color="auto" w:fill="auto"/>
        <w:bidi w:val="0"/>
        <w:spacing w:before="0" w:after="0" w:line="380" w:lineRule="exact"/>
        <w:ind w:left="0" w:right="0" w:firstLine="400"/>
        <w:jc w:val="left"/>
      </w:pPr>
      <w:bookmarkStart w:id="39" w:name="bookmark44"/>
      <w:bookmarkEnd w:id="39"/>
      <w:r>
        <w:rPr>
          <w:color w:val="000000"/>
          <w:spacing w:val="0"/>
          <w:w w:val="100"/>
          <w:position w:val="0"/>
        </w:rPr>
        <w:t>通过对现有顾客的重复销售扩大销量</w:t>
      </w:r>
    </w:p>
    <w:p>
      <w:pPr>
        <w:pStyle w:val="6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466"/>
        </w:tabs>
        <w:bidi w:val="0"/>
        <w:spacing w:before="0" w:after="0" w:line="380" w:lineRule="exact"/>
        <w:ind w:left="0" w:right="0" w:firstLine="0"/>
        <w:jc w:val="left"/>
      </w:pPr>
      <w:bookmarkStart w:id="40" w:name="bookmark45"/>
      <w:bookmarkEnd w:id="40"/>
      <w:r>
        <w:rPr>
          <w:color w:val="000000"/>
          <w:spacing w:val="0"/>
          <w:w w:val="100"/>
          <w:position w:val="0"/>
        </w:rPr>
        <w:t>下列受理智动机驱动的网络消费者购买行为有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004"/>
        </w:tabs>
        <w:bidi w:val="0"/>
        <w:spacing w:before="0" w:after="0" w:line="380" w:lineRule="exact"/>
        <w:ind w:left="0" w:right="0" w:firstLine="400"/>
        <w:jc w:val="left"/>
      </w:pPr>
      <w:bookmarkStart w:id="41" w:name="bookmark4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</w:t>
      </w:r>
      <w:bookmarkEnd w:id="4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反复比较后购买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经过周密预算后购买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004"/>
        </w:tabs>
        <w:bidi w:val="0"/>
        <w:spacing w:before="0" w:after="0" w:line="380" w:lineRule="exact"/>
        <w:ind w:left="0" w:right="0" w:firstLine="400"/>
        <w:jc w:val="left"/>
      </w:pPr>
      <w:bookmarkStart w:id="42" w:name="bookmark4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</w:t>
      </w:r>
      <w:bookmarkEnd w:id="4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考察产品质量后购买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受广告吸引忍不住购买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380" w:lineRule="exact"/>
        <w:ind w:left="0" w:right="0" w:firstLine="400"/>
        <w:jc w:val="left"/>
        <w:sectPr>
          <w:footnotePr>
            <w:numFmt w:val="decimal"/>
          </w:footnotePr>
          <w:type w:val="continuous"/>
          <w:pgSz w:w="9619" w:h="14035"/>
          <w:pgMar w:top="833" w:right="954" w:bottom="1153" w:left="844" w:header="405" w:footer="3" w:gutter="0"/>
          <w:cols w:space="720" w:num="1"/>
          <w:rtlGutter w:val="0"/>
          <w:docGrid w:linePitch="360" w:charSpace="0"/>
        </w:sectPr>
      </w:pPr>
      <w:bookmarkStart w:id="43" w:name="bookmark49"/>
      <w:bookmarkEnd w:id="43"/>
      <w:bookmarkStart w:id="44" w:name="bookmark48"/>
      <w:bookmarkEnd w:id="44"/>
      <w:r>
        <w:rPr>
          <w:color w:val="000000"/>
          <w:spacing w:val="0"/>
          <w:w w:val="100"/>
          <w:position w:val="0"/>
        </w:rPr>
        <w:t>对某网站情有独钟习惯性购买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2065" distB="1978025" distL="114300" distR="4319270" simplePos="0" relativeHeight="125830144" behindDoc="0" locked="0" layoutInCell="1" allowOverlap="1">
                <wp:simplePos x="0" y="0"/>
                <wp:positionH relativeFrom="page">
                  <wp:posOffset>326390</wp:posOffset>
                </wp:positionH>
                <wp:positionV relativeFrom="paragraph">
                  <wp:posOffset>24765</wp:posOffset>
                </wp:positionV>
                <wp:extent cx="207010" cy="15875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23.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1026" o:spt="202" type="#_x0000_t202" style="position:absolute;left:0pt;margin-left:25.7pt;margin-top:1.95pt;height:12.5pt;width:16.3pt;mso-position-horizontal-relative:page;mso-wrap-distance-bottom:155.75pt;mso-wrap-distance-top:0.95pt;mso-wrap-style:none;z-index:125830144;mso-width-relative:page;mso-height-relative:page;" filled="f" stroked="f" coordsize="21600,21600" o:gfxdata="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pjJR+1AAAAAYB&#10;AAAPAAAAAAAAAAEAIAAAACIAAABkcnMvZG93bnJldi54bWxQSwECFAAUAAAACACHTuJAs01rOa0B&#10;AABxAwAADgAAAAAAAAABACAAAAAj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23.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1985645" distL="388620" distR="2656205" simplePos="0" relativeHeight="125830144" behindDoc="0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12700</wp:posOffset>
                </wp:positionV>
                <wp:extent cx="1595755" cy="16319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163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网上新产品开发的要点包括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1026" o:spt="202" type="#_x0000_t202" style="position:absolute;left:0pt;margin-left:47.3pt;margin-top:1pt;height:12.85pt;width:125.65pt;mso-position-horizontal-relative:page;mso-wrap-distance-bottom:156.35pt;mso-wrap-distance-top:0pt;mso-wrap-style:none;z-index:125830144;mso-width-relative:page;mso-height-relative:page;" filled="f" stroked="f" coordsize="21600,21600" o:gfxdata="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oEiL3VAAAA&#10;BwEAAA8AAAAAAAAAAQAgAAAAIgAAAGRycy9kb3ducmV2LnhtbFBLAQIUABQAAAAIAIdO4kAUx1go&#10;rgEAAHI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网上新产品开发的要点包括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62255" distB="1727835" distL="361315" distR="4111625" simplePos="0" relativeHeight="125830144" behindDoc="0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274955</wp:posOffset>
                </wp:positionV>
                <wp:extent cx="167640" cy="15875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1026" o:spt="202" type="#_x0000_t202" style="position:absolute;left:0pt;margin-left:45.15pt;margin-top:21.65pt;height:12.5pt;width:13.2pt;mso-position-horizontal-relative:page;mso-wrap-distance-bottom:136.05pt;mso-wrap-distance-top:20.65pt;mso-wrap-style:none;z-index:125830144;mso-width-relative:page;mso-height-relative:page;" filled="f" stroked="f" coordsize="21600,21600" o:gfxdata="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X1yXHWAAAA&#10;CAEAAA8AAAAAAAAAAQAgAAAAIgAAAGRycy9kb3ducmV2LnhtbFBLAQIUABQAAAAIAIdO4kDsXsRM&#10;rQEAAHE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A,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507365" distB="1482725" distL="361315" distR="4119245" simplePos="0" relativeHeight="125830144" behindDoc="0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520065</wp:posOffset>
                </wp:positionV>
                <wp:extent cx="160020" cy="15875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1026" o:spt="202" type="#_x0000_t202" style="position:absolute;left:0pt;margin-left:45.15pt;margin-top:40.95pt;height:12.5pt;width:12.6pt;mso-position-horizontal-relative:page;mso-wrap-distance-bottom:116.75pt;mso-wrap-distance-top:39.95pt;mso-wrap-style:none;z-index:125830144;mso-width-relative:page;mso-height-relative:page;" filled="f" stroked="f" coordsize="21600,21600" o:gfxdata="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iAypPWAAAA&#10;CQEAAA8AAAAAAAAAAQAgAAAAIgAAAGRycy9kb3ducmV2LnhtbFBLAQIUABQAAAAIAIdO4kA64UOX&#10;rQEAAHE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754380" distB="1235710" distL="364490" distR="4116070" simplePos="0" relativeHeight="125830144" behindDoc="0" locked="0" layoutInCell="1" allowOverlap="1">
                <wp:simplePos x="0" y="0"/>
                <wp:positionH relativeFrom="page">
                  <wp:posOffset>576580</wp:posOffset>
                </wp:positionH>
                <wp:positionV relativeFrom="paragraph">
                  <wp:posOffset>767080</wp:posOffset>
                </wp:positionV>
                <wp:extent cx="160020" cy="15875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1026" o:spt="202" type="#_x0000_t202" style="position:absolute;left:0pt;margin-left:45.4pt;margin-top:60.4pt;height:12.5pt;width:12.6pt;mso-position-horizontal-relative:page;mso-wrap-distance-bottom:97.3pt;mso-wrap-distance-top:59.4pt;mso-wrap-style:none;z-index:125830144;mso-width-relative:page;mso-height-relative:page;" filled="f" stroked="f" coordsize="21600,21600" o:gfxdata="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RWjwH1QAAAAoB&#10;AAAPAAAAAAAAAAEAIAAAACIAAABkcnMvZG93bnJldi54bWxQSwECFAAUAAAACACHTuJAmQ4i1KwB&#10;AABx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52730" distB="1239520" distL="580390" distR="2590800" simplePos="0" relativeHeight="12583014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265430</wp:posOffset>
                </wp:positionV>
                <wp:extent cx="1469390" cy="65659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656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新产品越智能越好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适合大规模标准化生产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以用户为中心开发新产品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1026" o:spt="202" type="#_x0000_t202" style="position:absolute;left:0pt;margin-left:62.4pt;margin-top:20.9pt;height:51.7pt;width:115.7pt;mso-position-horizontal-relative:page;mso-wrap-distance-bottom:97.6pt;mso-wrap-distance-top:19.9pt;z-index:125830144;mso-width-relative:page;mso-height-relative:page;" filled="f" stroked="f" coordsize="21600,21600" o:gfxdata="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/yf6TYAAAACgEAAA8A&#10;AAAAAAAAAQAgAAAAIgAAAGRycy9kb3ducmV2LnhtbFBLAQIUABQAAAAIAIdO4kBObn1HpQEAAGYD&#10;AAAOAAAAAAAAAAEAIAAAACc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新产品越智能越好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适合大规模标准化生产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以用户为中心开发新产品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492250" distB="497840" distL="120650" distR="4317365" simplePos="0" relativeHeight="125830144" behindDoc="0" locked="0" layoutInCell="1" allowOverlap="1">
                <wp:simplePos x="0" y="0"/>
                <wp:positionH relativeFrom="page">
                  <wp:posOffset>332740</wp:posOffset>
                </wp:positionH>
                <wp:positionV relativeFrom="paragraph">
                  <wp:posOffset>1504950</wp:posOffset>
                </wp:positionV>
                <wp:extent cx="202565" cy="15875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24.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1026" o:spt="202" type="#_x0000_t202" style="position:absolute;left:0pt;margin-left:26.2pt;margin-top:118.5pt;height:12.5pt;width:15.95pt;mso-position-horizontal-relative:page;mso-wrap-distance-bottom:39.2pt;mso-wrap-distance-top:117.5pt;mso-wrap-style:none;z-index:125830144;mso-width-relative:page;mso-height-relative:page;" filled="f" stroked="f" coordsize="21600,21600" o:gfxdata="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AMOMK1wAA&#10;AAkBAAAPAAAAAAAAAAEAIAAAACIAAABkcnMvZG93bnJldi54bWxQSwECFAAUAAAACACHTuJABje1&#10;eK0BAABx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24.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984250" distB="501650" distL="382270" distR="1108075" simplePos="0" relativeHeight="125830144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996950</wp:posOffset>
                </wp:positionV>
                <wp:extent cx="3150235" cy="66294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235" cy="662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让客户直接参与新产品开发过程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充分利用互联网收集新产品开发信息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某网站为优化站内链接釆取了下列措施，做法合理的有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1026" o:spt="202" type="#_x0000_t202" style="position:absolute;left:0pt;margin-left:46.8pt;margin-top:78.5pt;height:52.2pt;width:248.05pt;mso-position-horizontal-relative:page;mso-wrap-distance-bottom:39.5pt;mso-wrap-distance-top:77.5pt;z-index:125830144;mso-width-relative:page;mso-height-relative:page;" filled="f" stroked="f" coordsize="21600,21600" o:gfxdata="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p6K522gAAAAoB&#10;AAAPAAAAAAAAAAEAIAAAACIAAABkcnMvZG93bnJldi54bWxQSwECFAAUAAAACACHTuJApb4tpacB&#10;AABmAwAADgAAAAAAAAABACAAAAAp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让客户直接参与新产品开发过程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充分利用互联网收集新产品开发信息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某网站为优化站内链接釆取了下列措施，做法合理的有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001395" distB="988695" distL="364490" distR="4108450" simplePos="0" relativeHeight="125830144" behindDoc="0" locked="0" layoutInCell="1" allowOverlap="1">
                <wp:simplePos x="0" y="0"/>
                <wp:positionH relativeFrom="page">
                  <wp:posOffset>576580</wp:posOffset>
                </wp:positionH>
                <wp:positionV relativeFrom="paragraph">
                  <wp:posOffset>1014095</wp:posOffset>
                </wp:positionV>
                <wp:extent cx="167640" cy="158750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1026" o:spt="202" type="#_x0000_t202" style="position:absolute;left:0pt;margin-left:45.4pt;margin-top:79.85pt;height:12.5pt;width:13.2pt;mso-position-horizontal-relative:page;mso-wrap-distance-bottom:77.85pt;mso-wrap-distance-top:78.85pt;mso-wrap-style:none;z-index:125830144;mso-width-relative:page;mso-height-relative:page;" filled="f" stroked="f" coordsize="21600,21600" o:gfxdata="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BLhCW1wAA&#10;AAoBAAAPAAAAAAAAAAEAIAAAACIAAABkcnMvZG93bnJldi54bWxQSwECFAAUAAAACACHTuJADjSZ&#10;Ba0BAABx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246505" distB="743585" distL="367030" distR="4124325" simplePos="0" relativeHeight="125830144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1259205</wp:posOffset>
                </wp:positionV>
                <wp:extent cx="149225" cy="158750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E.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1026" o:spt="202" type="#_x0000_t202" style="position:absolute;left:0pt;margin-left:45.6pt;margin-top:99.15pt;height:12.5pt;width:11.75pt;mso-position-horizontal-relative:page;mso-wrap-distance-bottom:58.55pt;mso-wrap-distance-top:98.15pt;mso-wrap-style:none;z-index:125830144;mso-width-relative:page;mso-height-relative:page;" filled="f" stroked="f" coordsize="21600,21600" o:gfxdata="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FHoJAdcA&#10;AAAKAQAADwAAAAAAAAABACAAAAAiAAAAZHJzL2Rvd25yZXYueG1sUEsBAhQAFAAAAAgAh07iQDYf&#10;2FWuAQAAcQ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731010" distB="248920" distL="364490" distR="3233420" simplePos="0" relativeHeight="125830144" behindDoc="0" locked="0" layoutInCell="1" allowOverlap="1">
                <wp:simplePos x="0" y="0"/>
                <wp:positionH relativeFrom="page">
                  <wp:posOffset>576580</wp:posOffset>
                </wp:positionH>
                <wp:positionV relativeFrom="paragraph">
                  <wp:posOffset>1743710</wp:posOffset>
                </wp:positionV>
                <wp:extent cx="1042670" cy="168910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建立网站地图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1026" o:spt="202" type="#_x0000_t202" style="position:absolute;left:0pt;margin-left:45.4pt;margin-top:137.3pt;height:13.3pt;width:82.1pt;mso-position-horizontal-relative:page;mso-wrap-distance-bottom:19.6pt;mso-wrap-distance-top:136.3pt;mso-wrap-style:none;z-index:125830144;mso-width-relative:page;mso-height-relative:page;" filled="f" stroked="f" coordsize="21600,21600" o:gfxdata="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QR6+dcA&#10;AAAKAQAADwAAAAAAAAABACAAAAAiAAAAZHJzL2Rvd25yZXYueG1sUEsBAhQAFAAAAAgAh07iQDMs&#10;7uWuAQAAc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建立网站地图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725295" distB="255905" distL="2696210" distR="641350" simplePos="0" relativeHeight="125830144" behindDoc="0" locked="0" layoutInCell="1" allowOverlap="1">
                <wp:simplePos x="0" y="0"/>
                <wp:positionH relativeFrom="page">
                  <wp:posOffset>2908300</wp:posOffset>
                </wp:positionH>
                <wp:positionV relativeFrom="paragraph">
                  <wp:posOffset>1737995</wp:posOffset>
                </wp:positionV>
                <wp:extent cx="1303020" cy="167640"/>
                <wp:effectExtent l="0" t="0" r="0" b="0"/>
                <wp:wrapTopAndBottom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大量增加网站层次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1026" o:spt="202" type="#_x0000_t202" style="position:absolute;left:0pt;margin-left:229pt;margin-top:136.85pt;height:13.2pt;width:102.6pt;mso-position-horizontal-relative:page;mso-wrap-distance-bottom:20.15pt;mso-wrap-distance-top:135.85pt;mso-wrap-style:none;z-index:125830144;mso-width-relative:page;mso-height-relative:page;" filled="f" stroked="f" coordsize="21600,21600" o:gfxdata="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4fkIZ&#10;2QAAAAsBAAAPAAAAAAAAAAEAIAAAACIAAABkcnMvZG93bnJldi54bWxQSwECFAAUAAAACACHTuJA&#10;ZQAaIK4BAABy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大量增加网站层次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974850" distB="0" distL="367030" distR="2974975" simplePos="0" relativeHeight="125830144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1987550</wp:posOffset>
                </wp:positionV>
                <wp:extent cx="1298575" cy="173990"/>
                <wp:effectExtent l="0" t="0" r="0" b="0"/>
                <wp:wrapTopAndBottom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网页之间相互链接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1026" o:spt="202" type="#_x0000_t202" style="position:absolute;left:0pt;margin-left:45.6pt;margin-top:156.5pt;height:13.7pt;width:102.25pt;mso-position-horizontal-relative:page;mso-wrap-distance-bottom:0pt;mso-wrap-distance-top:155.5pt;mso-wrap-style:none;z-index:125830144;mso-width-relative:page;mso-height-relative:page;" filled="f" stroked="f" coordsize="21600,21600" o:gfxdata="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Qkxlx&#10;2AAAAAoBAAAPAAAAAAAAAAEAIAAAACIAAABkcnMvZG93bnJldi54bWxQSwECFAAUAAAACACHTuJA&#10;/rxff68BAABy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网页之间相互链接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972310" distB="5715" distL="2696210" distR="114300" simplePos="0" relativeHeight="125830144" behindDoc="0" locked="0" layoutInCell="1" allowOverlap="1">
                <wp:simplePos x="0" y="0"/>
                <wp:positionH relativeFrom="page">
                  <wp:posOffset>2908300</wp:posOffset>
                </wp:positionH>
                <wp:positionV relativeFrom="paragraph">
                  <wp:posOffset>1985010</wp:posOffset>
                </wp:positionV>
                <wp:extent cx="1830070" cy="170815"/>
                <wp:effectExtent l="0" t="0" r="0" b="0"/>
                <wp:wrapTopAndBottom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0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把网站地图的链接放在首页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1026" o:spt="202" type="#_x0000_t202" style="position:absolute;left:0pt;margin-left:229pt;margin-top:156.3pt;height:13.45pt;width:144.1pt;mso-position-horizontal-relative:page;mso-wrap-distance-bottom:0.45pt;mso-wrap-distance-top:155.3pt;mso-wrap-style:none;z-index:125830144;mso-width-relative:page;mso-height-relative:page;" filled="f" stroked="f" coordsize="21600,21600" o:gfxdata="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TOvO/Z&#10;AAAACwEAAA8AAAAAAAAAAQAgAAAAIgAAAGRycy9kb3ducmV2LnhtbFBLAQIUABQAAAAIAIdO4kBH&#10;jkLXrQEAAHI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把网站地图的链接放在首页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30144" behindDoc="0" locked="0" layoutInCell="1" allowOverlap="1">
                <wp:simplePos x="0" y="0"/>
                <wp:positionH relativeFrom="page">
                  <wp:posOffset>326390</wp:posOffset>
                </wp:positionH>
                <wp:positionV relativeFrom="paragraph">
                  <wp:posOffset>2485390</wp:posOffset>
                </wp:positionV>
                <wp:extent cx="208915" cy="158750"/>
                <wp:effectExtent l="0" t="0" r="0" b="0"/>
                <wp:wrapSquare wrapText="bothSides"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25.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1026" o:spt="202" type="#_x0000_t202" style="position:absolute;left:0pt;margin-left:25.7pt;margin-top:195.7pt;height:12.5pt;width:16.45pt;mso-position-horizontal-relative:page;mso-wrap-distance-bottom:0pt;mso-wrap-distance-left:0pt;mso-wrap-distance-right:0pt;mso-wrap-distance-top:0pt;mso-wrap-style:none;z-index:125830144;mso-width-relative:page;mso-height-relative:page;" filled="f" stroked="f" coordsize="21600,21600" o:gfxdata="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7jDCD1gAA&#10;AAkBAAAPAAAAAAAAAAEAIAAAACIAAABkcnMvZG93bnJldi54bWxQSwECFAAUAAAACACHTuJA8mvK&#10;O64BAABx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15875" distB="0" distL="114300" distR="2586355" simplePos="0" relativeHeight="125830144" behindDoc="0" locked="0" layoutInCell="1" allowOverlap="1">
                <wp:simplePos x="0" y="0"/>
                <wp:positionH relativeFrom="page">
                  <wp:posOffset>579755</wp:posOffset>
                </wp:positionH>
                <wp:positionV relativeFrom="paragraph">
                  <wp:posOffset>2962910</wp:posOffset>
                </wp:positionV>
                <wp:extent cx="1028700" cy="168910"/>
                <wp:effectExtent l="0" t="0" r="0" b="0"/>
                <wp:wrapTopAndBottom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搜索引擎营销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3" o:spid="_x0000_s1026" o:spt="202" type="#_x0000_t202" style="position:absolute;left:0pt;margin-left:45.65pt;margin-top:233.3pt;height:13.3pt;width:81pt;mso-position-horizontal-relative:page;mso-wrap-distance-bottom:0pt;mso-wrap-distance-top:1.25pt;mso-wrap-style:none;z-index:125830144;mso-width-relative:page;mso-height-relative:page;" filled="f" stroked="f" coordsize="21600,21600" o:gfxdata="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l8ecF1wAA&#10;AAoBAAAPAAAAAAAAAAEAIAAAACIAAABkcnMvZG93bnJldi54bWxQSwECFAAUAAAACACHTuJAQQ5d&#10;Zq0BAABy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搜索引擎营销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2700" distB="4445" distL="2439670" distR="114935" simplePos="0" relativeHeight="125830144" behindDoc="0" locked="0" layoutInCell="1" allowOverlap="1">
                <wp:simplePos x="0" y="0"/>
                <wp:positionH relativeFrom="page">
                  <wp:posOffset>2905125</wp:posOffset>
                </wp:positionH>
                <wp:positionV relativeFrom="paragraph">
                  <wp:posOffset>2959735</wp:posOffset>
                </wp:positionV>
                <wp:extent cx="1174750" cy="16764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70" w:name="bookmark50"/>
                            <w:bookmarkEnd w:id="7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在线公关与合作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1026" o:spt="202" type="#_x0000_t202" style="position:absolute;left:0pt;margin-left:228.75pt;margin-top:233.05pt;height:13.2pt;width:92.5pt;mso-position-horizontal-relative:page;mso-wrap-distance-bottom:0.35pt;mso-wrap-distance-top:1pt;mso-wrap-style:none;z-index:125830144;mso-width-relative:page;mso-height-relative:page;" filled="f" stroked="f" coordsize="21600,21600" o:gfxdata="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9t64NcA&#10;AAALAQAADwAAAAAAAAABACAAAAAiAAAAZHJzL2Rvd25yZXYueG1sUEsBAhQAFAAAAAgAh07iQAfd&#10;UYiuAQAAc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numPr>
                          <w:ilvl w:val="0"/>
                          <w:numId w:val="16"/>
                        </w:numP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70" w:name="bookmark50"/>
                      <w:bookmarkEnd w:id="7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在线公关与合作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6"/>
        <w:keepNext w:val="0"/>
        <w:keepLines w:val="0"/>
        <w:widowControl w:val="0"/>
        <w:numPr>
          <w:ilvl w:val="0"/>
          <w:numId w:val="17"/>
        </w:numPr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45" w:name="bookmark51"/>
      <w:bookmarkEnd w:id="45"/>
      <w:r>
        <w:rPr>
          <w:color w:val="000000"/>
          <w:spacing w:val="0"/>
          <w:w w:val="100"/>
          <w:position w:val="0"/>
        </w:rPr>
        <w:t>优化链接文字以准确描述栏目内容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网络环境下，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“客户</w:t>
      </w:r>
      <w:r>
        <w:rPr>
          <w:color w:val="000000"/>
          <w:spacing w:val="0"/>
          <w:w w:val="100"/>
          <w:position w:val="0"/>
        </w:rPr>
        <w:t>获得”可以釆用的方法包括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576580</wp:posOffset>
                </wp:positionH>
                <wp:positionV relativeFrom="paragraph">
                  <wp:posOffset>12700</wp:posOffset>
                </wp:positionV>
                <wp:extent cx="777240" cy="166370"/>
                <wp:effectExtent l="0" t="0" r="0" b="0"/>
                <wp:wrapSquare wrapText="right"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病毒营销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1026" o:spt="202" type="#_x0000_t202" style="position:absolute;left:0pt;margin-left:45.4pt;margin-top:1pt;height:13.1pt;width:61.2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DOIs31AAAAAcB&#10;AAAPAAAAAAAAAAEAIAAAACIAAABkcnMvZG93bnJldi54bWxQSwECFAAUAAAACACHTuJAnVoTua0B&#10;AABxAwAADgAAAAAAAAABACAAAAAj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病毒营销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交互式广告</w:t>
      </w:r>
    </w:p>
    <w:p>
      <w:pPr>
        <w:pStyle w:val="6"/>
        <w:keepNext w:val="0"/>
        <w:keepLines w:val="0"/>
        <w:widowControl w:val="0"/>
        <w:numPr>
          <w:ilvl w:val="0"/>
          <w:numId w:val="18"/>
        </w:numPr>
        <w:shd w:val="clear" w:color="auto" w:fill="auto"/>
        <w:bidi w:val="0"/>
        <w:spacing w:before="0" w:after="620" w:line="240" w:lineRule="auto"/>
        <w:ind w:left="0" w:right="0" w:firstLine="400"/>
        <w:jc w:val="left"/>
      </w:pPr>
      <w:bookmarkStart w:id="46" w:name="bookmark52"/>
      <w:bookmarkEnd w:id="46"/>
      <w:r>
        <w:rPr>
          <w:color w:val="000000"/>
          <w:spacing w:val="0"/>
          <w:w w:val="100"/>
          <w:position w:val="0"/>
        </w:rPr>
        <w:t>建立网上伙伴关系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非选择题部分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用黑色字迹的签字笔或钢笔将答案写在答题纸上，不能答在试题卷上。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71"/>
        </w:tabs>
        <w:bidi w:val="0"/>
        <w:spacing w:before="0" w:after="0" w:line="396" w:lineRule="exact"/>
        <w:ind w:left="0" w:right="0" w:firstLine="0"/>
        <w:jc w:val="left"/>
      </w:pPr>
      <w:bookmarkStart w:id="47" w:name="bookmark53"/>
      <w:r>
        <w:rPr>
          <w:color w:val="000000"/>
          <w:spacing w:val="0"/>
          <w:w w:val="100"/>
          <w:position w:val="0"/>
        </w:rPr>
        <w:t>三</w:t>
      </w:r>
      <w:bookmarkEnd w:id="4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简答题：本大题共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459"/>
        </w:tabs>
        <w:bidi w:val="0"/>
        <w:spacing w:before="0" w:after="0" w:line="396" w:lineRule="exact"/>
        <w:ind w:left="0" w:right="0" w:firstLine="0"/>
        <w:jc w:val="left"/>
      </w:pPr>
      <w:bookmarkStart w:id="48" w:name="bookmark54"/>
      <w:bookmarkEnd w:id="48"/>
      <w:r>
        <w:rPr>
          <w:color w:val="000000"/>
          <w:spacing w:val="0"/>
          <w:w w:val="100"/>
          <w:position w:val="0"/>
        </w:rPr>
        <w:t>简述企业内部条件对企业网络营销的影响。</w:t>
      </w:r>
    </w:p>
    <w:p>
      <w:pPr>
        <w:pStyle w:val="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459"/>
        </w:tabs>
        <w:bidi w:val="0"/>
        <w:spacing w:before="0" w:after="0" w:line="396" w:lineRule="exact"/>
        <w:ind w:left="0" w:right="0" w:firstLine="0"/>
        <w:jc w:val="left"/>
      </w:pPr>
      <w:bookmarkStart w:id="49" w:name="bookmark55"/>
      <w:bookmarkEnd w:id="49"/>
      <w:r>
        <w:rPr>
          <w:color w:val="000000"/>
          <w:spacing w:val="0"/>
          <w:w w:val="100"/>
          <w:position w:val="0"/>
        </w:rPr>
        <w:t>简述网络市场调查的内</w:t>
      </w:r>
      <w:bookmarkStart w:id="71" w:name="_GoBack"/>
      <w:bookmarkEnd w:id="71"/>
      <w:r>
        <w:rPr>
          <w:color w:val="000000"/>
          <w:spacing w:val="0"/>
          <w:w w:val="100"/>
          <w:position w:val="0"/>
        </w:rPr>
        <w:t>容。</w:t>
      </w:r>
    </w:p>
    <w:p>
      <w:pPr>
        <w:pStyle w:val="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462"/>
        </w:tabs>
        <w:bidi w:val="0"/>
        <w:spacing w:before="0" w:after="0" w:line="396" w:lineRule="exact"/>
        <w:ind w:left="0" w:right="0" w:firstLine="0"/>
        <w:jc w:val="left"/>
      </w:pPr>
      <w:bookmarkStart w:id="50" w:name="bookmark56"/>
      <w:bookmarkEnd w:id="50"/>
      <w:r>
        <w:rPr>
          <w:color w:val="000000"/>
          <w:spacing w:val="0"/>
          <w:w w:val="100"/>
          <w:position w:val="0"/>
        </w:rPr>
        <w:t>简述影响消费者网络购买行为的个人因素。</w:t>
      </w:r>
    </w:p>
    <w:p>
      <w:pPr>
        <w:pStyle w:val="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464"/>
        </w:tabs>
        <w:bidi w:val="0"/>
        <w:spacing w:before="0" w:after="0" w:line="396" w:lineRule="exact"/>
        <w:ind w:left="0" w:right="0" w:firstLine="0"/>
        <w:jc w:val="left"/>
      </w:pPr>
      <w:bookmarkStart w:id="51" w:name="bookmark57"/>
      <w:bookmarkEnd w:id="51"/>
      <w:r>
        <w:rPr>
          <w:color w:val="000000"/>
          <w:spacing w:val="0"/>
          <w:w w:val="100"/>
          <w:position w:val="0"/>
        </w:rPr>
        <w:t>简述广告联盟营销的实施过程。</w:t>
      </w:r>
    </w:p>
    <w:p>
      <w:pPr>
        <w:pStyle w:val="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464"/>
        </w:tabs>
        <w:bidi w:val="0"/>
        <w:spacing w:before="0" w:after="100" w:line="396" w:lineRule="exact"/>
        <w:ind w:left="0" w:right="0" w:firstLine="0"/>
        <w:jc w:val="left"/>
      </w:pPr>
      <w:bookmarkStart w:id="52" w:name="bookmark58"/>
      <w:bookmarkEnd w:id="52"/>
      <w:r>
        <w:rPr>
          <w:color w:val="000000"/>
          <w:spacing w:val="0"/>
          <w:w w:val="100"/>
          <w:position w:val="0"/>
        </w:rPr>
        <w:t>简述网站访问评价的重要性。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71"/>
        </w:tabs>
        <w:bidi w:val="0"/>
        <w:spacing w:before="0" w:after="0" w:line="396" w:lineRule="exact"/>
        <w:ind w:left="0" w:right="0" w:firstLine="0"/>
        <w:jc w:val="left"/>
      </w:pPr>
      <w:bookmarkStart w:id="53" w:name="bookmark59"/>
      <w:r>
        <w:rPr>
          <w:color w:val="000000"/>
          <w:spacing w:val="0"/>
          <w:w w:val="100"/>
          <w:position w:val="0"/>
        </w:rPr>
        <w:t>四</w:t>
      </w:r>
      <w:bookmarkEnd w:id="5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分析题：本大题共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12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24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464"/>
        </w:tabs>
        <w:bidi w:val="0"/>
        <w:spacing w:before="0" w:after="0" w:line="396" w:lineRule="exact"/>
        <w:ind w:left="0" w:right="0" w:firstLine="0"/>
        <w:jc w:val="left"/>
      </w:pPr>
      <w:bookmarkStart w:id="54" w:name="bookmark60"/>
      <w:bookmarkEnd w:id="5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MK</w:t>
      </w:r>
      <w:r>
        <w:rPr>
          <w:color w:val="000000"/>
          <w:spacing w:val="0"/>
          <w:w w:val="100"/>
          <w:position w:val="0"/>
        </w:rPr>
        <w:t>是一家办公用品生产商，在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Web2.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</w:t>
      </w:r>
      <w:r>
        <w:rPr>
          <w:color w:val="000000"/>
          <w:spacing w:val="0"/>
          <w:w w:val="100"/>
          <w:position w:val="0"/>
        </w:rPr>
        <w:t>技术支撑下开展了一系列网络营销活动。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00" w:line="396" w:lineRule="exact"/>
        <w:ind w:left="400" w:right="0" w:firstLine="20"/>
        <w:jc w:val="both"/>
        <w:sectPr>
          <w:footerReference r:id="rId9" w:type="default"/>
          <w:footerReference r:id="rId10" w:type="even"/>
          <w:footnotePr>
            <w:numFmt w:val="decimal"/>
          </w:footnotePr>
          <w:pgSz w:w="8640" w:h="13157"/>
          <w:pgMar w:top="3938" w:right="348" w:bottom="894" w:left="500" w:header="0" w:footer="3" w:gutter="0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MK</w:t>
      </w:r>
      <w:r>
        <w:rPr>
          <w:color w:val="000000"/>
          <w:spacing w:val="0"/>
          <w:w w:val="100"/>
          <w:position w:val="0"/>
        </w:rPr>
        <w:t>建立了用户网上论坛和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QQ</w:t>
      </w:r>
      <w:r>
        <w:rPr>
          <w:color w:val="000000"/>
          <w:spacing w:val="0"/>
          <w:w w:val="100"/>
          <w:position w:val="0"/>
        </w:rPr>
        <w:t>群，方便用户分享使用经验，实时解决用户遇到的 问题，上传产品电子资料以供用户阅览和传播等；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MK</w:t>
      </w:r>
      <w:r>
        <w:rPr>
          <w:color w:val="000000"/>
          <w:spacing w:val="0"/>
          <w:w w:val="100"/>
          <w:position w:val="0"/>
        </w:rPr>
        <w:t xml:space="preserve">为网站增添了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“我</w:t>
      </w:r>
      <w:r>
        <w:rPr>
          <w:color w:val="000000"/>
          <w:spacing w:val="0"/>
          <w:w w:val="100"/>
          <w:position w:val="0"/>
        </w:rPr>
        <w:t>是设计师” 模块，收集客户产品设计建议，辅助产品开发；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MK</w:t>
      </w:r>
      <w:r>
        <w:rPr>
          <w:color w:val="000000"/>
          <w:spacing w:val="0"/>
          <w:w w:val="100"/>
          <w:position w:val="0"/>
        </w:rPr>
        <w:t>在百度百科和维基百科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Wiki）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01" w:lineRule="exact"/>
        <w:ind w:left="420" w:right="0" w:firstLine="20"/>
        <w:jc w:val="both"/>
      </w:pPr>
      <w:r>
        <w:rPr>
          <w:color w:val="000000"/>
          <w:spacing w:val="0"/>
          <w:w w:val="100"/>
          <w:position w:val="0"/>
        </w:rPr>
        <w:t>中建立了公司词条和相关链接，并在几个在线热播电影中植入产品广告，努力让消 费者利用网络来发现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MK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  <w:r>
        <w:rPr>
          <w:color w:val="000000"/>
          <w:spacing w:val="0"/>
          <w:w w:val="100"/>
          <w:position w:val="0"/>
        </w:rPr>
        <w:t>经过这些努力，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MK</w:t>
      </w:r>
      <w:r>
        <w:rPr>
          <w:color w:val="000000"/>
          <w:spacing w:val="0"/>
          <w:w w:val="100"/>
          <w:position w:val="0"/>
        </w:rPr>
        <w:t>的品牌得到了迅速传播，公司绩效 有了明显提升。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40" w:line="401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请问答：</w:t>
      </w:r>
    </w:p>
    <w:p>
      <w:pPr>
        <w:pStyle w:val="18"/>
        <w:keepNext w:val="0"/>
        <w:keepLines w:val="0"/>
        <w:widowControl w:val="0"/>
        <w:shd w:val="clear" w:color="auto" w:fill="auto"/>
        <w:tabs>
          <w:tab w:val="left" w:pos="858"/>
        </w:tabs>
        <w:bidi w:val="0"/>
        <w:spacing w:before="0" w:after="0" w:line="418" w:lineRule="auto"/>
        <w:ind w:left="0" w:right="0" w:firstLine="420"/>
        <w:jc w:val="both"/>
      </w:pPr>
      <w:bookmarkStart w:id="55" w:name="bookmark6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5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MK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公司的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Web2.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应用有哪些？ 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分）</w:t>
      </w:r>
    </w:p>
    <w:p>
      <w:pPr>
        <w:pStyle w:val="18"/>
        <w:keepNext w:val="0"/>
        <w:keepLines w:val="0"/>
        <w:widowControl w:val="0"/>
        <w:shd w:val="clear" w:color="auto" w:fill="auto"/>
        <w:tabs>
          <w:tab w:val="left" w:pos="858"/>
        </w:tabs>
        <w:bidi w:val="0"/>
        <w:spacing w:before="0" w:after="0" w:line="418" w:lineRule="auto"/>
        <w:ind w:left="0" w:right="0" w:firstLine="420"/>
        <w:jc w:val="left"/>
      </w:pPr>
      <w:bookmarkStart w:id="56" w:name="bookmark6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5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结合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MK,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分析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Web2.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带来的营销变革。（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分）</w:t>
      </w:r>
    </w:p>
    <w:p>
      <w:pPr>
        <w:pStyle w:val="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412"/>
        </w:tabs>
        <w:bidi w:val="0"/>
        <w:spacing w:before="0" w:after="0" w:line="401" w:lineRule="exact"/>
        <w:ind w:left="420" w:right="0" w:hanging="420"/>
        <w:jc w:val="both"/>
      </w:pPr>
      <w:bookmarkStart w:id="57" w:name="bookmark63"/>
      <w:bookmarkEnd w:id="5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JK</w:t>
      </w:r>
      <w:r>
        <w:rPr>
          <w:color w:val="000000"/>
          <w:spacing w:val="0"/>
          <w:w w:val="100"/>
          <w:position w:val="0"/>
        </w:rPr>
        <w:t>是国内一家知名的电子商务网站。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JK</w:t>
      </w:r>
      <w:r>
        <w:rPr>
          <w:color w:val="000000"/>
          <w:spacing w:val="0"/>
          <w:w w:val="100"/>
          <w:position w:val="0"/>
        </w:rPr>
        <w:t>利用用户注册时提供的信息、过去在电商 平台上的交易记录、用户近期在搜索引擎网站以及电商平台上的浏览轨迹等多维度 大数据，建立了用户行为分析模型，用以识别用户购买偏好、真实的购买需求及服 务需求等。每当客户登录到网站时，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JK</w:t>
      </w:r>
      <w:r>
        <w:rPr>
          <w:color w:val="000000"/>
          <w:spacing w:val="0"/>
          <w:w w:val="100"/>
          <w:position w:val="0"/>
        </w:rPr>
        <w:t>就会在第一时间向其推荐感兴趣的产品， 从而达到促进销售和提高用户满意度的目的。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JK</w:t>
      </w:r>
      <w:r>
        <w:rPr>
          <w:color w:val="000000"/>
          <w:spacing w:val="0"/>
          <w:w w:val="100"/>
          <w:position w:val="0"/>
        </w:rPr>
        <w:t>根据大数据分析，精准投放广告， 大大节约了广告投放成本。此外，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JK</w:t>
      </w:r>
      <w:r>
        <w:rPr>
          <w:color w:val="000000"/>
          <w:spacing w:val="0"/>
          <w:w w:val="100"/>
          <w:position w:val="0"/>
        </w:rPr>
        <w:t>利用自身的多维数据优势，定期发布中国网 上消费者行为分析报告，还能为合作伙伴提供有偿的网上销售咨询服务。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40" w:line="401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请回答：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860"/>
        </w:tabs>
        <w:bidi w:val="0"/>
        <w:spacing w:before="0" w:after="0" w:line="418" w:lineRule="auto"/>
        <w:ind w:left="0" w:right="0" w:firstLine="420"/>
        <w:jc w:val="both"/>
      </w:pPr>
      <w:bookmarkStart w:id="58" w:name="bookmark6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5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大数据在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JK</w:t>
      </w:r>
      <w:r>
        <w:rPr>
          <w:color w:val="000000"/>
          <w:spacing w:val="0"/>
          <w:w w:val="100"/>
          <w:position w:val="0"/>
        </w:rPr>
        <w:t>的网络营销中具有哪些价值？（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860"/>
        </w:tabs>
        <w:bidi w:val="0"/>
        <w:spacing w:before="0" w:after="0"/>
        <w:ind w:left="0" w:right="0" w:firstLine="420"/>
        <w:jc w:val="both"/>
      </w:pPr>
      <w:bookmarkStart w:id="59" w:name="bookmark6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5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JK</w:t>
      </w:r>
      <w:r>
        <w:rPr>
          <w:color w:val="000000"/>
          <w:spacing w:val="0"/>
          <w:w w:val="100"/>
          <w:position w:val="0"/>
        </w:rPr>
        <w:t xml:space="preserve">的大数据营销主要有哪些特点？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（6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40" w:line="348" w:lineRule="exact"/>
        <w:ind w:left="0" w:right="0" w:firstLine="0"/>
        <w:jc w:val="left"/>
      </w:pPr>
      <w:bookmarkStart w:id="60" w:name="bookmark66"/>
      <w:r>
        <w:rPr>
          <w:color w:val="000000"/>
          <w:spacing w:val="0"/>
          <w:w w:val="100"/>
          <w:position w:val="0"/>
        </w:rPr>
        <w:t>五</w:t>
      </w:r>
      <w:bookmarkEnd w:id="60"/>
      <w:r>
        <w:rPr>
          <w:color w:val="000000"/>
          <w:spacing w:val="0"/>
          <w:w w:val="100"/>
          <w:position w:val="0"/>
        </w:rPr>
        <w:t>、案例题：本题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16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18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414"/>
        </w:tabs>
        <w:bidi w:val="0"/>
        <w:spacing w:before="0" w:after="0" w:line="360" w:lineRule="auto"/>
        <w:ind w:left="0" w:right="0" w:firstLine="0"/>
        <w:jc w:val="left"/>
      </w:pPr>
      <w:bookmarkStart w:id="61" w:name="bookmark67"/>
      <w:bookmarkEnd w:id="6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QS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公司材料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48" w:lineRule="exact"/>
        <w:ind w:left="0" w:right="0" w:firstLine="4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QS</w:t>
      </w:r>
      <w:r>
        <w:rPr>
          <w:color w:val="000000"/>
          <w:spacing w:val="0"/>
          <w:w w:val="100"/>
          <w:position w:val="0"/>
        </w:rPr>
        <w:t>始创于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1993</w:t>
      </w:r>
      <w:r>
        <w:rPr>
          <w:color w:val="000000"/>
          <w:spacing w:val="0"/>
          <w:w w:val="100"/>
          <w:position w:val="0"/>
        </w:rPr>
        <w:t>年，主要经营汤圆、粽子、水饺、面点等产品，总部位于上海，其 产品在长三角地区有一定知名度。在电子商务兴起的背景下，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QS</w:t>
      </w:r>
      <w:r>
        <w:rPr>
          <w:color w:val="000000"/>
          <w:spacing w:val="0"/>
          <w:w w:val="100"/>
          <w:position w:val="0"/>
        </w:rPr>
        <w:t>正在转型为一家国内 知名的速冻食品电商企业。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48" w:lineRule="exact"/>
        <w:ind w:left="0" w:right="0" w:firstLine="4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QS</w:t>
      </w:r>
      <w:r>
        <w:rPr>
          <w:color w:val="000000"/>
          <w:spacing w:val="0"/>
          <w:w w:val="100"/>
          <w:position w:val="0"/>
        </w:rPr>
        <w:t>的拳头产品是速冻汤圆。我国自古有元宵节吃汤圆的风俗，汤圆既是传统美食, 也是馈赠佳品，经过千百年的传承，汤圆在原材料、口味、寓意等方面品类</w:t>
      </w:r>
      <w:r>
        <w:rPr>
          <w:color w:val="000000"/>
          <w:spacing w:val="0"/>
          <w:w w:val="100"/>
          <w:position w:val="0"/>
          <w:lang w:val="zh-CN" w:eastAsia="zh-CN" w:bidi="zh-CN"/>
        </w:rPr>
        <w:t>繁多.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QS </w:t>
      </w:r>
      <w:r>
        <w:rPr>
          <w:color w:val="000000"/>
          <w:spacing w:val="0"/>
          <w:w w:val="100"/>
          <w:position w:val="0"/>
        </w:rPr>
        <w:t>在仔细分析本企业优势和市场竞争情况的基础上，将企业资源集中于具有以下特征的市 场：江、浙、沪、皖、赣地区的网上消费者；年龄处于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25-60</w:t>
      </w:r>
      <w:r>
        <w:rPr>
          <w:color w:val="000000"/>
          <w:spacing w:val="0"/>
          <w:w w:val="100"/>
          <w:position w:val="0"/>
        </w:rPr>
        <w:t>岁的网上消费者；对网上 可口美食有强烈兴趣的消费者和践行传统习俗的网上消费者；追求经济实惠、方便的网 上消费者。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48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鉴于价格是影响消费者购买的主要因素，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QS</w:t>
      </w:r>
      <w:r>
        <w:rPr>
          <w:color w:val="000000"/>
          <w:spacing w:val="0"/>
          <w:w w:val="100"/>
          <w:position w:val="0"/>
        </w:rPr>
        <w:t>制定了一些网络定价策略以扩大市场 份额。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QS</w:t>
      </w:r>
      <w:r>
        <w:rPr>
          <w:color w:val="000000"/>
          <w:spacing w:val="0"/>
          <w:w w:val="100"/>
          <w:position w:val="0"/>
        </w:rPr>
        <w:t>在网页显著位置布置几款价格特别低、甚至低于成本的产品，利用消费者追 求低价的心理招径顾客访问网店；对于单次购买总价超过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元的消费者给予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9</w:t>
      </w:r>
      <w:r>
        <w:rPr>
          <w:color w:val="000000"/>
          <w:spacing w:val="0"/>
          <w:w w:val="100"/>
          <w:position w:val="0"/>
        </w:rPr>
        <w:t>折优惠； 面向老顾客提供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“好品</w:t>
      </w:r>
      <w:r>
        <w:rPr>
          <w:color w:val="000000"/>
          <w:spacing w:val="0"/>
          <w:w w:val="100"/>
          <w:position w:val="0"/>
        </w:rPr>
        <w:t>零价请您尝”的活动，即每个月为积分高的老顾客免运费零价格 提供新产品试尝。这些策略取得了预期效果，并带来了客户数量的显著增加。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80" w:line="348" w:lineRule="exact"/>
        <w:ind w:left="0" w:right="0" w:firstLine="0"/>
        <w:jc w:val="center"/>
        <w:sectPr>
          <w:footnotePr>
            <w:numFmt w:val="decimal"/>
          </w:footnotePr>
          <w:pgSz w:w="8640" w:h="13157"/>
          <w:pgMar w:top="588" w:right="348" w:bottom="59" w:left="442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浙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00908#</w:t>
      </w:r>
      <w:r>
        <w:rPr>
          <w:color w:val="000000"/>
          <w:spacing w:val="0"/>
          <w:w w:val="100"/>
          <w:position w:val="0"/>
        </w:rPr>
        <w:t>网络营销与策划试题第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页（共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页）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53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为了强化与高价值客户的关系，公司决定实施客户分级管理。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QS</w:t>
      </w:r>
      <w:r>
        <w:rPr>
          <w:color w:val="000000"/>
          <w:spacing w:val="0"/>
          <w:w w:val="100"/>
          <w:position w:val="0"/>
        </w:rPr>
        <w:t>分析发现，那些 在平台上注册时间超过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 xml:space="preserve">年，且频繁购买的老顾客为公司贡献了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80%</w:t>
      </w:r>
      <w:r>
        <w:rPr>
          <w:color w:val="000000"/>
          <w:spacing w:val="0"/>
          <w:w w:val="100"/>
          <w:position w:val="0"/>
        </w:rPr>
        <w:t>的利润，服务好这 些顾客对企业整体经营业绩有决定姓作用，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QS</w:t>
      </w:r>
      <w:r>
        <w:rPr>
          <w:color w:val="000000"/>
          <w:spacing w:val="0"/>
          <w:w w:val="100"/>
          <w:position w:val="0"/>
        </w:rPr>
        <w:t>便将这部分客户界定为关键客户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（VIPL QS</w:t>
      </w:r>
      <w:r>
        <w:rPr>
          <w:color w:val="000000"/>
          <w:spacing w:val="0"/>
          <w:w w:val="100"/>
          <w:position w:val="0"/>
        </w:rPr>
        <w:t>设立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VIP</w:t>
      </w:r>
      <w:r>
        <w:rPr>
          <w:color w:val="000000"/>
          <w:spacing w:val="0"/>
          <w:w w:val="100"/>
          <w:position w:val="0"/>
        </w:rPr>
        <w:t>服务中心，根据他们的要求设计产品和服务方案，选择最优秀的客服团队 为关键客户服务，给予他们更高的价格优惠，经常征求他们的意见，及时处理他们的投 诉和抱怨。这些措施有效提高了关键客户的忠诚度，进而保障了公司利润的稳定性。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40" w:line="353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合理措施的实施帮助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QS</w:t>
      </w:r>
      <w:r>
        <w:rPr>
          <w:color w:val="000000"/>
          <w:spacing w:val="0"/>
          <w:w w:val="100"/>
          <w:position w:val="0"/>
        </w:rPr>
        <w:t>在激烈的市场竞争中迅速站稳脚跟，并呈现出稳健增长的 良好发展趋势。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40" w:line="353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请结合案例材料，回答下列三个问题：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867"/>
        </w:tabs>
        <w:bidi w:val="0"/>
        <w:spacing w:before="0" w:after="160" w:line="353" w:lineRule="exact"/>
        <w:ind w:left="0" w:right="0" w:firstLine="400"/>
        <w:jc w:val="both"/>
      </w:pPr>
      <w:bookmarkStart w:id="62" w:name="bookmark6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6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QS</w:t>
      </w:r>
      <w:r>
        <w:rPr>
          <w:color w:val="000000"/>
          <w:spacing w:val="0"/>
          <w:w w:val="100"/>
          <w:position w:val="0"/>
        </w:rPr>
        <w:t>对网上速冻汤圆市场进行细分时，采用了哪些类别的细分变量？（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867"/>
        </w:tabs>
        <w:bidi w:val="0"/>
        <w:spacing w:before="0" w:after="40"/>
        <w:ind w:left="0" w:right="0" w:firstLine="400"/>
        <w:jc w:val="both"/>
      </w:pPr>
      <w:bookmarkStart w:id="63" w:name="bookmark6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6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分析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QS</w:t>
      </w:r>
      <w:r>
        <w:rPr>
          <w:color w:val="000000"/>
          <w:spacing w:val="0"/>
          <w:w w:val="100"/>
          <w:position w:val="0"/>
        </w:rPr>
        <w:t>具体采用了哪些定价策略。（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867"/>
        </w:tabs>
        <w:bidi w:val="0"/>
        <w:spacing w:before="0" w:after="40"/>
        <w:ind w:left="0" w:right="0" w:firstLine="400"/>
        <w:jc w:val="both"/>
      </w:pPr>
      <w:bookmarkStart w:id="64" w:name="bookmark7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bookmarkEnd w:id="6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分析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QS</w:t>
      </w:r>
      <w:r>
        <w:rPr>
          <w:color w:val="000000"/>
          <w:spacing w:val="0"/>
          <w:w w:val="100"/>
          <w:position w:val="0"/>
        </w:rPr>
        <w:t>是如何进行关键客户管理的。（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分）</w:t>
      </w:r>
    </w:p>
    <w:sectPr>
      <w:footnotePr>
        <w:numFmt w:val="decimal"/>
      </w:footnotePr>
      <w:pgSz w:w="8640" w:h="13157"/>
      <w:pgMar w:top="430" w:right="354" w:bottom="634" w:left="488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1720215</wp:posOffset>
              </wp:positionH>
              <wp:positionV relativeFrom="page">
                <wp:posOffset>8262620</wp:posOffset>
              </wp:positionV>
              <wp:extent cx="2767330" cy="1358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7330" cy="135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00908#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网络营销与策划试题第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135.45pt;margin-top:650.6pt;height:10.7pt;width:217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vWCy7&#10;1wAAAA0BAAAPAAAAAAAAAAEAIAAAACIAAABkcnMvZG93bnJldi54bWxQSwECFAAUAAAACACHTuJA&#10;hR+RBbABAAByAwAADgAAAAAAAAABACAAAAAm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00908#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网络营销与策划试题第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6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1720215</wp:posOffset>
              </wp:positionH>
              <wp:positionV relativeFrom="page">
                <wp:posOffset>8262620</wp:posOffset>
              </wp:positionV>
              <wp:extent cx="2767330" cy="13589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7330" cy="135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00908#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网络营销与策划试题第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135.45pt;margin-top:650.6pt;height:10.7pt;width:217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vWCy7&#10;1wAAAA0BAAAPAAAAAAAAAAEAIAAAACIAAABkcnMvZG93bnJldi54bWxQSwECFAAUAAAACACHTuJA&#10;BlJABLABAAByAwAADgAAAAAAAAABACAAAAAm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00908#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网络营销与策划试题第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6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1519555</wp:posOffset>
              </wp:positionH>
              <wp:positionV relativeFrom="page">
                <wp:posOffset>7969885</wp:posOffset>
              </wp:positionV>
              <wp:extent cx="2374900" cy="145415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0" cy="145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00908#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网络营销与策划试题第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9" o:spid="_x0000_s1026" o:spt="202" type="#_x0000_t202" style="position:absolute;left:0pt;margin-left:119.65pt;margin-top:627.55pt;height:11.45pt;width:187pt;mso-position-horizontal-relative:page;mso-position-vertical-relative:page;z-index:-440400896;mso-width-relative:page;mso-height-relative:page;" filled="f" stroked="f" coordsize="21600,21600" o:gfxdata="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E&#10;RxRF2gAAAA0BAAAPAAAAAAAAAAEAIAAAACIAAABkcnMvZG93bnJldi54bWxQSwECFAAUAAAACACH&#10;TuJAIAosvbABAAB0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00908#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网络营销与策划试题第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6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来源：中国自考网  官方网址：www.zikao35.com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来源：中国自考网  官方网址：www.zikao35.com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4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">
    <w:nsid w:val="9C8AC8EF"/>
    <w:multiLevelType w:val="singleLevel"/>
    <w:tmpl w:val="9C8AC8EF"/>
    <w:lvl w:ilvl="0" w:tentative="0">
      <w:start w:val="26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nsid w:val="B5E306ED"/>
    <w:multiLevelType w:val="singleLevel"/>
    <w:tmpl w:val="B5E306ED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">
    <w:nsid w:val="BF205925"/>
    <w:multiLevelType w:val="singleLevel"/>
    <w:tmpl w:val="BF205925"/>
    <w:lvl w:ilvl="0" w:tentative="0">
      <w:start w:val="100"/>
      <w:numFmt w:val="upperRoman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">
    <w:nsid w:val="C8879AEF"/>
    <w:multiLevelType w:val="singleLevel"/>
    <w:tmpl w:val="C8879AEF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5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6">
    <w:nsid w:val="D7F9FE59"/>
    <w:multiLevelType w:val="singleLevel"/>
    <w:tmpl w:val="D7F9FE59"/>
    <w:lvl w:ilvl="0" w:tentative="0">
      <w:start w:val="5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7">
    <w:nsid w:val="DCBA6B53"/>
    <w:multiLevelType w:val="singleLevel"/>
    <w:tmpl w:val="DCBA6B53"/>
    <w:lvl w:ilvl="0" w:tentative="0">
      <w:start w:val="5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8">
    <w:nsid w:val="F4B5D9F5"/>
    <w:multiLevelType w:val="singleLevel"/>
    <w:tmpl w:val="F4B5D9F5"/>
    <w:lvl w:ilvl="0" w:tentative="0">
      <w:start w:val="100"/>
      <w:numFmt w:val="upperRoman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9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0">
    <w:nsid w:val="0248C179"/>
    <w:multiLevelType w:val="singleLevel"/>
    <w:tmpl w:val="0248C179"/>
    <w:lvl w:ilvl="0" w:tentative="0">
      <w:start w:val="100"/>
      <w:numFmt w:val="upperRoman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1">
    <w:nsid w:val="03D62ECE"/>
    <w:multiLevelType w:val="singleLevel"/>
    <w:tmpl w:val="03D62ECE"/>
    <w:lvl w:ilvl="0" w:tentative="0">
      <w:start w:val="6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12">
    <w:nsid w:val="2470EC97"/>
    <w:multiLevelType w:val="singleLevel"/>
    <w:tmpl w:val="2470EC97"/>
    <w:lvl w:ilvl="0" w:tentative="0">
      <w:start w:val="4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3">
    <w:nsid w:val="25B654F3"/>
    <w:multiLevelType w:val="singleLevel"/>
    <w:tmpl w:val="25B654F3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4">
    <w:nsid w:val="2A8F537B"/>
    <w:multiLevelType w:val="singleLevel"/>
    <w:tmpl w:val="2A8F537B"/>
    <w:lvl w:ilvl="0" w:tentative="0">
      <w:start w:val="4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5">
    <w:nsid w:val="4D4DC07F"/>
    <w:multiLevelType w:val="singleLevel"/>
    <w:tmpl w:val="4D4DC07F"/>
    <w:lvl w:ilvl="0" w:tentative="0">
      <w:start w:val="2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6">
    <w:nsid w:val="59ADCABA"/>
    <w:multiLevelType w:val="singleLevel"/>
    <w:tmpl w:val="59ADCAB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7">
    <w:nsid w:val="5A241D34"/>
    <w:multiLevelType w:val="singleLevel"/>
    <w:tmpl w:val="5A241D34"/>
    <w:lvl w:ilvl="0" w:tentative="0">
      <w:start w:val="1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8">
    <w:nsid w:val="72183CF9"/>
    <w:multiLevelType w:val="singleLevel"/>
    <w:tmpl w:val="72183CF9"/>
    <w:lvl w:ilvl="0" w:tentative="0">
      <w:start w:val="4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18"/>
  </w:num>
  <w:num w:numId="9">
    <w:abstractNumId w:val="10"/>
  </w:num>
  <w:num w:numId="10">
    <w:abstractNumId w:val="0"/>
  </w:num>
  <w:num w:numId="11">
    <w:abstractNumId w:val="14"/>
  </w:num>
  <w:num w:numId="12">
    <w:abstractNumId w:val="17"/>
  </w:num>
  <w:num w:numId="13">
    <w:abstractNumId w:val="4"/>
  </w:num>
  <w:num w:numId="14">
    <w:abstractNumId w:val="15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FF94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1_"/>
    <w:basedOn w:val="4"/>
    <w:link w:val="6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uiPriority w:val="0"/>
    <w:pPr>
      <w:widowControl w:val="0"/>
      <w:shd w:val="clear" w:color="auto" w:fill="auto"/>
      <w:spacing w:line="360" w:lineRule="auto"/>
      <w:ind w:firstLine="1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Body text|3_"/>
    <w:basedOn w:val="4"/>
    <w:link w:val="10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Body text|3"/>
    <w:basedOn w:val="1"/>
    <w:link w:val="9"/>
    <w:uiPriority w:val="0"/>
    <w:pPr>
      <w:widowControl w:val="0"/>
      <w:shd w:val="clear" w:color="auto" w:fill="auto"/>
      <w:spacing w:after="100" w:line="300" w:lineRule="auto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1">
    <w:name w:val="Heading #1|1_"/>
    <w:basedOn w:val="4"/>
    <w:link w:val="12"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uiPriority w:val="0"/>
    <w:pPr>
      <w:widowControl w:val="0"/>
      <w:shd w:val="clear" w:color="auto" w:fill="auto"/>
      <w:spacing w:after="60" w:line="581" w:lineRule="exact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3">
    <w:name w:val="Heading #2|1_"/>
    <w:basedOn w:val="4"/>
    <w:link w:val="14"/>
    <w:uiPriority w:val="0"/>
    <w:rPr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uiPriority w:val="0"/>
    <w:pPr>
      <w:widowControl w:val="0"/>
      <w:shd w:val="clear" w:color="auto" w:fill="auto"/>
      <w:spacing w:after="180"/>
      <w:jc w:val="center"/>
      <w:outlineLvl w:val="1"/>
    </w:pPr>
    <w:rPr>
      <w:b/>
      <w:bCs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5">
    <w:name w:val="Other|1_"/>
    <w:basedOn w:val="4"/>
    <w:link w:val="16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link w:val="15"/>
    <w:uiPriority w:val="0"/>
    <w:pPr>
      <w:widowControl w:val="0"/>
      <w:shd w:val="clear" w:color="auto" w:fill="auto"/>
      <w:spacing w:line="360" w:lineRule="auto"/>
      <w:ind w:firstLine="1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Body text|2_"/>
    <w:basedOn w:val="4"/>
    <w:link w:val="18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2020-10-27T12:51:45Z</dcterms:created>
  <dc:creator>Administrator</dc:creator>
  <cp:lastModifiedBy>~我在远方</cp:lastModifiedBy>
  <dcterms:modified xsi:type="dcterms:W3CDTF">2020-10-27T12:52:58Z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