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326"/>
        </w:tabs>
        <w:bidi w:val="0"/>
        <w:spacing w:before="0" w:after="0" w:line="240" w:lineRule="auto"/>
        <w:ind w:left="0" w:right="0" w:hanging="2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月高等教育自学考试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英语语法试题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"/>
      <w:bookmarkStart w:id="1" w:name="bookmark2"/>
      <w:bookmarkStart w:id="2" w:name="bookmark0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00831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"/>
        <w:ind w:left="0" w:right="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0" w:line="305" w:lineRule="exact"/>
        <w:ind w:left="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780" w:line="365" w:lineRule="exact"/>
        <w:ind w:left="0" w:right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1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675"/>
        </w:tabs>
        <w:bidi w:val="0"/>
        <w:spacing w:before="0" w:after="40" w:line="331" w:lineRule="auto"/>
        <w:ind w:left="660" w:right="0" w:hanging="400"/>
        <w:jc w:val="left"/>
      </w:pPr>
      <w:bookmarkStart w:id="5" w:name="bookmark7"/>
      <w:bookmarkEnd w:id="5"/>
      <w:bookmarkStart w:id="6" w:name="bookmark8"/>
      <w:bookmarkStart w:id="7" w:name="bookmark5"/>
      <w:bookmarkStart w:id="8" w:name="bookmark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Choose the best answer from the choices given and blacken the corresponding letter A, B,CorD on the ANSWER SHEET. </w:t>
      </w:r>
      <w:r>
        <w:rPr>
          <w:rFonts w:ascii="Times New Roman" w:hAnsi="Times New Roman" w:eastAsia="Times New Roman" w:cs="Times New Roman"/>
          <w:b w:val="0"/>
          <w:bCs w:val="0"/>
          <w:smallCaps/>
          <w:color w:val="000000"/>
          <w:spacing w:val="0"/>
          <w:w w:val="100"/>
          <w:position w:val="0"/>
          <w:lang w:val="en-US" w:eastAsia="en-US" w:bidi="en-US"/>
        </w:rPr>
        <w:t>(1%x20=20% )</w:t>
      </w:r>
      <w:bookmarkEnd w:id="6"/>
      <w:bookmarkEnd w:id="7"/>
      <w:bookmarkEnd w:id="8"/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5"/>
          <w:tab w:val="left" w:pos="3022"/>
        </w:tabs>
        <w:bidi w:val="0"/>
        <w:spacing w:before="0" w:after="0"/>
        <w:ind w:left="660" w:right="0" w:hanging="400"/>
        <w:jc w:val="left"/>
      </w:pPr>
      <w:bookmarkStart w:id="9" w:name="bookmark9"/>
      <w:bookmarkEnd w:id="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nation is at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, where one road leads to intolerance while the other one to tolerance.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759"/>
          <w:tab w:val="left" w:pos="4871"/>
          <w:tab w:val="left" w:pos="6532"/>
        </w:tabs>
        <w:bidi w:val="0"/>
        <w:spacing w:before="0" w:after="0"/>
        <w:ind w:left="0" w:right="0" w:firstLine="6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cross roads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crossroads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crossroad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cross road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5"/>
          <w:tab w:val="left" w:pos="5386"/>
        </w:tabs>
        <w:bidi w:val="0"/>
        <w:spacing w:before="0" w:after="0"/>
        <w:ind w:left="0" w:right="0" w:firstLine="240"/>
        <w:jc w:val="left"/>
      </w:pPr>
      <w:bookmarkStart w:id="10" w:name="bookmark10"/>
      <w:bookmarkEnd w:id="1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Suddenly, barely ten meters away from me,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of grass moved!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759"/>
          <w:tab w:val="left" w:pos="4871"/>
          <w:tab w:val="left" w:pos="6532"/>
        </w:tabs>
        <w:bidi w:val="0"/>
        <w:spacing w:before="0" w:after="0"/>
        <w:ind w:left="0" w:right="0" w:firstLine="6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bar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block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slice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blade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75"/>
          <w:tab w:val="left" w:pos="3000"/>
        </w:tabs>
        <w:bidi w:val="0"/>
        <w:spacing w:before="0" w:after="0" w:line="240" w:lineRule="auto"/>
        <w:ind w:left="0" w:right="0" w:firstLine="240"/>
        <w:jc w:val="left"/>
      </w:pPr>
      <w:bookmarkStart w:id="11" w:name="bookmark11"/>
      <w:bookmarkEnd w:id="1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If a neighbour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steals even an inch of our land, he becomes our enemy.</w:t>
      </w:r>
    </w:p>
    <w:p>
      <w:pPr>
        <w:widowControl w:val="0"/>
        <w:spacing w:line="1" w:lineRule="exact"/>
        <w:sectPr>
          <w:headerReference r:id="rId5" w:type="default"/>
          <w:footerReference r:id="rId6" w:type="default"/>
          <w:footnotePr>
            <w:numFmt w:val="decimal"/>
          </w:footnotePr>
          <w:pgSz w:w="8784" w:h="13711"/>
          <w:pgMar w:top="1081" w:right="84" w:bottom="588" w:left="271" w:header="653" w:footer="3" w:gutter="0"/>
          <w:pgNumType w:start="1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6350" distB="0" distL="0" distR="0" simplePos="0" relativeHeight="125830144" behindDoc="0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6350</wp:posOffset>
                </wp:positionV>
                <wp:extent cx="42989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 ours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7.05pt;margin-top:0.5pt;height:12.5pt;width:33.85pt;mso-position-horizontal-relative:page;mso-wrap-distance-bottom:0pt;mso-wrap-distance-top:0.5pt;mso-wrap-style:none;z-index:125830144;mso-width-relative:page;mso-height-relative:page;" filled="f" stroked="f" coordsize="21600,21600" o:gfxdata="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tYvENQAAAAH&#10;AQAADwAAAAAAAAABACAAAAAiAAAAZHJzL2Rvd25yZXYueG1sUEsBAhQAFAAAAAgAh07iQME9VyGu&#10;AQAAbwMAAA4AAAAAAAAAAQAgAAAAI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 ours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175" distB="2540" distL="0" distR="0" simplePos="0" relativeHeight="125830144" behindDoc="0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3175</wp:posOffset>
                </wp:positionV>
                <wp:extent cx="312420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 us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153.35pt;margin-top:0.25pt;height:12.5pt;width:24.6pt;mso-position-horizontal-relative:page;mso-wrap-distance-bottom:0.2pt;mso-wrap-distance-top:0.25pt;mso-wrap-style:none;z-index:125830144;mso-width-relative:page;mso-height-relative:page;" filled="f" stroked="f" coordsize="21600,21600" o:gfxdata="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0H80b1QAAAAcB&#10;AAAPAAAAAAAAAAEAIAAAACIAAABkcnMvZG93bnJldi54bWxQSwECFAAUAAAACACHTuJAHmi9sawB&#10;AABv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 us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445" distB="1270" distL="0" distR="0" simplePos="0" relativeHeight="125830144" behindDoc="0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4445</wp:posOffset>
                </wp:positionV>
                <wp:extent cx="454025" cy="1587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 ours'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259.2pt;margin-top:0.35pt;height:12.5pt;width:35.75pt;mso-position-horizontal-relative:page;mso-wrap-distance-bottom:0.1pt;mso-wrap-distance-top:0.35pt;mso-wrap-style:none;z-index:125830144;mso-width-relative:page;mso-height-relative:page;" filled="f" stroked="f" coordsize="21600,21600" o:gfxdata="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7l3299UAAAAH&#10;AQAADwAAAAAAAAABACAAAAAiAAAAZHJzL2Rvd25yZXYueG1sUEsBAhQAFAAAAAgAh07iQCyV6Oit&#10;AQAAb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 ours'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5715" distL="0" distR="0" simplePos="0" relativeHeight="125830144" behindDoc="0" locked="0" layoutInCell="1" allowOverlap="1">
                <wp:simplePos x="0" y="0"/>
                <wp:positionH relativeFrom="page">
                  <wp:posOffset>4368165</wp:posOffset>
                </wp:positionH>
                <wp:positionV relativeFrom="paragraph">
                  <wp:posOffset>0</wp:posOffset>
                </wp:positionV>
                <wp:extent cx="471170" cy="1587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 our's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343.95pt;margin-top:0pt;height:12.5pt;width:37.1pt;mso-position-horizontal-relative:page;mso-wrap-distance-bottom:0.45pt;mso-wrap-distance-top:0pt;mso-wrap-style:none;z-index:125830144;mso-width-relative:page;mso-height-relative:page;" filled="f" stroked="f" coordsize="21600,21600" o:gfxdata="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dTvXu1QAAAAcB&#10;AAAPAAAAAAAAAAEAIAAAACIAAABkcnMvZG93bnJldi54bWxQSwECFAAUAAAACACHTuJA6Bwh16wB&#10;AABv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 our's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12700</wp:posOffset>
                </wp:positionV>
                <wp:extent cx="135890" cy="16827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682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0" w:line="240" w:lineRule="auto"/>
                              <w:ind w:left="0" w:right="0" w:firstLine="0"/>
                              <w:jc w:val="both"/>
                            </w:pPr>
                            <w:bookmarkStart w:id="80" w:name="bookmark12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4</w:t>
                            </w:r>
                            <w:bookmarkEnd w:id="80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.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both"/>
                            </w:pPr>
                            <w:bookmarkStart w:id="81" w:name="bookmark13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5</w:t>
                            </w:r>
                            <w:bookmarkEnd w:id="81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.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both"/>
                            </w:pPr>
                            <w:bookmarkStart w:id="82" w:name="bookmark14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</w:t>
                            </w:r>
                            <w:bookmarkEnd w:id="82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.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83" w:name="bookmark15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</w:t>
                            </w:r>
                            <w:bookmarkEnd w:id="83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25.9pt;margin-top:1pt;height:132.5pt;width:10.7pt;mso-position-horizontal-relative:page;mso-wrap-distance-bottom:0pt;mso-wrap-distance-left:0pt;mso-wrap-distance-right:0pt;mso-wrap-distance-top:0pt;z-index:125830144;mso-width-relative:page;mso-height-relative:page;" filled="f" stroked="f" coordsize="21600,21600" o:gfxdata="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eOfH31gAAAAcBAAAPAAAA&#10;AAAAAAEAIAAAACIAAABkcnMvZG93bnJldi54bWxQSwECFAAUAAAACACHTuJA2BaOK6UBAABm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0" w:line="240" w:lineRule="auto"/>
                        <w:ind w:left="0" w:right="0" w:firstLine="0"/>
                        <w:jc w:val="both"/>
                      </w:pPr>
                      <w:bookmarkStart w:id="80" w:name="bookmark12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4</w:t>
                      </w:r>
                      <w:bookmarkEnd w:id="80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.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bookmarkStart w:id="81" w:name="bookmark13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5</w:t>
                      </w:r>
                      <w:bookmarkEnd w:id="81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.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bookmarkStart w:id="82" w:name="bookmark14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</w:t>
                      </w:r>
                      <w:bookmarkEnd w:id="82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.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83" w:name="bookmark15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</w:t>
                      </w:r>
                      <w:bookmarkEnd w:id="83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087"/>
        </w:tabs>
        <w:bidi w:val="0"/>
        <w:spacing w:before="0" w:after="0"/>
        <w:ind w:left="20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Once upon a time, there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princess who was regarded as the most beautiful and wise princess in the land.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321"/>
          <w:tab w:val="left" w:pos="4420"/>
        </w:tabs>
        <w:bidi w:val="0"/>
        <w:spacing w:before="0" w:after="0"/>
        <w:ind w:left="20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lived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lives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has lived D. living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874"/>
        </w:tabs>
        <w:bidi w:val="0"/>
        <w:spacing w:before="0" w:after="0"/>
        <w:ind w:left="0" w:right="0" w:firstLine="2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Looking to the future, how long do you think the reform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?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321"/>
          <w:tab w:val="left" w:pos="4420"/>
          <w:tab w:val="left" w:pos="6106"/>
        </w:tabs>
        <w:bidi w:val="0"/>
        <w:spacing w:before="0" w:after="0"/>
        <w:ind w:left="0" w:right="0" w:firstLine="2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lasts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is lasting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will last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is lasted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882"/>
        </w:tabs>
        <w:bidi w:val="0"/>
        <w:spacing w:before="0" w:after="0"/>
        <w:ind w:left="0" w:right="0" w:firstLine="2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Mr. Kumble stubbornly refused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to a hospital for treatment.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321"/>
          <w:tab w:val="left" w:pos="4420"/>
        </w:tabs>
        <w:bidi w:val="0"/>
        <w:spacing w:before="0" w:after="0"/>
        <w:ind w:left="20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to admit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to be admitted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being admitted D. admitting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789"/>
        </w:tabs>
        <w:bidi w:val="0"/>
        <w:spacing w:before="0" w:after="0"/>
        <w:ind w:left="200" w:right="0" w:firstLine="20"/>
        <w:jc w:val="left"/>
        <w:sectPr>
          <w:footnotePr>
            <w:numFmt w:val="decimal"/>
          </w:footnotePr>
          <w:type w:val="continuous"/>
          <w:pgSz w:w="8784" w:h="13711"/>
          <w:pgMar w:top="1081" w:right="84" w:bottom="588" w:left="732" w:header="0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Many officials have been sympathetic to Italy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 request that other nations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rescue boats.</w:t>
      </w:r>
    </w:p>
    <w:p>
      <w:pPr>
        <w:pStyle w:val="6"/>
        <w:keepNext w:val="0"/>
        <w:keepLines w:val="0"/>
        <w:framePr w:w="862" w:h="262" w:wrap="around" w:vAnchor="text" w:hAnchor="page" w:x="94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accept</w:t>
      </w:r>
    </w:p>
    <w:p>
      <w:pPr>
        <w:pStyle w:val="6"/>
        <w:keepNext w:val="0"/>
        <w:keepLines w:val="0"/>
        <w:framePr w:w="1505" w:h="262" w:wrap="around" w:vAnchor="text" w:hAnchor="page" w:x="306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have accepted</w:t>
      </w:r>
    </w:p>
    <w:p>
      <w:pPr>
        <w:pStyle w:val="6"/>
        <w:keepNext w:val="0"/>
        <w:keepLines w:val="0"/>
        <w:framePr w:w="1068" w:h="262" w:wrap="around" w:vAnchor="text" w:hAnchor="page" w:x="518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to accept</w:t>
      </w:r>
    </w:p>
    <w:p>
      <w:pPr>
        <w:pStyle w:val="6"/>
        <w:keepNext w:val="0"/>
        <w:keepLines w:val="0"/>
        <w:framePr w:w="1063" w:h="259" w:wrap="around" w:vAnchor="text" w:hAnchor="page" w:x="688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accepted</w:t>
      </w:r>
    </w:p>
    <w:p>
      <w:pPr>
        <w:widowControl w:val="0"/>
        <w:spacing w:after="263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784" w:h="13711"/>
          <w:pgMar w:top="1081" w:right="84" w:bottom="273" w:left="271" w:header="0" w:footer="3" w:gutter="0"/>
          <w:cols w:space="720" w:num="1"/>
          <w:rtlGutter w:val="0"/>
          <w:docGrid w:linePitch="360" w:charSpace="0"/>
        </w:sectPr>
      </w:pPr>
      <w:bookmarkStart w:id="84" w:name="_GoBack"/>
      <w:bookmarkEnd w:id="84"/>
    </w:p>
    <w:p>
      <w:pPr>
        <w:pStyle w:val="6"/>
        <w:keepNext w:val="0"/>
        <w:keepLines w:val="0"/>
        <w:framePr w:w="199" w:h="250" w:wrap="around" w:vAnchor="margin" w:hAnchor="page" w:x="519" w:y="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8.</w:t>
      </w:r>
    </w:p>
    <w:p>
      <w:pPr>
        <w:pStyle w:val="6"/>
        <w:keepNext w:val="0"/>
        <w:keepLines w:val="0"/>
        <w:framePr w:w="204" w:h="250" w:wrap="around" w:vAnchor="margin" w:hAnchor="page" w:x="515" w:y="1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9.</w:t>
      </w:r>
    </w:p>
    <w:p>
      <w:pPr>
        <w:pStyle w:val="6"/>
        <w:keepNext w:val="0"/>
        <w:keepLines w:val="0"/>
        <w:framePr w:w="290" w:h="250" w:wrap="around" w:vAnchor="margin" w:hAnchor="page" w:x="534" w:y="2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10.</w:t>
      </w:r>
    </w:p>
    <w:p>
      <w:pPr>
        <w:pStyle w:val="6"/>
        <w:keepNext w:val="0"/>
        <w:keepLines w:val="0"/>
        <w:framePr w:w="283" w:h="250" w:wrap="around" w:vAnchor="margin" w:hAnchor="page" w:x="534" w:y="31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11.</w:t>
      </w:r>
    </w:p>
    <w:p>
      <w:pPr>
        <w:pStyle w:val="6"/>
        <w:keepNext w:val="0"/>
        <w:keepLines w:val="0"/>
        <w:framePr w:w="288" w:h="250" w:wrap="around" w:vAnchor="margin" w:hAnchor="page" w:x="534" w:y="4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12.</w:t>
      </w:r>
    </w:p>
    <w:p>
      <w:pPr>
        <w:pStyle w:val="6"/>
        <w:keepNext w:val="0"/>
        <w:keepLines w:val="0"/>
        <w:framePr w:w="286" w:h="250" w:wrap="around" w:vAnchor="margin" w:hAnchor="page" w:x="534" w:y="48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13.</w:t>
      </w:r>
    </w:p>
    <w:p>
      <w:pPr>
        <w:pStyle w:val="6"/>
        <w:keepNext w:val="0"/>
        <w:keepLines w:val="0"/>
        <w:framePr w:w="288" w:h="250" w:wrap="around" w:vAnchor="margin" w:hAnchor="page" w:x="529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14.</w:t>
      </w:r>
    </w:p>
    <w:p>
      <w:pPr>
        <w:pStyle w:val="6"/>
        <w:keepNext w:val="0"/>
        <w:keepLines w:val="0"/>
        <w:framePr w:w="288" w:h="250" w:wrap="around" w:vAnchor="margin" w:hAnchor="page" w:x="529" w:y="61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15.</w:t>
      </w:r>
    </w:p>
    <w:p>
      <w:pPr>
        <w:pStyle w:val="6"/>
        <w:keepNext w:val="0"/>
        <w:keepLines w:val="0"/>
        <w:framePr w:w="288" w:h="250" w:wrap="around" w:vAnchor="margin" w:hAnchor="page" w:x="534" w:y="71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16.</w:t>
      </w:r>
    </w:p>
    <w:p>
      <w:pPr>
        <w:pStyle w:val="6"/>
        <w:keepNext w:val="0"/>
        <w:keepLines w:val="0"/>
        <w:framePr w:w="286" w:h="250" w:wrap="around" w:vAnchor="margin" w:hAnchor="page" w:x="534" w:y="78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17.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-513"/>
        </w:tabs>
        <w:bidi w:val="0"/>
        <w:spacing w:before="0" w:after="0" w:line="240" w:lineRule="auto"/>
        <w:ind w:left="0" w:right="0" w:hanging="9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leader="hyphen" w:pos="432"/>
        </w:tabs>
        <w:bidi w:val="0"/>
        <w:spacing w:before="0" w:after="0" w:line="18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Could I trouble you for an egg sandwich?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-513"/>
        </w:tabs>
        <w:bidi w:val="0"/>
        <w:spacing w:before="0" w:after="0" w:line="240" w:lineRule="auto"/>
        <w:ind w:left="0" w:right="0" w:hanging="9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leader="hyphen" w:pos="432"/>
          <w:tab w:val="left" w:pos="2957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Yes, of course 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702"/>
          <w:tab w:val="left" w:pos="3821"/>
          <w:tab w:val="left" w:pos="5938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might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can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will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should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250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milk in the fridge. The room temperature was only 2.7°C.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3821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couldn't have put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wouldn't have put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3821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needn't have put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mustn't have put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4090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Lesley, whose mother had considered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house in Beijing, said the houses were not cheap.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97"/>
          <w:tab w:val="left" w:pos="3821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to buy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buying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being bought D. buy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6672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Bell has revealed how she rushed to be at her mother's bedside only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herself at the wrong hospital.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70"/>
          <w:tab w:val="left" w:pos="3778"/>
          <w:tab w:val="left" w:pos="5882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to be found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found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to find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finding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3703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For this reason the problem went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fbr a few years before it was flagged.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73"/>
          <w:tab w:val="left" w:pos="3780"/>
          <w:tab w:val="left" w:pos="5885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A.to unnoticing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to unnoticed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unnoticing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unnoticed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4174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Please refer to our resource section for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information.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75"/>
          <w:tab w:val="left" w:pos="3782"/>
          <w:tab w:val="left" w:pos="5887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farer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farther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further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more far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3358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extra fees are equivalent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about a week's pay fbr most graduates.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75"/>
          <w:tab w:val="left" w:pos="3782"/>
          <w:tab w:val="left" w:pos="5887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with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in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to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of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4944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Adjusting yourself to a new country is not easy,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that some of these issues are deeply rooted in its culture.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92"/>
          <w:tab w:val="left" w:pos="3818"/>
          <w:tab w:val="left" w:pos="5935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given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so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such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with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4574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new plan is aimed at solving the issues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system has been suffering.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75"/>
          <w:tab w:val="left" w:pos="3782"/>
          <w:tab w:val="left" w:pos="5887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from which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which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from that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what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2093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We will do all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we can to protect books that will help with our understanding.</w:t>
      </w:r>
    </w:p>
    <w:p>
      <w:pPr>
        <w:pStyle w:val="6"/>
        <w:keepNext w:val="0"/>
        <w:keepLines w:val="0"/>
        <w:framePr w:w="7594" w:h="8558" w:wrap="around" w:vAnchor="margin" w:hAnchor="page" w:x="927" w:y="1"/>
        <w:widowControl w:val="0"/>
        <w:shd w:val="clear" w:color="auto" w:fill="auto"/>
        <w:tabs>
          <w:tab w:val="left" w:pos="1675"/>
          <w:tab w:val="left" w:pos="3782"/>
          <w:tab w:val="left" w:pos="5887"/>
        </w:tabs>
        <w:bidi w:val="0"/>
        <w:spacing w:before="0" w:after="0" w:line="35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what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that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which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who</w:t>
      </w:r>
    </w:p>
    <w:p>
      <w:pPr>
        <w:pStyle w:val="6"/>
        <w:keepNext w:val="0"/>
        <w:keepLines w:val="0"/>
        <w:framePr w:w="8035" w:h="1025" w:wrap="around" w:vAnchor="margin" w:hAnchor="page" w:x="534" w:y="8562"/>
        <w:widowControl w:val="0"/>
        <w:shd w:val="clear" w:color="auto" w:fill="auto"/>
        <w:tabs>
          <w:tab w:val="left" w:pos="3422"/>
        </w:tabs>
        <w:bidi w:val="0"/>
        <w:spacing w:before="0" w:after="0" w:line="353" w:lineRule="auto"/>
        <w:ind w:left="400" w:right="0" w:hanging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18. In Libya, law and order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broken down since dictator Moammar Gaddafi was toppled in 2011.</w:t>
      </w:r>
    </w:p>
    <w:p>
      <w:pPr>
        <w:pStyle w:val="6"/>
        <w:keepNext w:val="0"/>
        <w:keepLines w:val="0"/>
        <w:framePr w:w="8035" w:h="1025" w:wrap="around" w:vAnchor="margin" w:hAnchor="page" w:x="534" w:y="8562"/>
        <w:widowControl w:val="0"/>
        <w:shd w:val="clear" w:color="auto" w:fill="auto"/>
        <w:tabs>
          <w:tab w:val="left" w:pos="2099"/>
          <w:tab w:val="left" w:pos="4221"/>
          <w:tab w:val="left" w:pos="6335"/>
        </w:tabs>
        <w:bidi w:val="0"/>
        <w:spacing w:before="0" w:after="0" w:line="353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has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have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were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was</w:t>
      </w:r>
    </w:p>
    <w:p>
      <w:pPr>
        <w:pStyle w:val="6"/>
        <w:keepNext w:val="0"/>
        <w:keepLines w:val="0"/>
        <w:framePr w:w="7589" w:h="1730" w:wrap="around" w:vAnchor="margin" w:hAnchor="page" w:x="505" w:y="9589"/>
        <w:widowControl w:val="0"/>
        <w:numPr>
          <w:ilvl w:val="0"/>
          <w:numId w:val="4"/>
        </w:numPr>
        <w:shd w:val="clear" w:color="auto" w:fill="auto"/>
        <w:tabs>
          <w:tab w:val="left" w:pos="406"/>
          <w:tab w:val="left" w:pos="5866"/>
        </w:tabs>
        <w:bidi w:val="0"/>
        <w:spacing w:before="0" w:after="0"/>
        <w:ind w:left="420" w:right="0" w:hanging="420"/>
        <w:jc w:val="left"/>
      </w:pPr>
      <w:bookmarkStart w:id="12" w:name="bookmark16"/>
      <w:bookmarkEnd w:id="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Scarcely had the road been cleared of the crash debris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another accident occurred.</w:t>
      </w:r>
    </w:p>
    <w:p>
      <w:pPr>
        <w:pStyle w:val="6"/>
        <w:keepNext w:val="0"/>
        <w:keepLines w:val="0"/>
        <w:framePr w:w="7589" w:h="1730" w:wrap="around" w:vAnchor="margin" w:hAnchor="page" w:x="505" w:y="9589"/>
        <w:widowControl w:val="0"/>
        <w:shd w:val="clear" w:color="auto" w:fill="auto"/>
        <w:tabs>
          <w:tab w:val="left" w:pos="2057"/>
          <w:tab w:val="left" w:pos="4205"/>
          <w:tab w:val="left" w:pos="6305"/>
        </w:tabs>
        <w:bidi w:val="0"/>
        <w:spacing w:before="0" w:after="0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until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when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than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before</w:t>
      </w:r>
    </w:p>
    <w:p>
      <w:pPr>
        <w:pStyle w:val="6"/>
        <w:keepNext w:val="0"/>
        <w:keepLines w:val="0"/>
        <w:framePr w:w="7589" w:h="1730" w:wrap="around" w:vAnchor="margin" w:hAnchor="page" w:x="505" w:y="9589"/>
        <w:widowControl w:val="0"/>
        <w:numPr>
          <w:ilvl w:val="0"/>
          <w:numId w:val="4"/>
        </w:numPr>
        <w:shd w:val="clear" w:color="auto" w:fill="auto"/>
        <w:tabs>
          <w:tab w:val="left" w:pos="418"/>
          <w:tab w:val="left" w:pos="6926"/>
        </w:tabs>
        <w:bidi w:val="0"/>
        <w:spacing w:before="0" w:after="0"/>
        <w:ind w:left="0" w:right="0" w:firstLine="0"/>
        <w:jc w:val="left"/>
      </w:pPr>
      <w:bookmarkStart w:id="13" w:name="bookmark17"/>
      <w:bookmarkEnd w:id="1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Allegations of fake items are hardly confined to the artistic world,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?</w:t>
      </w:r>
    </w:p>
    <w:p>
      <w:pPr>
        <w:pStyle w:val="6"/>
        <w:keepNext w:val="0"/>
        <w:keepLines w:val="0"/>
        <w:framePr w:w="7589" w:h="1730" w:wrap="around" w:vAnchor="margin" w:hAnchor="page" w:x="505" w:y="9589"/>
        <w:widowControl w:val="0"/>
        <w:shd w:val="clear" w:color="auto" w:fill="auto"/>
        <w:tabs>
          <w:tab w:val="left" w:pos="2054"/>
          <w:tab w:val="left" w:pos="4202"/>
          <w:tab w:val="left" w:pos="6302"/>
        </w:tabs>
        <w:bidi w:val="0"/>
        <w:spacing w:before="0" w:after="0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 didn't they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 did they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 are they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 aren't they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8784" w:h="13711"/>
          <w:pgMar w:top="809" w:right="216" w:bottom="359" w:left="504" w:header="381" w:footer="3" w:gutter="0"/>
          <w:cols w:space="720" w:num="1"/>
          <w:rtlGutter w:val="0"/>
          <w:docGrid w:linePitch="360" w:charSpace="0"/>
        </w:sect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40" w:lineRule="exact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40" w:line="340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4"/>
        </w:tabs>
        <w:bidi w:val="0"/>
        <w:spacing w:before="0" w:after="0"/>
        <w:ind w:left="0" w:right="0" w:firstLine="0"/>
        <w:jc w:val="left"/>
      </w:pPr>
      <w:bookmarkStart w:id="14" w:name="bookmark18"/>
      <w:bookmarkEnd w:id="14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Fill in the blanks on the ANSWER SHEET with one of the items given.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(2%xl0=20%)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/>
        <w:ind w:left="0" w:right="0" w:firstLine="0"/>
        <w:jc w:val="left"/>
      </w:pPr>
      <w:bookmarkStart w:id="15" w:name="bookmark19"/>
      <w:bookmarkEnd w:id="15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that, which, when; they, those, that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201"/>
          <w:tab w:val="left" w:pos="4725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There are occasions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psychiatrists have great difficulty in distinguishing between people who are mentally ill and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who are mentally healthy.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/>
        <w:ind w:left="0" w:right="0" w:firstLine="0"/>
        <w:jc w:val="left"/>
      </w:pPr>
      <w:bookmarkStart w:id="16" w:name="bookmark20"/>
      <w:bookmarkEnd w:id="16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portray, portrayed, are portrayed; into, to, with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246"/>
          <w:tab w:val="left" w:pos="5272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Celebrities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as glowing examples of perfection when they get awards, or as decadent or immoral if they become associated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scandal.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/>
        <w:ind w:left="0" w:right="0" w:firstLine="0"/>
        <w:jc w:val="left"/>
      </w:pPr>
      <w:bookmarkStart w:id="17" w:name="bookmark21"/>
      <w:bookmarkEnd w:id="17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less, much, more; growing, grows, growth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50"/>
          <w:tab w:val="left" w:pos="3179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Unhappy workers 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likely to contribute all they can, and that means future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and raises might be limited.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/>
        <w:ind w:left="0" w:right="0" w:firstLine="0"/>
        <w:jc w:val="left"/>
      </w:pPr>
      <w:bookmarkStart w:id="18" w:name="bookmark22"/>
      <w:bookmarkEnd w:id="18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in, to, between; perfect, perfectly, perfective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54"/>
          <w:tab w:val="left" w:pos="5776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This glass-making method was very effective as the glass had not touched any surfaces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being soft and becoming hard, so it stayed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unblemished.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/>
        <w:ind w:left="0" w:right="0" w:firstLine="0"/>
        <w:jc w:val="left"/>
      </w:pPr>
      <w:bookmarkStart w:id="19" w:name="bookmark23"/>
      <w:bookmarkEnd w:id="19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comes, come, coming; such as, so that, in that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211"/>
          <w:tab w:val="left" w:pos="7000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One of the greatest health threats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from negative feelings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depression or guilt, which create stress hormons, producing cholesterol.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/>
        <w:ind w:left="0" w:right="0" w:firstLine="0"/>
        <w:jc w:val="left"/>
      </w:pPr>
      <w:bookmarkStart w:id="20" w:name="bookmark24"/>
      <w:bookmarkEnd w:id="20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designing, to design, designed; them, him, he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057"/>
          <w:tab w:val="left" w:pos="5195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land warrior concept is a major program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to enchance the performance of the soldier by giving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new technologies.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/>
        <w:ind w:left="0" w:right="0" w:firstLine="0"/>
        <w:jc w:val="left"/>
      </w:pPr>
      <w:bookmarkStart w:id="21" w:name="bookmark25"/>
      <w:bookmarkEnd w:id="21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wanted, will want, want; as, so, once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50"/>
          <w:tab w:val="left" w:pos="7977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If 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to eat in our two cafes, you'll need to reserve some seating,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they can get quite crowded at lunch time.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/>
        <w:ind w:left="0" w:right="0" w:firstLine="0"/>
        <w:jc w:val="left"/>
      </w:pPr>
      <w:bookmarkStart w:id="22" w:name="bookmark26"/>
      <w:bookmarkEnd w:id="22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lays-bys, lays-by, lay-bys; targeted, be targeted, target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582"/>
          <w:tab w:val="left" w:pos="7965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messages urge drivers not to park in dimly-lit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, where they may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by thieves.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/>
        <w:ind w:left="0" w:right="0" w:firstLine="0"/>
        <w:jc w:val="left"/>
      </w:pPr>
      <w:bookmarkStart w:id="23" w:name="bookmark27"/>
      <w:bookmarkEnd w:id="23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monkey "s, monkeiesmonkeys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7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to be performed, to perform, perform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217"/>
          <w:tab w:val="left" w:pos="3688"/>
        </w:tabs>
        <w:bidi w:val="0"/>
        <w:spacing w:before="0" w:after="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Scientists have transplanted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heads on to new bodies, paving the way fbr head transplants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on humans.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/>
        <w:ind w:left="0" w:right="0" w:firstLine="0"/>
        <w:jc w:val="left"/>
      </w:pPr>
      <w:bookmarkStart w:id="24" w:name="bookmark28"/>
      <w:bookmarkEnd w:id="24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surrounding, surroundings, surround; which, that, it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358"/>
          <w:tab w:val="left" w:pos="7600"/>
        </w:tabs>
        <w:bidi w:val="0"/>
        <w:spacing w:before="0" w:after="40"/>
        <w:ind w:left="40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Without geographical knowledge, we would know very little about our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and we wouldn't be able to identify all the problems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relate to them.</w:t>
      </w:r>
    </w:p>
    <w:p>
      <w:pPr>
        <w:pStyle w:val="1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478"/>
        </w:tabs>
        <w:bidi w:val="0"/>
        <w:spacing w:before="0" w:after="60" w:line="322" w:lineRule="auto"/>
        <w:ind w:left="560" w:right="0" w:hanging="560"/>
        <w:jc w:val="left"/>
      </w:pPr>
      <w:bookmarkStart w:id="25" w:name="bookmark31"/>
      <w:bookmarkEnd w:id="25"/>
      <w:bookmarkStart w:id="26" w:name="bookmark30"/>
      <w:bookmarkStart w:id="27" w:name="bookmark32"/>
      <w:bookmarkStart w:id="28" w:name="bookmark2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Fill in the blanks on the ANSWER SHEET with an item as required. </w:t>
      </w:r>
      <w:r>
        <w:rPr>
          <w:rFonts w:ascii="Times New Roman" w:hAnsi="Times New Roman" w:eastAsia="Times New Roman" w:cs="Times New Roman"/>
          <w:b w:val="0"/>
          <w:bCs w:val="0"/>
          <w:smallCaps/>
          <w:color w:val="000000"/>
          <w:spacing w:val="0"/>
          <w:w w:val="100"/>
          <w:position w:val="0"/>
          <w:lang w:val="en-US" w:eastAsia="en-US" w:bidi="en-US"/>
        </w:rPr>
        <w:t>(1%x20=20%)</w:t>
      </w:r>
      <w:bookmarkEnd w:id="26"/>
      <w:bookmarkEnd w:id="27"/>
      <w:bookmarkEnd w:id="28"/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0"/>
        </w:tabs>
        <w:bidi w:val="0"/>
        <w:spacing w:before="0" w:after="0" w:line="374" w:lineRule="auto"/>
        <w:ind w:left="0" w:right="0" w:firstLine="0"/>
        <w:jc w:val="left"/>
      </w:pPr>
      <w:bookmarkStart w:id="29" w:name="bookmark33"/>
      <w:bookmarkEnd w:id="2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determiner: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086"/>
        </w:tabs>
        <w:bidi w:val="0"/>
        <w:spacing w:before="0" w:after="0" w:line="374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In hot summers, construction workers rest most of the day and work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night.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0"/>
        </w:tabs>
        <w:bidi w:val="0"/>
        <w:spacing w:before="0" w:after="0" w:line="374" w:lineRule="auto"/>
        <w:ind w:left="0" w:right="0" w:firstLine="0"/>
        <w:jc w:val="left"/>
      </w:pPr>
      <w:bookmarkStart w:id="30" w:name="bookmark34"/>
      <w:bookmarkEnd w:id="3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determiner: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774"/>
        </w:tabs>
        <w:bidi w:val="0"/>
        <w:spacing w:before="0" w:after="0" w:line="374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These photos vividly recorded people's daily lives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th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century China.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374" w:lineRule="auto"/>
        <w:ind w:left="0" w:right="0" w:firstLine="0"/>
        <w:jc w:val="left"/>
      </w:pPr>
      <w:bookmarkStart w:id="31" w:name="bookmark35"/>
      <w:bookmarkEnd w:id="3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determiner: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946"/>
        </w:tabs>
        <w:bidi w:val="0"/>
        <w:spacing w:before="0" w:after="0" w:line="374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 is 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disadvantage in the race; he is so much shorter than the others.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374" w:lineRule="auto"/>
        <w:ind w:left="0" w:right="0" w:firstLine="0"/>
        <w:jc w:val="left"/>
      </w:pPr>
      <w:bookmarkStart w:id="32" w:name="bookmark36"/>
      <w:bookmarkEnd w:id="3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determiner: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972"/>
        </w:tabs>
        <w:bidi w:val="0"/>
        <w:spacing w:before="0" w:after="0" w:line="374" w:lineRule="auto"/>
        <w:ind w:left="400" w:right="0" w:firstLine="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Riverside Boulevard is a very wide street which is lined with big trees 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side.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374" w:lineRule="auto"/>
        <w:ind w:left="0" w:right="0" w:firstLine="0"/>
        <w:jc w:val="left"/>
      </w:pPr>
      <w:bookmarkStart w:id="33" w:name="bookmark37"/>
      <w:bookmarkEnd w:id="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modal auxiliary: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743"/>
        </w:tabs>
        <w:bidi w:val="0"/>
        <w:spacing w:before="0" w:after="0" w:line="374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 is over eighty, but he still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read without glasses.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374" w:lineRule="auto"/>
        <w:ind w:left="0" w:right="0" w:firstLine="0"/>
        <w:jc w:val="left"/>
      </w:pPr>
      <w:bookmarkStart w:id="34" w:name="bookmark38"/>
      <w:bookmarkEnd w:id="3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modal auxiliary: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41"/>
        </w:tabs>
        <w:bidi w:val="0"/>
        <w:spacing w:before="0" w:after="0" w:line="374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as well throw the money into the river as spend it on the futures market.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374" w:lineRule="auto"/>
        <w:ind w:left="0" w:right="0" w:firstLine="0"/>
        <w:jc w:val="left"/>
      </w:pPr>
      <w:bookmarkStart w:id="35" w:name="bookmark39"/>
      <w:bookmarkEnd w:id="3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modal auxiliary: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473"/>
        </w:tabs>
        <w:bidi w:val="0"/>
        <w:spacing w:before="0" w:after="0" w:line="374" w:lineRule="auto"/>
        <w:ind w:left="400" w:right="0" w:firstLine="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 left at about one o'clock in the afternoon. It normally takes him three hours on the way, and it is five o'clock now, so 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have already got home now.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374" w:lineRule="auto"/>
        <w:ind w:left="0" w:right="0" w:firstLine="0"/>
        <w:jc w:val="left"/>
      </w:pPr>
      <w:bookmarkStart w:id="36" w:name="bookmark40"/>
      <w:bookmarkEnd w:id="3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preposition: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138"/>
        </w:tabs>
        <w:bidi w:val="0"/>
        <w:spacing w:before="0" w:after="0" w:line="374" w:lineRule="auto"/>
        <w:ind w:left="400" w:right="0" w:firstLine="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After running for about an hour, the train finally stopped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small station called Foxwood.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374" w:lineRule="auto"/>
        <w:ind w:left="0" w:right="0" w:firstLine="0"/>
        <w:jc w:val="left"/>
      </w:pPr>
      <w:bookmarkStart w:id="37" w:name="bookmark41"/>
      <w:bookmarkEnd w:id="3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preposition: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204"/>
        </w:tabs>
        <w:bidi w:val="0"/>
        <w:spacing w:before="0" w:after="0" w:line="374" w:lineRule="auto"/>
        <w:ind w:left="400" w:right="0" w:firstLine="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According to Education Act, children in Britain must attend school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five and sixteen.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374" w:lineRule="auto"/>
        <w:ind w:left="0" w:right="0" w:firstLine="0"/>
        <w:jc w:val="left"/>
      </w:pPr>
      <w:bookmarkStart w:id="38" w:name="bookmark42"/>
      <w:bookmarkEnd w:id="3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preposition: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761"/>
        </w:tabs>
        <w:bidi w:val="0"/>
        <w:spacing w:before="0" w:after="0" w:line="374" w:lineRule="auto"/>
        <w:ind w:left="400" w:right="0" w:firstLine="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boy hasn't studied hard the whole semester and he can hope to get a D in the final exam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best.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374" w:lineRule="auto"/>
        <w:ind w:left="0" w:right="0" w:firstLine="0"/>
        <w:jc w:val="left"/>
      </w:pPr>
      <w:bookmarkStart w:id="39" w:name="bookmark43"/>
      <w:bookmarkEnd w:id="3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preposition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402"/>
        </w:tabs>
        <w:bidi w:val="0"/>
        <w:spacing w:before="0" w:after="0" w:line="374" w:lineRule="auto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doctor told him that his stomach trouble had been cured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good and all.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374" w:lineRule="auto"/>
        <w:ind w:left="0" w:right="0" w:firstLine="0"/>
        <w:jc w:val="left"/>
      </w:pPr>
      <w:bookmarkStart w:id="40" w:name="bookmark44"/>
      <w:bookmarkEnd w:id="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relative pronoun or relative adverb: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986"/>
        </w:tabs>
        <w:bidi w:val="0"/>
        <w:spacing w:before="0" w:after="0" w:line="374" w:lineRule="auto"/>
        <w:ind w:left="400" w:right="0" w:firstLine="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girl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mother was a famous pianist began to learn to play the piano at a very early age.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1" w:name="bookmark45"/>
      <w:bookmarkEnd w:id="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relative pronoun or relative adverb: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913"/>
        </w:tabs>
        <w:bidi w:val="0"/>
        <w:spacing w:before="0" w:after="0" w:line="379" w:lineRule="auto"/>
        <w:ind w:left="44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 had an academic paper published in a well-known journal,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was a great achievement for a young graduate student.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2" w:name="bookmark46"/>
      <w:bookmarkEnd w:id="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relative pronoun or relative adverb: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926"/>
        </w:tabs>
        <w:bidi w:val="0"/>
        <w:spacing w:before="0" w:after="0" w:line="379" w:lineRule="auto"/>
        <w:ind w:left="44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To avoid the various foolish opinions 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mankind is prone, no superhuman genius is required.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3" w:name="bookmark47"/>
      <w:bookmarkEnd w:id="4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relative pronoun or relative adverb: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770"/>
        </w:tabs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Edison finally found a place in the celler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 used as his first laboratory.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4" w:name="bookmark48"/>
      <w:bookmarkEnd w:id="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conjunctive: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890"/>
        </w:tabs>
        <w:bidi w:val="0"/>
        <w:spacing w:before="0" w:after="0" w:line="379" w:lineRule="auto"/>
        <w:ind w:left="44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relations between the two countries are improving: a trade agreement has been signed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culture exchange arranged.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5" w:name="bookmark49"/>
      <w:bookmarkEnd w:id="4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an appropriate conjunctive: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843"/>
        </w:tabs>
        <w:bidi w:val="0"/>
        <w:spacing w:before="0" w:after="0" w:line="379" w:lineRule="auto"/>
        <w:ind w:left="44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After the initial failure, they were faced with the problem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they should continue the experiment or not.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6" w:name="bookmark50"/>
      <w:bookmarkEnd w:id="4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question tag: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313"/>
        </w:tabs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Lefs gather together and do something for the community,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?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7" w:name="bookmark51"/>
      <w:bookmarkEnd w:id="4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question tag: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879"/>
        </w:tabs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If you had time and money, you'd like to travel around the world,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?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48" w:name="bookmark52"/>
      <w:bookmarkEnd w:id="4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With a question tag: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842"/>
        </w:tabs>
        <w:bidi w:val="0"/>
        <w:spacing w:before="0" w:after="22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Judging from her appearance, she must be over sixty,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?</w:t>
      </w:r>
    </w:p>
    <w:p>
      <w:pPr>
        <w:pStyle w:val="1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466"/>
        </w:tabs>
        <w:bidi w:val="0"/>
        <w:spacing w:before="0" w:after="80" w:line="240" w:lineRule="auto"/>
        <w:ind w:left="0" w:right="0" w:firstLine="0"/>
        <w:jc w:val="left"/>
      </w:pPr>
      <w:bookmarkStart w:id="49" w:name="bookmark55"/>
      <w:bookmarkEnd w:id="49"/>
      <w:bookmarkStart w:id="50" w:name="bookmark56"/>
      <w:bookmarkStart w:id="51" w:name="bookmark54"/>
      <w:bookmarkStart w:id="52" w:name="bookmark5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Rewrite the following sentences as required on the ANSWER SHEET.</w:t>
      </w:r>
      <w:bookmarkEnd w:id="50"/>
    </w:p>
    <w:p>
      <w:pPr>
        <w:pStyle w:val="16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580"/>
        <w:jc w:val="left"/>
      </w:pPr>
      <w:bookmarkStart w:id="53" w:name="bookmark5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(2%xl5=30%)</w:t>
      </w:r>
      <w:bookmarkEnd w:id="51"/>
      <w:bookmarkEnd w:id="52"/>
      <w:bookmarkEnd w:id="53"/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54" w:name="bookmark58"/>
      <w:bookmarkEnd w:id="5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passive voice: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Will you repair the computer?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55" w:name="bookmark59"/>
      <w:bookmarkEnd w:id="5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passive voice: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Some believe the distinctive Cockney brand of English is also in danger of dying out.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56" w:name="bookmark60"/>
      <w:bookmarkEnd w:id="5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a modal auxiliary: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Technically speaking, it is possible fbr one to counterfeit bank notes.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57" w:name="bookmark61"/>
      <w:bookmarkEnd w:id="5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a non-finite verb form: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 only wish I could achieve half of your success.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7"/>
        </w:tabs>
        <w:bidi w:val="0"/>
        <w:spacing w:before="0" w:after="0" w:line="379" w:lineRule="auto"/>
        <w:ind w:left="0" w:right="0" w:firstLine="0"/>
        <w:jc w:val="left"/>
      </w:pPr>
      <w:bookmarkStart w:id="58" w:name="bookmark62"/>
      <w:bookmarkEnd w:id="5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a non-finite verb form: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After my guru had been consulted, 1 decided to face the bungee jump.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413" w:lineRule="auto"/>
        <w:ind w:left="0" w:right="0" w:firstLine="0"/>
        <w:jc w:val="left"/>
      </w:pPr>
      <w:bookmarkStart w:id="59" w:name="bookmark63"/>
      <w:bookmarkEnd w:id="5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a simple preposition: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All the other students took part in the final-exam. Bill was the only one who didn't.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413" w:lineRule="auto"/>
        <w:ind w:left="0" w:right="0" w:firstLine="0"/>
        <w:jc w:val="left"/>
      </w:pPr>
      <w:bookmarkStart w:id="60" w:name="bookmark64"/>
      <w:bookmarkEnd w:id="6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a disjunct: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42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I'm honest when I say that few people tell the truth when they say that they have never told a lie.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406" w:lineRule="auto"/>
        <w:ind w:left="0" w:right="0" w:firstLine="0"/>
        <w:jc w:val="left"/>
      </w:pPr>
      <w:bookmarkStart w:id="61" w:name="bookmark65"/>
      <w:bookmarkEnd w:id="6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double relative clauses: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420" w:right="0" w:firstLine="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 share a room with a boy. He is a philosophy student. He likes to sit up half the night discussing philosophy.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413" w:lineRule="auto"/>
        <w:ind w:left="0" w:right="0" w:firstLine="0"/>
        <w:jc w:val="left"/>
      </w:pPr>
      <w:bookmarkStart w:id="62" w:name="bookmark66"/>
      <w:bookmarkEnd w:id="6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double relative clauses: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She is a great lawyer. I know her. She can give you some advice.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413" w:lineRule="auto"/>
        <w:ind w:left="0" w:right="0" w:firstLine="0"/>
        <w:jc w:val="left"/>
      </w:pPr>
      <w:bookmarkStart w:id="63" w:name="bookmark67"/>
      <w:bookmarkEnd w:id="6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coordination: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42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There are many modern communication methods available today. The traditional business letters remain an important means of sending printed messages.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413" w:lineRule="auto"/>
        <w:ind w:left="0" w:right="0" w:firstLine="0"/>
        <w:jc w:val="left"/>
      </w:pPr>
      <w:bookmarkStart w:id="64" w:name="bookmark68"/>
      <w:bookmarkEnd w:id="6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subordination: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He lay there. It seems that he was shot dead.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2"/>
        </w:tabs>
        <w:bidi w:val="0"/>
        <w:spacing w:before="0" w:after="0" w:line="413" w:lineRule="auto"/>
        <w:ind w:left="0" w:right="0" w:firstLine="0"/>
        <w:jc w:val="left"/>
      </w:pPr>
      <w:bookmarkStart w:id="65" w:name="bookmark69"/>
      <w:bookmarkEnd w:id="6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transferred negation: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 believe Jill has not finished her work.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413" w:lineRule="auto"/>
        <w:ind w:left="0" w:right="0" w:firstLine="0"/>
        <w:jc w:val="left"/>
      </w:pPr>
      <w:bookmarkStart w:id="66" w:name="bookmark70"/>
      <w:bookmarkEnd w:id="6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Adding a suitable tag: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 don't think he is the right person for the position.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413" w:lineRule="auto"/>
        <w:ind w:left="0" w:right="0" w:firstLine="0"/>
        <w:jc w:val="left"/>
      </w:pPr>
      <w:bookmarkStart w:id="67" w:name="bookmark71"/>
      <w:bookmarkEnd w:id="6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discontinuity: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The days when he could boss me around are gone.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413" w:lineRule="auto"/>
        <w:ind w:left="0" w:right="0" w:firstLine="0"/>
        <w:jc w:val="left"/>
      </w:pPr>
      <w:bookmarkStart w:id="68" w:name="bookmark72"/>
      <w:bookmarkEnd w:id="6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Using inversion: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413" w:lineRule="auto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 have never seen a greater, or more beautiful, or a calmer or more noble thing than you.</w:t>
      </w:r>
    </w:p>
    <w:p>
      <w:pPr>
        <w:pStyle w:val="1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418"/>
        </w:tabs>
        <w:bidi w:val="0"/>
        <w:spacing w:before="0" w:after="0" w:line="413" w:lineRule="auto"/>
        <w:ind w:left="0" w:right="0" w:firstLine="0"/>
        <w:jc w:val="left"/>
      </w:pPr>
      <w:bookmarkStart w:id="69" w:name="bookmark75"/>
      <w:bookmarkEnd w:id="69"/>
      <w:bookmarkStart w:id="70" w:name="bookmark73"/>
      <w:bookmarkStart w:id="71" w:name="bookmark74"/>
      <w:bookmarkStart w:id="72" w:name="bookmark7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Answer the following question on the ANSWER SHEET.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(4%xl=4% )</w:t>
      </w:r>
      <w:bookmarkEnd w:id="70"/>
      <w:bookmarkEnd w:id="71"/>
      <w:bookmarkEnd w:id="72"/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200" w:line="413" w:lineRule="auto"/>
        <w:ind w:left="0" w:right="0" w:firstLine="0"/>
        <w:jc w:val="left"/>
      </w:pPr>
      <w:bookmarkStart w:id="73" w:name="bookmark77"/>
      <w:bookmarkEnd w:id="7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Please list three ways possession can be expressed. Then give an example fbr each.</w:t>
      </w:r>
    </w:p>
    <w:p>
      <w:pPr>
        <w:pStyle w:val="1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474"/>
        </w:tabs>
        <w:bidi w:val="0"/>
        <w:spacing w:before="0" w:after="0" w:line="413" w:lineRule="auto"/>
        <w:ind w:left="0" w:right="0" w:firstLine="0"/>
        <w:jc w:val="left"/>
      </w:pPr>
      <w:bookmarkStart w:id="74" w:name="bookmark80"/>
      <w:bookmarkEnd w:id="74"/>
      <w:bookmarkStart w:id="75" w:name="bookmark79"/>
      <w:bookmarkStart w:id="76" w:name="bookmark81"/>
      <w:bookmarkStart w:id="77" w:name="bookmark7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Define the following terms with examples on the ANSWER SHEET. (3%x2=6% )</w:t>
      </w:r>
      <w:bookmarkEnd w:id="75"/>
      <w:bookmarkEnd w:id="76"/>
      <w:bookmarkEnd w:id="77"/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413" w:lineRule="auto"/>
        <w:ind w:left="0" w:right="0" w:firstLine="0"/>
        <w:jc w:val="left"/>
      </w:pPr>
      <w:bookmarkStart w:id="78" w:name="bookmark82"/>
      <w:bookmarkEnd w:id="7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coordination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bidi w:val="0"/>
        <w:spacing w:before="0" w:after="0" w:line="413" w:lineRule="auto"/>
        <w:ind w:left="0" w:right="0" w:firstLine="0"/>
        <w:jc w:val="left"/>
      </w:pPr>
      <w:bookmarkStart w:id="79" w:name="bookmark83"/>
      <w:bookmarkEnd w:id="7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predictive meaning</w:t>
      </w:r>
    </w:p>
    <w:sectPr>
      <w:footnotePr>
        <w:numFmt w:val="decimal"/>
      </w:footnotePr>
      <w:pgSz w:w="8784" w:h="13711"/>
      <w:pgMar w:top="470" w:right="227" w:bottom="828" w:left="476" w:header="42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1429385</wp:posOffset>
              </wp:positionH>
              <wp:positionV relativeFrom="page">
                <wp:posOffset>8469630</wp:posOffset>
              </wp:positionV>
              <wp:extent cx="2369820" cy="1358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982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00831#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英语语法试题第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12.55pt;margin-top:666.9pt;height:10.7pt;width:186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M08rdgA&#10;AAANAQAADwAAAAAAAAABACAAAAAiAAAAZHJzL2Rvd25yZXYueG1sUEsBAhQAFAAAAAgAh07iQEQi&#10;l7e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00831#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英语语法试题第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2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9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41A2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360" w:lineRule="auto"/>
    </w:pPr>
    <w:rPr>
      <w:sz w:val="20"/>
      <w:szCs w:val="20"/>
      <w:u w:val="none"/>
      <w:shd w:val="clear" w:color="auto" w:fill="auto"/>
    </w:rPr>
  </w:style>
  <w:style w:type="character" w:customStyle="1" w:styleId="7">
    <w:name w:val="Body text|2_"/>
    <w:basedOn w:val="4"/>
    <w:link w:val="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widowControl w:val="0"/>
      <w:shd w:val="clear" w:color="auto" w:fill="auto"/>
      <w:spacing w:after="20" w:line="335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3_"/>
    <w:basedOn w:val="4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link w:val="11"/>
    <w:qFormat/>
    <w:uiPriority w:val="0"/>
    <w:pPr>
      <w:widowControl w:val="0"/>
      <w:shd w:val="clear" w:color="auto" w:fill="auto"/>
      <w:spacing w:after="100" w:line="545" w:lineRule="exact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1|1_"/>
    <w:basedOn w:val="4"/>
    <w:link w:val="14"/>
    <w:qFormat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widowControl w:val="0"/>
      <w:shd w:val="clear" w:color="auto" w:fill="auto"/>
      <w:spacing w:after="200"/>
      <w:jc w:val="center"/>
      <w:outlineLvl w:val="0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4"/>
    <w:link w:val="16"/>
    <w:uiPriority w:val="0"/>
    <w:rPr>
      <w:b/>
      <w:bCs/>
      <w:sz w:val="20"/>
      <w:szCs w:val="20"/>
      <w:u w:val="none"/>
      <w:shd w:val="clear" w:color="auto" w:fill="auto"/>
    </w:rPr>
  </w:style>
  <w:style w:type="paragraph" w:customStyle="1" w:styleId="16">
    <w:name w:val="Heading #2|1"/>
    <w:basedOn w:val="1"/>
    <w:link w:val="15"/>
    <w:uiPriority w:val="0"/>
    <w:pPr>
      <w:widowControl w:val="0"/>
      <w:shd w:val="clear" w:color="auto" w:fill="auto"/>
      <w:spacing w:after="50" w:line="326" w:lineRule="auto"/>
      <w:ind w:left="280" w:hanging="200"/>
      <w:outlineLvl w:val="1"/>
    </w:pPr>
    <w:rPr>
      <w:b/>
      <w:bCs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2020-10-27T12:41:37Z</dcterms:created>
  <dc:creator>Administrator</dc:creator>
  <cp:lastModifiedBy>~我在远方</cp:lastModifiedBy>
  <dcterms:modified xsi:type="dcterms:W3CDTF">2020-10-27T12:42:05Z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