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val="0"/>
        <w:shd w:val="clear" w:color="auto" w:fill="auto"/>
        <w:bidi w:val="0"/>
        <w:spacing w:before="0" w:after="0" w:line="361" w:lineRule="exact"/>
        <w:ind w:left="0" w:right="0" w:firstLine="0"/>
        <w:jc w:val="left"/>
      </w:pPr>
      <w:r>
        <w:rPr>
          <w:color w:val="000000"/>
          <w:spacing w:val="0"/>
          <w:w w:val="100"/>
          <w:position w:val="0"/>
        </w:rPr>
        <w:t>绝密</w:t>
      </w:r>
      <w:r>
        <w:rPr>
          <w:color w:val="000000"/>
          <w:spacing w:val="0"/>
          <w:w w:val="100"/>
          <w:position w:val="0"/>
          <w:lang w:val="en-US" w:eastAsia="en-US" w:bidi="en-US"/>
        </w:rPr>
        <w:t>★</w:t>
      </w:r>
      <w:r>
        <w:rPr>
          <w:color w:val="000000"/>
          <w:spacing w:val="0"/>
          <w:w w:val="100"/>
          <w:position w:val="0"/>
        </w:rPr>
        <w:t>考试结束前</w:t>
      </w:r>
    </w:p>
    <w:p>
      <w:pPr>
        <w:pStyle w:val="12"/>
        <w:keepNext/>
        <w:keepLines/>
        <w:widowControl w:val="0"/>
        <w:shd w:val="clear" w:color="auto" w:fill="auto"/>
        <w:bidi w:val="0"/>
        <w:spacing w:before="0"/>
        <w:ind w:left="0" w:right="0" w:firstLine="0"/>
        <w:jc w:val="center"/>
      </w:pPr>
      <w:bookmarkStart w:id="0" w:name="bookmark5"/>
      <w:bookmarkStart w:id="1" w:name="bookmark7"/>
      <w:bookmarkStart w:id="2" w:name="bookmark6"/>
      <w:r>
        <w:rPr>
          <w:rFonts w:ascii="宋体" w:hAnsi="宋体" w:eastAsia="宋体" w:cs="宋体"/>
          <w:b w:val="0"/>
          <w:bCs w:val="0"/>
          <w:color w:val="000000"/>
          <w:spacing w:val="0"/>
          <w:w w:val="100"/>
          <w:position w:val="0"/>
        </w:rPr>
        <w:t>全国</w:t>
      </w:r>
      <w:r>
        <w:rPr>
          <w:rFonts w:ascii="Times New Roman" w:hAnsi="Times New Roman" w:eastAsia="Times New Roman" w:cs="Times New Roman"/>
          <w:color w:val="000000"/>
          <w:spacing w:val="0"/>
          <w:w w:val="100"/>
          <w:position w:val="0"/>
        </w:rPr>
        <w:t>2020</w:t>
      </w:r>
      <w:r>
        <w:rPr>
          <w:rFonts w:ascii="宋体" w:hAnsi="宋体" w:eastAsia="宋体" w:cs="宋体"/>
          <w:b w:val="0"/>
          <w:bCs w:val="0"/>
          <w:color w:val="000000"/>
          <w:spacing w:val="0"/>
          <w:w w:val="100"/>
          <w:position w:val="0"/>
        </w:rPr>
        <w:t>年</w:t>
      </w:r>
      <w:r>
        <w:rPr>
          <w:rFonts w:ascii="Times New Roman" w:hAnsi="Times New Roman" w:eastAsia="Times New Roman" w:cs="Times New Roman"/>
          <w:color w:val="000000"/>
          <w:spacing w:val="0"/>
          <w:w w:val="100"/>
          <w:position w:val="0"/>
        </w:rPr>
        <w:t>8</w:t>
      </w:r>
      <w:r>
        <w:rPr>
          <w:rFonts w:ascii="宋体" w:hAnsi="宋体" w:eastAsia="宋体" w:cs="宋体"/>
          <w:b w:val="0"/>
          <w:bCs w:val="0"/>
          <w:color w:val="000000"/>
          <w:spacing w:val="0"/>
          <w:w w:val="100"/>
          <w:position w:val="0"/>
        </w:rPr>
        <w:t>月高等教育自学考试</w:t>
      </w:r>
      <w:r>
        <w:rPr>
          <w:rFonts w:ascii="宋体" w:hAnsi="宋体" w:eastAsia="宋体" w:cs="宋体"/>
          <w:b w:val="0"/>
          <w:bCs w:val="0"/>
          <w:color w:val="000000"/>
          <w:spacing w:val="0"/>
          <w:w w:val="100"/>
          <w:position w:val="0"/>
        </w:rPr>
        <w:br w:type="textWrapping"/>
      </w:r>
      <w:r>
        <w:rPr>
          <w:rFonts w:ascii="宋体" w:hAnsi="宋体" w:eastAsia="宋体" w:cs="宋体"/>
          <w:b w:val="0"/>
          <w:bCs w:val="0"/>
          <w:color w:val="000000"/>
          <w:spacing w:val="0"/>
          <w:w w:val="100"/>
          <w:position w:val="0"/>
          <w:sz w:val="40"/>
          <w:szCs w:val="40"/>
        </w:rPr>
        <w:t>英语科技文选试题</w:t>
      </w:r>
      <w:r>
        <w:rPr>
          <w:rFonts w:ascii="宋体" w:hAnsi="宋体" w:eastAsia="宋体" w:cs="宋体"/>
          <w:b w:val="0"/>
          <w:bCs w:val="0"/>
          <w:color w:val="000000"/>
          <w:spacing w:val="0"/>
          <w:w w:val="100"/>
          <w:position w:val="0"/>
          <w:sz w:val="40"/>
          <w:szCs w:val="40"/>
        </w:rPr>
        <w:br w:type="textWrapping"/>
      </w:r>
      <w:r>
        <w:rPr>
          <w:rFonts w:ascii="宋体" w:hAnsi="宋体" w:eastAsia="宋体" w:cs="宋体"/>
          <w:b w:val="0"/>
          <w:bCs w:val="0"/>
          <w:color w:val="000000"/>
          <w:spacing w:val="0"/>
          <w:w w:val="100"/>
          <w:position w:val="0"/>
        </w:rPr>
        <w:t>课程代码：</w:t>
      </w:r>
      <w:r>
        <w:rPr>
          <w:rFonts w:ascii="Times New Roman" w:hAnsi="Times New Roman" w:eastAsia="Times New Roman" w:cs="Times New Roman"/>
          <w:color w:val="000000"/>
          <w:spacing w:val="0"/>
          <w:w w:val="100"/>
          <w:position w:val="0"/>
        </w:rPr>
        <w:t>00836</w:t>
      </w:r>
      <w:bookmarkEnd w:id="0"/>
      <w:bookmarkEnd w:id="1"/>
      <w:bookmarkEnd w:id="2"/>
    </w:p>
    <w:p>
      <w:pPr>
        <w:pStyle w:val="8"/>
        <w:keepNext w:val="0"/>
        <w:keepLines w:val="0"/>
        <w:widowControl w:val="0"/>
        <w:shd w:val="clear" w:color="auto" w:fill="auto"/>
        <w:bidi w:val="0"/>
        <w:spacing w:before="0" w:after="100" w:line="361" w:lineRule="exact"/>
        <w:ind w:left="0" w:right="0" w:firstLine="400"/>
        <w:jc w:val="left"/>
      </w:pPr>
      <w:r>
        <w:rPr>
          <w:color w:val="000000"/>
          <w:spacing w:val="0"/>
          <w:w w:val="100"/>
          <w:position w:val="0"/>
        </w:rPr>
        <w:t>请考生按规定用笔将所有试题的答案涂、写在答题纸上。</w:t>
      </w:r>
    </w:p>
    <w:p>
      <w:pPr>
        <w:pStyle w:val="14"/>
        <w:keepNext/>
        <w:keepLines/>
        <w:widowControl w:val="0"/>
        <w:shd w:val="clear" w:color="auto" w:fill="auto"/>
        <w:bidi w:val="0"/>
        <w:spacing w:before="0" w:after="140" w:line="488" w:lineRule="exact"/>
        <w:ind w:left="0" w:right="0" w:firstLine="0"/>
        <w:jc w:val="center"/>
      </w:pPr>
      <w:bookmarkStart w:id="3" w:name="bookmark10"/>
      <w:bookmarkStart w:id="4" w:name="bookmark8"/>
      <w:bookmarkStart w:id="5" w:name="bookmark9"/>
      <w:r>
        <w:rPr>
          <w:color w:val="000000"/>
          <w:spacing w:val="0"/>
          <w:w w:val="100"/>
          <w:position w:val="0"/>
        </w:rPr>
        <w:t>选择题部分</w:t>
      </w:r>
      <w:bookmarkEnd w:id="3"/>
      <w:bookmarkEnd w:id="4"/>
      <w:bookmarkEnd w:id="5"/>
    </w:p>
    <w:p>
      <w:pPr>
        <w:pStyle w:val="8"/>
        <w:keepNext w:val="0"/>
        <w:keepLines w:val="0"/>
        <w:widowControl w:val="0"/>
        <w:shd w:val="clear" w:color="auto" w:fill="auto"/>
        <w:bidi w:val="0"/>
        <w:spacing w:before="0" w:after="0" w:line="348" w:lineRule="exact"/>
        <w:ind w:left="0" w:right="0" w:firstLine="0"/>
        <w:jc w:val="left"/>
      </w:pPr>
      <w:r>
        <w:rPr>
          <w:color w:val="000000"/>
          <w:spacing w:val="0"/>
          <w:w w:val="100"/>
          <w:position w:val="0"/>
        </w:rPr>
        <w:t>注意事项：</w:t>
      </w:r>
    </w:p>
    <w:p>
      <w:pPr>
        <w:pStyle w:val="8"/>
        <w:keepNext w:val="0"/>
        <w:keepLines w:val="0"/>
        <w:widowControl w:val="0"/>
        <w:numPr>
          <w:ilvl w:val="0"/>
          <w:numId w:val="1"/>
        </w:numPr>
        <w:shd w:val="clear" w:color="auto" w:fill="auto"/>
        <w:tabs>
          <w:tab w:val="left" w:pos="715"/>
        </w:tabs>
        <w:bidi w:val="0"/>
        <w:spacing w:before="0" w:after="0" w:line="348" w:lineRule="exact"/>
        <w:ind w:left="0" w:right="0" w:firstLine="420"/>
        <w:jc w:val="both"/>
      </w:pPr>
      <w:bookmarkStart w:id="6" w:name="bookmark11"/>
      <w:bookmarkEnd w:id="6"/>
      <w:r>
        <w:rPr>
          <w:color w:val="000000"/>
          <w:spacing w:val="0"/>
          <w:w w:val="100"/>
          <w:position w:val="0"/>
        </w:rPr>
        <w:t>答题前，考生务必将自己的考试课程名称、姓名、准考证号用黑色字迹的签字笔或钢笔 填写在答题纸规定的位置上。</w:t>
      </w:r>
    </w:p>
    <w:p>
      <w:pPr>
        <w:pStyle w:val="8"/>
        <w:keepNext w:val="0"/>
        <w:keepLines w:val="0"/>
        <w:widowControl w:val="0"/>
        <w:numPr>
          <w:ilvl w:val="0"/>
          <w:numId w:val="1"/>
        </w:numPr>
        <w:shd w:val="clear" w:color="auto" w:fill="auto"/>
        <w:tabs>
          <w:tab w:val="left" w:pos="719"/>
        </w:tabs>
        <w:bidi w:val="0"/>
        <w:spacing w:before="0" w:after="960" w:line="348" w:lineRule="exact"/>
        <w:ind w:left="0" w:right="0" w:firstLine="420"/>
        <w:jc w:val="both"/>
      </w:pPr>
      <w:bookmarkStart w:id="7" w:name="bookmark12"/>
      <w:bookmarkEnd w:id="7"/>
      <w:r>
        <w:rPr>
          <w:color w:val="000000"/>
          <w:spacing w:val="0"/>
          <w:w w:val="100"/>
          <w:position w:val="0"/>
        </w:rPr>
        <w:t>每小题选出答案后，用</w:t>
      </w:r>
      <w:r>
        <w:rPr>
          <w:rFonts w:ascii="Times New Roman" w:hAnsi="Times New Roman" w:eastAsia="Times New Roman" w:cs="Times New Roman"/>
          <w:color w:val="000000"/>
          <w:spacing w:val="0"/>
          <w:w w:val="100"/>
          <w:position w:val="0"/>
          <w:lang w:val="en-US" w:eastAsia="en-US" w:bidi="en-US"/>
        </w:rPr>
        <w:t>2B</w:t>
      </w:r>
      <w:r>
        <w:rPr>
          <w:color w:val="000000"/>
          <w:spacing w:val="0"/>
          <w:w w:val="100"/>
          <w:position w:val="0"/>
        </w:rPr>
        <w:t>铅笔把答题纸上对应题目的答案标号涂黑。如需改动，用橡 皮擦干净后，再选涂其他答案标号。不能答在试题卷上。</w:t>
      </w:r>
    </w:p>
    <w:p>
      <w:pPr>
        <w:pStyle w:val="6"/>
        <w:keepNext w:val="0"/>
        <w:keepLines w:val="0"/>
        <w:widowControl w:val="0"/>
        <w:numPr>
          <w:ilvl w:val="0"/>
          <w:numId w:val="2"/>
        </w:numPr>
        <w:shd w:val="clear" w:color="auto" w:fill="auto"/>
        <w:tabs>
          <w:tab w:val="left" w:pos="275"/>
        </w:tabs>
        <w:bidi w:val="0"/>
        <w:spacing w:before="0" w:after="0" w:line="329" w:lineRule="auto"/>
        <w:ind w:left="200" w:right="0" w:hanging="200"/>
        <w:jc w:val="both"/>
      </w:pPr>
      <w:bookmarkStart w:id="8" w:name="bookmark13"/>
      <w:bookmarkEnd w:id="8"/>
      <w:r>
        <w:rPr>
          <w:rFonts w:ascii="Times New Roman" w:hAnsi="Times New Roman" w:eastAsia="Times New Roman" w:cs="Times New Roman"/>
          <w:b/>
          <w:bCs/>
          <w:color w:val="000000"/>
          <w:spacing w:val="0"/>
          <w:w w:val="100"/>
          <w:position w:val="0"/>
          <w:lang w:val="en-US" w:eastAsia="en-US" w:bidi="en-US"/>
        </w:rPr>
        <w:t xml:space="preserve">Directions: Read through the following passages. Choose the best answer and blacken the corresponding letter A, B, C or D on the ANSWER SHEET. </w:t>
      </w:r>
      <w:r>
        <w:rPr>
          <w:rFonts w:ascii="Times New Roman" w:hAnsi="Times New Roman" w:eastAsia="Times New Roman" w:cs="Times New Roman"/>
          <w:b/>
          <w:bCs/>
          <w:color w:val="000000"/>
          <w:spacing w:val="0"/>
          <w:w w:val="100"/>
          <w:position w:val="0"/>
          <w:lang w:val="zh-CN" w:eastAsia="zh-CN" w:bidi="zh-CN"/>
        </w:rPr>
        <w:t>(20%)</w:t>
      </w:r>
    </w:p>
    <w:p>
      <w:pPr>
        <w:pStyle w:val="12"/>
        <w:keepNext/>
        <w:keepLines/>
        <w:widowControl w:val="0"/>
        <w:shd w:val="clear" w:color="auto" w:fill="auto"/>
        <w:bidi w:val="0"/>
        <w:spacing w:before="0" w:after="100" w:line="240" w:lineRule="auto"/>
        <w:ind w:left="0" w:right="0" w:firstLine="0"/>
        <w:jc w:val="center"/>
      </w:pPr>
      <w:bookmarkStart w:id="9" w:name="bookmark15"/>
      <w:bookmarkStart w:id="10" w:name="bookmark14"/>
      <w:bookmarkStart w:id="11" w:name="bookmark16"/>
      <w:r>
        <w:rPr>
          <w:rFonts w:ascii="Times New Roman" w:hAnsi="Times New Roman" w:eastAsia="Times New Roman" w:cs="Times New Roman"/>
          <w:color w:val="000000"/>
          <w:spacing w:val="0"/>
          <w:w w:val="100"/>
          <w:position w:val="0"/>
          <w:lang w:val="en-US" w:eastAsia="en-US" w:bidi="en-US"/>
        </w:rPr>
        <w:t>(A)</w:t>
      </w:r>
      <w:bookmarkEnd w:id="9"/>
      <w:bookmarkEnd w:id="10"/>
      <w:bookmarkEnd w:id="11"/>
    </w:p>
    <w:p>
      <w:pPr>
        <w:pStyle w:val="6"/>
        <w:keepNext w:val="0"/>
        <w:keepLines w:val="0"/>
        <w:widowControl w:val="0"/>
        <w:shd w:val="clear" w:color="auto" w:fill="auto"/>
        <w:bidi w:val="0"/>
        <w:spacing w:before="0" w:after="0" w:line="377" w:lineRule="auto"/>
        <w:ind w:left="0" w:right="0" w:firstLine="220"/>
        <w:jc w:val="both"/>
      </w:pPr>
      <w:r>
        <w:rPr>
          <w:rFonts w:ascii="Times New Roman" w:hAnsi="Times New Roman" w:eastAsia="Times New Roman" w:cs="Times New Roman"/>
          <w:color w:val="000000"/>
          <w:spacing w:val="0"/>
          <w:w w:val="100"/>
          <w:position w:val="0"/>
          <w:lang w:val="en-US" w:eastAsia="en-US" w:bidi="en-US"/>
        </w:rPr>
        <w:t>It was a tweet that brought them together "Hell hath no fury like a scientist silenced," Caroline Weinberg, a public health educator and a science writer in New York City, tweeted late last month. As a result of worries about the impact that President Donald Trump's administration might have on scientists, Weinberg's tweet also floated the idea of a "science march*' to highlight the importance of research. Someone suggested she contact Jonathan Berman, a like-minded postdoctoral fellow studying hypertension at the University of Texas Health Science Center in San Antonio, who had already set up a Twitter handle: @ScienceMarchDC.</w:t>
      </w:r>
    </w:p>
    <w:p>
      <w:pPr>
        <w:pStyle w:val="6"/>
        <w:keepNext w:val="0"/>
        <w:keepLines w:val="0"/>
        <w:widowControl w:val="0"/>
        <w:shd w:val="clear" w:color="auto" w:fill="auto"/>
        <w:bidi w:val="0"/>
        <w:spacing w:before="0" w:after="0" w:line="377" w:lineRule="auto"/>
        <w:ind w:left="0" w:right="0" w:firstLine="220"/>
        <w:jc w:val="both"/>
      </w:pPr>
      <w:r>
        <w:rPr>
          <w:rFonts w:ascii="Times New Roman" w:hAnsi="Times New Roman" w:eastAsia="Times New Roman" w:cs="Times New Roman"/>
          <w:color w:val="000000"/>
          <w:spacing w:val="0"/>
          <w:w w:val="100"/>
          <w:position w:val="0"/>
          <w:lang w:val="en-US" w:eastAsia="en-US" w:bidi="en-US"/>
        </w:rPr>
        <w:t xml:space="preserve">A few retweets later, "things just blew up,” Weinberg says. Within days, the science march account had more than 300,000 followers and a "secret" Facebook group had more than 800,000 members. And last week, Weinberg, Berman, and a third co-organizer, anthropology doctoral student Valorie Aquino of the University of New Mexico in Albuquerque, officially announced that a March </w:t>
      </w:r>
      <w:r>
        <w:rPr>
          <w:rFonts w:ascii="Times New Roman" w:hAnsi="Times New Roman" w:eastAsia="Times New Roman" w:cs="Times New Roman"/>
          <w:i/>
          <w:iCs/>
          <w:color w:val="000000"/>
          <w:spacing w:val="0"/>
          <w:w w:val="100"/>
          <w:position w:val="0"/>
          <w:lang w:val="en-US" w:eastAsia="en-US" w:bidi="en-US"/>
        </w:rPr>
        <w:t>for</w:t>
      </w:r>
      <w:r>
        <w:rPr>
          <w:rFonts w:ascii="Times New Roman" w:hAnsi="Times New Roman" w:eastAsia="Times New Roman" w:cs="Times New Roman"/>
          <w:color w:val="000000"/>
          <w:spacing w:val="0"/>
          <w:w w:val="100"/>
          <w:position w:val="0"/>
          <w:lang w:val="en-US" w:eastAsia="en-US" w:bidi="en-US"/>
        </w:rPr>
        <w:t xml:space="preserve"> Science would be held on 22 April in Washington, D.C.</w:t>
      </w:r>
    </w:p>
    <w:p>
      <w:pPr>
        <w:pStyle w:val="6"/>
        <w:keepNext w:val="0"/>
        <w:keepLines w:val="0"/>
        <w:widowControl w:val="0"/>
        <w:shd w:val="clear" w:color="auto" w:fill="auto"/>
        <w:bidi w:val="0"/>
        <w:spacing w:before="0" w:after="0" w:line="377" w:lineRule="auto"/>
        <w:ind w:left="0" w:right="0" w:firstLine="220"/>
        <w:jc w:val="both"/>
      </w:pPr>
      <w:r>
        <w:rPr>
          <w:rFonts w:ascii="Times New Roman" w:hAnsi="Times New Roman" w:eastAsia="Times New Roman" w:cs="Times New Roman"/>
          <w:color w:val="000000"/>
          <w:spacing w:val="0"/>
          <w:w w:val="100"/>
          <w:position w:val="0"/>
          <w:lang w:val="en-US" w:eastAsia="en-US" w:bidi="en-US"/>
        </w:rPr>
        <w:t xml:space="preserve">The marches will be not just scientists, but for ''anyone who believes in empirical science/* the organizers emphasize on the March for Science web page. The demonstrations are meant to be a celebration of science, they say, as well as </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a call to support and safeguard the scientific community.</w:t>
      </w:r>
      <w:r>
        <w:rPr>
          <w:rFonts w:ascii="Times New Roman" w:hAnsi="Times New Roman" w:eastAsia="Times New Roman" w:cs="Times New Roman"/>
          <w:color w:val="000000"/>
          <w:spacing w:val="0"/>
          <w:w w:val="100"/>
          <w:position w:val="0"/>
          <w:vertAlign w:val="superscript"/>
          <w:lang w:val="en-US" w:eastAsia="en-US" w:bidi="en-US"/>
        </w:rPr>
        <w:t>H</w:t>
      </w:r>
    </w:p>
    <w:p>
      <w:pPr>
        <w:pStyle w:val="6"/>
        <w:keepNext w:val="0"/>
        <w:keepLines w:val="0"/>
        <w:widowControl w:val="0"/>
        <w:shd w:val="clear" w:color="auto" w:fill="auto"/>
        <w:bidi w:val="0"/>
        <w:spacing w:before="0" w:after="0" w:line="377" w:lineRule="auto"/>
        <w:ind w:left="0" w:right="0" w:firstLine="260"/>
        <w:jc w:val="both"/>
      </w:pPr>
      <w:r>
        <w:rPr>
          <w:rFonts w:ascii="Times New Roman" w:hAnsi="Times New Roman" w:eastAsia="Times New Roman" w:cs="Times New Roman"/>
          <w:color w:val="000000"/>
          <w:spacing w:val="0"/>
          <w:w w:val="100"/>
          <w:position w:val="0"/>
          <w:lang w:val="en-US" w:eastAsia="en-US" w:bidi="en-US"/>
        </w:rPr>
        <w:t xml:space="preserve">But although the march has garnered the endorsement of many prominent scientists and some scientific societies, others have so far remained on the sidelines, cautioning in part that the march could paint scientists as just another partisan special interest in an already highly polarized political climate. If the event is "interpreted as </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These people who like science are marching against Trump,” it could politicize science even more and potentially hurt public trust in science as an institution,'* says communications researcher Dominique Brossard, who specializes in public attitudes on scientific issues at the University of Wisconsin in Madison.</w:t>
      </w:r>
    </w:p>
    <w:p>
      <w:pPr>
        <w:pStyle w:val="6"/>
        <w:keepNext w:val="0"/>
        <w:keepLines w:val="0"/>
        <w:widowControl w:val="0"/>
        <w:shd w:val="clear" w:color="auto" w:fill="auto"/>
        <w:bidi w:val="0"/>
        <w:spacing w:before="0" w:after="0" w:line="377" w:lineRule="auto"/>
        <w:ind w:left="0" w:right="0" w:firstLine="260"/>
        <w:jc w:val="both"/>
      </w:pPr>
      <w:r>
        <w:rPr>
          <w:rFonts w:ascii="Times New Roman" w:hAnsi="Times New Roman" w:eastAsia="Times New Roman" w:cs="Times New Roman"/>
          <w:color w:val="000000"/>
          <w:spacing w:val="0"/>
          <w:w w:val="100"/>
          <w:position w:val="0"/>
          <w:vertAlign w:val="superscript"/>
          <w:lang w:val="en-US" w:eastAsia="en-US" w:bidi="en-US"/>
        </w:rPr>
        <w:t>n</w:t>
      </w:r>
      <w:r>
        <w:rPr>
          <w:rFonts w:ascii="Times New Roman" w:hAnsi="Times New Roman" w:eastAsia="Times New Roman" w:cs="Times New Roman"/>
          <w:color w:val="000000"/>
          <w:spacing w:val="0"/>
          <w:w w:val="100"/>
          <w:position w:val="0"/>
          <w:lang w:val="en-US" w:eastAsia="en-US" w:bidi="en-US"/>
        </w:rPr>
        <w:t>In the current political climate, we must calculate very carefully the possible ramifications</w:t>
      </w:r>
      <w:r>
        <w:rPr>
          <w:rFonts w:ascii="Times New Roman" w:hAnsi="Times New Roman" w:eastAsia="Times New Roman" w:cs="Times New Roman"/>
          <w:color w:val="000000"/>
          <w:spacing w:val="0"/>
          <w:w w:val="100"/>
          <w:position w:val="0"/>
          <w:vertAlign w:val="superscript"/>
          <w:lang w:val="en-US" w:eastAsia="en-US" w:bidi="en-US"/>
        </w:rPr>
        <w:t>0</w:t>
      </w:r>
      <w:r>
        <w:rPr>
          <w:rFonts w:ascii="Times New Roman" w:hAnsi="Times New Roman" w:eastAsia="Times New Roman" w:cs="Times New Roman"/>
          <w:color w:val="000000"/>
          <w:spacing w:val="0"/>
          <w:w w:val="100"/>
          <w:position w:val="0"/>
          <w:lang w:val="en-US" w:eastAsia="en-US" w:bidi="en-US"/>
        </w:rPr>
        <w:t xml:space="preserve"> of backing the march, Andrew Black, chief of staff of AAAS in Washington, D.C., wrote in a 1 February email to the staff of the organization, which has about 100,000 members and bills itself as the world's largest general scientific society. AAAS has not yet decided whether to endorse or participate in the march.</w:t>
      </w:r>
    </w:p>
    <w:p>
      <w:pPr>
        <w:pStyle w:val="6"/>
        <w:keepNext w:val="0"/>
        <w:keepLines w:val="0"/>
        <w:widowControl w:val="0"/>
        <w:shd w:val="clear" w:color="auto" w:fill="auto"/>
        <w:bidi w:val="0"/>
        <w:spacing w:before="0" w:after="220" w:line="377" w:lineRule="auto"/>
        <w:ind w:left="0" w:right="0" w:firstLine="260"/>
        <w:jc w:val="both"/>
      </w:pPr>
      <w:r>
        <w:rPr>
          <w:rFonts w:ascii="Times New Roman" w:hAnsi="Times New Roman" w:eastAsia="Times New Roman" w:cs="Times New Roman"/>
          <w:color w:val="000000"/>
          <w:spacing w:val="0"/>
          <w:w w:val="100"/>
          <w:position w:val="0"/>
          <w:lang w:val="en-US" w:eastAsia="en-US" w:bidi="en-US"/>
        </w:rPr>
        <w:t>The debate over the march's wisdom is just part of the whirlwind that has engulfed its amateur organizers, who have yet to meet in person. "I've lost so much weight from forgetting to eat,” Aquino says. In just weeks, the organizers have created a web page, written a mission statement, and established a set of core principles. A donate button on the march's website has been getting hits despite little promotion, and an online store selling swag had racked up more than $10,000 in sales of $25 T-shirts as of 7 February.</w:t>
      </w:r>
    </w:p>
    <w:p>
      <w:pPr>
        <w:pStyle w:val="6"/>
        <w:keepNext w:val="0"/>
        <w:keepLines w:val="0"/>
        <w:widowControl w:val="0"/>
        <w:numPr>
          <w:ilvl w:val="0"/>
          <w:numId w:val="3"/>
        </w:numPr>
        <w:shd w:val="clear" w:color="auto" w:fill="auto"/>
        <w:tabs>
          <w:tab w:val="left" w:pos="286"/>
        </w:tabs>
        <w:bidi w:val="0"/>
        <w:spacing w:before="0" w:after="60" w:line="240" w:lineRule="auto"/>
        <w:ind w:left="0" w:right="0" w:firstLine="0"/>
        <w:jc w:val="left"/>
      </w:pPr>
      <w:bookmarkStart w:id="12" w:name="bookmark17"/>
      <w:bookmarkEnd w:id="12"/>
      <w:r>
        <w:rPr>
          <w:rFonts w:ascii="Times New Roman" w:hAnsi="Times New Roman" w:eastAsia="Times New Roman" w:cs="Times New Roman"/>
          <w:color w:val="000000"/>
          <w:spacing w:val="0"/>
          <w:w w:val="100"/>
          <w:position w:val="0"/>
          <w:lang w:val="en-US" w:eastAsia="en-US" w:bidi="en-US"/>
        </w:rPr>
        <w:t>What is the passage primarily about?</w:t>
      </w:r>
    </w:p>
    <w:p>
      <w:pPr>
        <w:pStyle w:val="6"/>
        <w:keepNext w:val="0"/>
        <w:keepLines w:val="0"/>
        <w:widowControl w:val="0"/>
        <w:numPr>
          <w:ilvl w:val="0"/>
          <w:numId w:val="4"/>
        </w:numPr>
        <w:shd w:val="clear" w:color="auto" w:fill="auto"/>
        <w:tabs>
          <w:tab w:val="left" w:pos="622"/>
        </w:tabs>
        <w:bidi w:val="0"/>
        <w:spacing w:before="0" w:after="60" w:line="240" w:lineRule="auto"/>
        <w:ind w:left="0" w:right="0" w:firstLine="260"/>
        <w:jc w:val="left"/>
      </w:pPr>
      <w:bookmarkStart w:id="13" w:name="bookmark18"/>
      <w:bookmarkEnd w:id="13"/>
      <w:r>
        <w:rPr>
          <w:rFonts w:ascii="Times New Roman" w:hAnsi="Times New Roman" w:eastAsia="Times New Roman" w:cs="Times New Roman"/>
          <w:color w:val="000000"/>
          <w:spacing w:val="0"/>
          <w:w w:val="100"/>
          <w:position w:val="0"/>
          <w:lang w:val="en-US" w:eastAsia="en-US" w:bidi="en-US"/>
        </w:rPr>
        <w:t>The impact of a tweet.</w:t>
      </w:r>
    </w:p>
    <w:p>
      <w:pPr>
        <w:pStyle w:val="6"/>
        <w:keepNext w:val="0"/>
        <w:keepLines w:val="0"/>
        <w:widowControl w:val="0"/>
        <w:numPr>
          <w:ilvl w:val="0"/>
          <w:numId w:val="4"/>
        </w:numPr>
        <w:shd w:val="clear" w:color="auto" w:fill="auto"/>
        <w:tabs>
          <w:tab w:val="left" w:pos="622"/>
        </w:tabs>
        <w:bidi w:val="0"/>
        <w:spacing w:before="0" w:after="60" w:line="240" w:lineRule="auto"/>
        <w:ind w:left="0" w:right="0" w:firstLine="260"/>
        <w:jc w:val="left"/>
      </w:pPr>
      <w:bookmarkStart w:id="14" w:name="bookmark19"/>
      <w:bookmarkEnd w:id="14"/>
      <w:r>
        <w:rPr>
          <w:rFonts w:ascii="Times New Roman" w:hAnsi="Times New Roman" w:eastAsia="Times New Roman" w:cs="Times New Roman"/>
          <w:color w:val="000000"/>
          <w:spacing w:val="0"/>
          <w:w w:val="100"/>
          <w:position w:val="0"/>
          <w:lang w:val="en-US" w:eastAsia="en-US" w:bidi="en-US"/>
        </w:rPr>
        <w:t>The impact the Trump's administration might have.</w:t>
      </w:r>
    </w:p>
    <w:p>
      <w:pPr>
        <w:pStyle w:val="6"/>
        <w:keepNext w:val="0"/>
        <w:keepLines w:val="0"/>
        <w:widowControl w:val="0"/>
        <w:numPr>
          <w:ilvl w:val="0"/>
          <w:numId w:val="4"/>
        </w:numPr>
        <w:shd w:val="clear" w:color="auto" w:fill="auto"/>
        <w:tabs>
          <w:tab w:val="left" w:pos="622"/>
        </w:tabs>
        <w:bidi w:val="0"/>
        <w:spacing w:before="0" w:after="60" w:line="240" w:lineRule="auto"/>
        <w:ind w:left="0" w:right="0" w:firstLine="260"/>
        <w:jc w:val="left"/>
      </w:pPr>
      <w:bookmarkStart w:id="15" w:name="bookmark20"/>
      <w:bookmarkEnd w:id="15"/>
      <w:r>
        <w:rPr>
          <w:rFonts w:ascii="Times New Roman" w:hAnsi="Times New Roman" w:eastAsia="Times New Roman" w:cs="Times New Roman"/>
          <w:color w:val="000000"/>
          <w:spacing w:val="0"/>
          <w:w w:val="100"/>
          <w:position w:val="0"/>
          <w:lang w:val="en-US" w:eastAsia="en-US" w:bidi="en-US"/>
        </w:rPr>
        <w:t>Plans for a science march.</w:t>
      </w:r>
    </w:p>
    <w:p>
      <w:pPr>
        <w:pStyle w:val="6"/>
        <w:keepNext w:val="0"/>
        <w:keepLines w:val="0"/>
        <w:widowControl w:val="0"/>
        <w:shd w:val="clear" w:color="auto" w:fill="auto"/>
        <w:bidi w:val="0"/>
        <w:spacing w:before="0" w:after="60" w:line="240" w:lineRule="auto"/>
        <w:ind w:left="0" w:right="0" w:firstLine="260"/>
        <w:jc w:val="left"/>
      </w:pPr>
      <w:r>
        <w:rPr>
          <w:rFonts w:ascii="Times New Roman" w:hAnsi="Times New Roman" w:eastAsia="Times New Roman" w:cs="Times New Roman"/>
          <w:color w:val="000000"/>
          <w:spacing w:val="0"/>
          <w:w w:val="100"/>
          <w:position w:val="0"/>
          <w:lang w:val="en-US" w:eastAsia="en-US" w:bidi="en-US"/>
        </w:rPr>
        <w:t>□.Opinions on a science march.</w:t>
      </w:r>
    </w:p>
    <w:p>
      <w:pPr>
        <w:pStyle w:val="6"/>
        <w:keepNext w:val="0"/>
        <w:keepLines w:val="0"/>
        <w:widowControl w:val="0"/>
        <w:numPr>
          <w:ilvl w:val="0"/>
          <w:numId w:val="3"/>
        </w:numPr>
        <w:shd w:val="clear" w:color="auto" w:fill="auto"/>
        <w:tabs>
          <w:tab w:val="left" w:pos="310"/>
          <w:tab w:val="left" w:pos="6082"/>
        </w:tabs>
        <w:bidi w:val="0"/>
        <w:spacing w:before="0" w:after="60" w:line="240" w:lineRule="auto"/>
        <w:ind w:left="0" w:right="0" w:firstLine="0"/>
        <w:jc w:val="left"/>
      </w:pPr>
      <w:bookmarkStart w:id="16" w:name="bookmark21"/>
      <w:bookmarkEnd w:id="16"/>
      <w:r>
        <w:rPr>
          <w:rFonts w:ascii="Times New Roman" w:hAnsi="Times New Roman" w:eastAsia="Times New Roman" w:cs="Times New Roman"/>
          <w:color w:val="000000"/>
          <w:spacing w:val="0"/>
          <w:w w:val="100"/>
          <w:position w:val="0"/>
          <w:lang w:val="en-US" w:eastAsia="en-US" w:bidi="en-US"/>
        </w:rPr>
        <w:t>The word ''garnered*' in line 1, para.4, is closest in meaning to</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6"/>
        <w:keepNext w:val="0"/>
        <w:keepLines w:val="0"/>
        <w:widowControl w:val="0"/>
        <w:numPr>
          <w:ilvl w:val="0"/>
          <w:numId w:val="5"/>
        </w:numPr>
        <w:shd w:val="clear" w:color="auto" w:fill="auto"/>
        <w:tabs>
          <w:tab w:val="left" w:pos="625"/>
          <w:tab w:val="center" w:pos="3972"/>
          <w:tab w:val="left" w:pos="4234"/>
        </w:tabs>
        <w:bidi w:val="0"/>
        <w:spacing w:before="0" w:after="60" w:line="240" w:lineRule="auto"/>
        <w:ind w:left="0" w:right="0" w:firstLine="260"/>
        <w:jc w:val="left"/>
      </w:pPr>
      <w:bookmarkStart w:id="17" w:name="bookmark22"/>
      <w:bookmarkEnd w:id="17"/>
      <w:r>
        <w:rPr>
          <w:rFonts w:ascii="Times New Roman" w:hAnsi="Times New Roman" w:eastAsia="Times New Roman" w:cs="Times New Roman"/>
          <w:color w:val="000000"/>
          <w:spacing w:val="0"/>
          <w:w w:val="100"/>
          <w:position w:val="0"/>
          <w:lang w:val="en-US" w:eastAsia="en-US" w:bidi="en-US"/>
        </w:rPr>
        <w:t>met with</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collected</w:t>
      </w:r>
    </w:p>
    <w:p>
      <w:pPr>
        <w:pStyle w:val="6"/>
        <w:keepNext w:val="0"/>
        <w:keepLines w:val="0"/>
        <w:widowControl w:val="0"/>
        <w:shd w:val="clear" w:color="auto" w:fill="auto"/>
        <w:tabs>
          <w:tab w:val="center" w:pos="3972"/>
          <w:tab w:val="left" w:pos="4230"/>
        </w:tabs>
        <w:bidi w:val="0"/>
        <w:spacing w:before="0" w:after="60" w:line="240" w:lineRule="auto"/>
        <w:ind w:left="0" w:right="0" w:firstLine="260"/>
        <w:jc w:val="left"/>
      </w:pPr>
      <w:r>
        <w:rPr>
          <w:rFonts w:ascii="Times New Roman" w:hAnsi="Times New Roman" w:eastAsia="Times New Roman" w:cs="Times New Roman"/>
          <w:color w:val="000000"/>
          <w:spacing w:val="0"/>
          <w:w w:val="100"/>
          <w:position w:val="0"/>
          <w:lang w:val="en-US" w:eastAsia="en-US" w:bidi="en-US"/>
        </w:rPr>
        <w:t>C. ignited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accepted</w:t>
      </w:r>
    </w:p>
    <w:p>
      <w:pPr>
        <w:pStyle w:val="6"/>
        <w:keepNext w:val="0"/>
        <w:keepLines w:val="0"/>
        <w:widowControl w:val="0"/>
        <w:numPr>
          <w:ilvl w:val="0"/>
          <w:numId w:val="3"/>
        </w:numPr>
        <w:shd w:val="clear" w:color="auto" w:fill="auto"/>
        <w:tabs>
          <w:tab w:val="left" w:pos="310"/>
          <w:tab w:val="left" w:pos="5702"/>
        </w:tabs>
        <w:bidi w:val="0"/>
        <w:spacing w:before="0" w:after="60" w:line="240" w:lineRule="auto"/>
        <w:ind w:left="0" w:right="0" w:firstLine="0"/>
        <w:jc w:val="left"/>
      </w:pPr>
      <w:bookmarkStart w:id="18" w:name="bookmark23"/>
      <w:bookmarkEnd w:id="18"/>
      <w:r>
        <w:rPr>
          <w:rFonts w:ascii="Times New Roman" w:hAnsi="Times New Roman" w:eastAsia="Times New Roman" w:cs="Times New Roman"/>
          <w:color w:val="000000"/>
          <w:spacing w:val="0"/>
          <w:w w:val="100"/>
          <w:position w:val="0"/>
          <w:lang w:val="en-US" w:eastAsia="en-US" w:bidi="en-US"/>
        </w:rPr>
        <w:t>The word "bills” in line 4, para.5, is closest in meaning to</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6"/>
        <w:keepNext w:val="0"/>
        <w:keepLines w:val="0"/>
        <w:widowControl w:val="0"/>
        <w:numPr>
          <w:ilvl w:val="0"/>
          <w:numId w:val="6"/>
        </w:numPr>
        <w:shd w:val="clear" w:color="auto" w:fill="auto"/>
        <w:tabs>
          <w:tab w:val="left" w:pos="625"/>
          <w:tab w:val="center" w:pos="3972"/>
          <w:tab w:val="left" w:pos="4232"/>
        </w:tabs>
        <w:bidi w:val="0"/>
        <w:spacing w:before="0" w:after="60" w:line="240" w:lineRule="auto"/>
        <w:ind w:left="0" w:right="0" w:firstLine="260"/>
        <w:jc w:val="left"/>
      </w:pPr>
      <w:bookmarkStart w:id="19" w:name="bookmark24"/>
      <w:bookmarkEnd w:id="19"/>
      <w:r>
        <w:rPr>
          <w:rFonts w:ascii="Times New Roman" w:hAnsi="Times New Roman" w:eastAsia="Times New Roman" w:cs="Times New Roman"/>
          <w:color w:val="000000"/>
          <w:spacing w:val="0"/>
          <w:w w:val="100"/>
          <w:position w:val="0"/>
          <w:lang w:val="en-US" w:eastAsia="en-US" w:bidi="en-US"/>
        </w:rPr>
        <w:t>regards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has established</w:t>
      </w:r>
    </w:p>
    <w:p>
      <w:pPr>
        <w:pStyle w:val="6"/>
        <w:keepNext w:val="0"/>
        <w:keepLines w:val="0"/>
        <w:widowControl w:val="0"/>
        <w:shd w:val="clear" w:color="auto" w:fill="auto"/>
        <w:tabs>
          <w:tab w:val="center" w:pos="3972"/>
          <w:tab w:val="left" w:pos="4230"/>
        </w:tabs>
        <w:bidi w:val="0"/>
        <w:spacing w:before="0" w:after="60" w:line="240" w:lineRule="auto"/>
        <w:ind w:left="0" w:right="0" w:firstLine="260"/>
        <w:jc w:val="left"/>
      </w:pPr>
      <w:r>
        <w:rPr>
          <w:rFonts w:ascii="Times New Roman" w:hAnsi="Times New Roman" w:eastAsia="Times New Roman" w:cs="Times New Roman"/>
          <w:color w:val="000000"/>
          <w:spacing w:val="0"/>
          <w:w w:val="100"/>
          <w:position w:val="0"/>
          <w:lang w:val="en-US" w:eastAsia="en-US" w:bidi="en-US"/>
        </w:rPr>
        <w:t>C. advertises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defines</w:t>
      </w:r>
    </w:p>
    <w:p>
      <w:pPr>
        <w:pStyle w:val="6"/>
        <w:keepNext w:val="0"/>
        <w:keepLines w:val="0"/>
        <w:widowControl w:val="0"/>
        <w:numPr>
          <w:ilvl w:val="0"/>
          <w:numId w:val="3"/>
        </w:numPr>
        <w:shd w:val="clear" w:color="auto" w:fill="auto"/>
        <w:tabs>
          <w:tab w:val="left" w:pos="310"/>
        </w:tabs>
        <w:bidi w:val="0"/>
        <w:spacing w:before="0" w:after="60" w:line="240" w:lineRule="auto"/>
        <w:ind w:left="0" w:right="0" w:firstLine="0"/>
        <w:jc w:val="left"/>
      </w:pPr>
      <w:bookmarkStart w:id="20" w:name="bookmark25"/>
      <w:bookmarkEnd w:id="20"/>
      <w:r>
        <w:rPr>
          <w:rFonts w:ascii="Times New Roman" w:hAnsi="Times New Roman" w:eastAsia="Times New Roman" w:cs="Times New Roman"/>
          <w:color w:val="000000"/>
          <w:spacing w:val="0"/>
          <w:w w:val="100"/>
          <w:position w:val="0"/>
          <w:lang w:val="en-US" w:eastAsia="en-US" w:bidi="en-US"/>
        </w:rPr>
        <w:t>What are the organizers most likely to do in the first place, according to the</w:t>
      </w:r>
    </w:p>
    <w:p>
      <w:pPr>
        <w:pStyle w:val="6"/>
        <w:keepNext w:val="0"/>
        <w:keepLines w:val="0"/>
        <w:widowControl w:val="0"/>
        <w:shd w:val="clear" w:color="auto" w:fill="auto"/>
        <w:bidi w:val="0"/>
        <w:spacing w:before="0" w:after="60" w:line="240" w:lineRule="auto"/>
        <w:ind w:left="0" w:right="0" w:firstLine="260"/>
        <w:jc w:val="left"/>
      </w:pPr>
      <w:r>
        <w:rPr>
          <w:rFonts w:ascii="Times New Roman" w:hAnsi="Times New Roman" w:eastAsia="Times New Roman" w:cs="Times New Roman"/>
          <w:color w:val="000000"/>
          <w:spacing w:val="0"/>
          <w:w w:val="100"/>
          <w:position w:val="0"/>
          <w:lang w:val="en-US" w:eastAsia="en-US" w:bidi="en-US"/>
        </w:rPr>
        <w:t>passage?</w:t>
      </w:r>
    </w:p>
    <w:p>
      <w:pPr>
        <w:pStyle w:val="6"/>
        <w:keepNext w:val="0"/>
        <w:keepLines w:val="0"/>
        <w:widowControl w:val="0"/>
        <w:numPr>
          <w:ilvl w:val="0"/>
          <w:numId w:val="7"/>
        </w:numPr>
        <w:shd w:val="clear" w:color="auto" w:fill="auto"/>
        <w:tabs>
          <w:tab w:val="left" w:pos="622"/>
          <w:tab w:val="left" w:pos="3873"/>
        </w:tabs>
        <w:bidi w:val="0"/>
        <w:spacing w:before="0" w:after="60" w:line="240" w:lineRule="auto"/>
        <w:ind w:left="0" w:right="0" w:firstLine="260"/>
        <w:jc w:val="left"/>
      </w:pPr>
      <w:bookmarkStart w:id="21" w:name="bookmark26"/>
      <w:bookmarkEnd w:id="21"/>
      <w:r>
        <w:rPr>
          <w:rFonts w:ascii="Times New Roman" w:hAnsi="Times New Roman" w:eastAsia="Times New Roman" w:cs="Times New Roman"/>
          <w:color w:val="000000"/>
          <w:spacing w:val="0"/>
          <w:w w:val="100"/>
          <w:position w:val="0"/>
          <w:lang w:val="en-US" w:eastAsia="en-US" w:bidi="en-US"/>
        </w:rPr>
        <w:t>To negotiate with the government.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To meet in person.</w:t>
      </w:r>
    </w:p>
    <w:p>
      <w:pPr>
        <w:pStyle w:val="6"/>
        <w:keepNext w:val="0"/>
        <w:keepLines w:val="0"/>
        <w:widowControl w:val="0"/>
        <w:shd w:val="clear" w:color="auto" w:fill="auto"/>
        <w:tabs>
          <w:tab w:val="left" w:pos="3873"/>
        </w:tabs>
        <w:bidi w:val="0"/>
        <w:spacing w:before="0" w:after="60" w:line="240" w:lineRule="auto"/>
        <w:ind w:left="0" w:right="0" w:firstLine="260"/>
        <w:jc w:val="left"/>
        <w:sectPr>
          <w:headerReference r:id="rId5" w:type="default"/>
          <w:footerReference r:id="rId6" w:type="default"/>
          <w:footerReference r:id="rId7" w:type="even"/>
          <w:footnotePr>
            <w:numFmt w:val="decimal"/>
          </w:footnotePr>
          <w:pgSz w:w="9678" w:h="14038"/>
          <w:pgMar w:top="636" w:right="493" w:bottom="918" w:left="745" w:header="208" w:footer="3" w:gutter="0"/>
          <w:pgNumType w:start="1"/>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C. To hold a fund-raising party.</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To solicit opinions.</w:t>
      </w:r>
    </w:p>
    <w:p>
      <w:pPr>
        <w:pStyle w:val="6"/>
        <w:keepNext w:val="0"/>
        <w:keepLines w:val="0"/>
        <w:widowControl w:val="0"/>
        <w:numPr>
          <w:ilvl w:val="0"/>
          <w:numId w:val="3"/>
        </w:numPr>
        <w:shd w:val="clear" w:color="auto" w:fill="auto"/>
        <w:tabs>
          <w:tab w:val="left" w:pos="279"/>
        </w:tabs>
        <w:bidi w:val="0"/>
        <w:spacing w:before="0" w:after="0" w:line="329" w:lineRule="auto"/>
        <w:ind w:left="0" w:right="0" w:firstLine="0"/>
        <w:jc w:val="left"/>
      </w:pPr>
      <w:bookmarkStart w:id="22" w:name="bookmark27"/>
      <w:bookmarkEnd w:id="22"/>
      <w:r>
        <w:rPr>
          <w:rFonts w:ascii="Times New Roman" w:hAnsi="Times New Roman" w:eastAsia="Times New Roman" w:cs="Times New Roman"/>
          <w:color w:val="000000"/>
          <w:spacing w:val="0"/>
          <w:w w:val="100"/>
          <w:position w:val="0"/>
          <w:lang w:val="en-US" w:eastAsia="en-US" w:bidi="en-US"/>
        </w:rPr>
        <w:t xml:space="preserve">Which of the following is </w:t>
      </w:r>
      <w:r>
        <w:rPr>
          <w:rFonts w:ascii="Times New Roman" w:hAnsi="Times New Roman" w:eastAsia="Times New Roman" w:cs="Times New Roman"/>
          <w:b/>
          <w:bCs/>
          <w:color w:val="000000"/>
          <w:spacing w:val="0"/>
          <w:w w:val="100"/>
          <w:position w:val="0"/>
          <w:lang w:val="en-US" w:eastAsia="en-US" w:bidi="en-US"/>
        </w:rPr>
        <w:t xml:space="preserve">NOT </w:t>
      </w:r>
      <w:r>
        <w:rPr>
          <w:rFonts w:ascii="Times New Roman" w:hAnsi="Times New Roman" w:eastAsia="Times New Roman" w:cs="Times New Roman"/>
          <w:color w:val="000000"/>
          <w:spacing w:val="0"/>
          <w:w w:val="100"/>
          <w:position w:val="0"/>
          <w:lang w:val="en-US" w:eastAsia="en-US" w:bidi="en-US"/>
        </w:rPr>
        <w:t>true about the scientists who remain on the sidelines?</w:t>
      </w:r>
    </w:p>
    <w:p>
      <w:pPr>
        <w:pStyle w:val="6"/>
        <w:keepNext w:val="0"/>
        <w:keepLines w:val="0"/>
        <w:widowControl w:val="0"/>
        <w:numPr>
          <w:ilvl w:val="0"/>
          <w:numId w:val="8"/>
        </w:numPr>
        <w:shd w:val="clear" w:color="auto" w:fill="auto"/>
        <w:tabs>
          <w:tab w:val="left" w:pos="577"/>
        </w:tabs>
        <w:bidi w:val="0"/>
        <w:spacing w:before="0" w:after="0" w:line="329" w:lineRule="auto"/>
        <w:ind w:left="0" w:right="0"/>
        <w:jc w:val="left"/>
      </w:pPr>
      <w:bookmarkStart w:id="23" w:name="bookmark28"/>
      <w:bookmarkEnd w:id="23"/>
      <w:r>
        <w:rPr>
          <w:rFonts w:ascii="Times New Roman" w:hAnsi="Times New Roman" w:eastAsia="Times New Roman" w:cs="Times New Roman"/>
          <w:color w:val="000000"/>
          <w:spacing w:val="0"/>
          <w:w w:val="100"/>
          <w:position w:val="0"/>
          <w:lang w:val="en-US" w:eastAsia="en-US" w:bidi="en-US"/>
        </w:rPr>
        <w:t>They are against Trump.</w:t>
      </w:r>
    </w:p>
    <w:p>
      <w:pPr>
        <w:pStyle w:val="6"/>
        <w:keepNext w:val="0"/>
        <w:keepLines w:val="0"/>
        <w:widowControl w:val="0"/>
        <w:numPr>
          <w:ilvl w:val="0"/>
          <w:numId w:val="8"/>
        </w:numPr>
        <w:shd w:val="clear" w:color="auto" w:fill="auto"/>
        <w:tabs>
          <w:tab w:val="left" w:pos="577"/>
        </w:tabs>
        <w:bidi w:val="0"/>
        <w:spacing w:before="0" w:after="0" w:line="329" w:lineRule="auto"/>
        <w:ind w:left="0" w:right="0"/>
        <w:jc w:val="left"/>
      </w:pPr>
      <w:bookmarkStart w:id="24" w:name="bookmark29"/>
      <w:bookmarkEnd w:id="24"/>
      <w:r>
        <w:rPr>
          <w:rFonts w:ascii="Times New Roman" w:hAnsi="Times New Roman" w:eastAsia="Times New Roman" w:cs="Times New Roman"/>
          <w:color w:val="000000"/>
          <w:spacing w:val="0"/>
          <w:w w:val="100"/>
          <w:position w:val="0"/>
          <w:lang w:val="en-US" w:eastAsia="en-US" w:bidi="en-US"/>
        </w:rPr>
        <w:t>They don*t like science to be more politicized with the march.</w:t>
      </w:r>
    </w:p>
    <w:p>
      <w:pPr>
        <w:pStyle w:val="6"/>
        <w:keepNext w:val="0"/>
        <w:keepLines w:val="0"/>
        <w:widowControl w:val="0"/>
        <w:numPr>
          <w:ilvl w:val="0"/>
          <w:numId w:val="8"/>
        </w:numPr>
        <w:shd w:val="clear" w:color="auto" w:fill="auto"/>
        <w:tabs>
          <w:tab w:val="left" w:pos="577"/>
        </w:tabs>
        <w:bidi w:val="0"/>
        <w:spacing w:before="0" w:after="0" w:line="329" w:lineRule="auto"/>
        <w:ind w:left="460" w:right="0" w:hanging="220"/>
        <w:jc w:val="both"/>
      </w:pPr>
      <w:bookmarkStart w:id="25" w:name="bookmark30"/>
      <w:bookmarkEnd w:id="25"/>
      <w:r>
        <w:rPr>
          <w:rFonts w:ascii="Times New Roman" w:hAnsi="Times New Roman" w:eastAsia="Times New Roman" w:cs="Times New Roman"/>
          <w:color w:val="000000"/>
          <w:spacing w:val="0"/>
          <w:w w:val="100"/>
          <w:position w:val="0"/>
          <w:lang w:val="en-US" w:eastAsia="en-US" w:bidi="en-US"/>
        </w:rPr>
        <w:t>They are worried that the highly polarized political climate would get even worse with the march.</w:t>
      </w:r>
    </w:p>
    <w:p>
      <w:pPr>
        <w:pStyle w:val="6"/>
        <w:keepNext w:val="0"/>
        <w:keepLines w:val="0"/>
        <w:widowControl w:val="0"/>
        <w:numPr>
          <w:ilvl w:val="0"/>
          <w:numId w:val="8"/>
        </w:numPr>
        <w:shd w:val="clear" w:color="auto" w:fill="auto"/>
        <w:tabs>
          <w:tab w:val="left" w:pos="577"/>
        </w:tabs>
        <w:bidi w:val="0"/>
        <w:spacing w:before="0" w:after="140" w:line="329" w:lineRule="auto"/>
        <w:ind w:left="0" w:right="0"/>
        <w:jc w:val="left"/>
      </w:pPr>
      <w:bookmarkStart w:id="26" w:name="bookmark31"/>
      <w:bookmarkEnd w:id="26"/>
      <w:r>
        <w:rPr>
          <w:rFonts w:ascii="Times New Roman" w:hAnsi="Times New Roman" w:eastAsia="Times New Roman" w:cs="Times New Roman"/>
          <w:color w:val="000000"/>
          <w:spacing w:val="0"/>
          <w:w w:val="100"/>
          <w:position w:val="0"/>
          <w:lang w:val="en-US" w:eastAsia="en-US" w:bidi="en-US"/>
        </w:rPr>
        <w:t>The public usually has trust in the scientific community.</w:t>
      </w:r>
    </w:p>
    <w:p>
      <w:pPr>
        <w:pStyle w:val="12"/>
        <w:keepNext/>
        <w:keepLines/>
        <w:widowControl w:val="0"/>
        <w:shd w:val="clear" w:color="auto" w:fill="auto"/>
        <w:bidi w:val="0"/>
        <w:spacing w:before="0" w:after="220" w:line="240" w:lineRule="auto"/>
        <w:ind w:left="3560" w:right="0" w:firstLine="0"/>
        <w:jc w:val="left"/>
      </w:pPr>
      <w:bookmarkStart w:id="27" w:name="bookmark34"/>
      <w:bookmarkStart w:id="28" w:name="bookmark32"/>
      <w:bookmarkStart w:id="29" w:name="bookmark33"/>
      <w:r>
        <w:rPr>
          <w:rFonts w:ascii="Times New Roman" w:hAnsi="Times New Roman" w:eastAsia="Times New Roman" w:cs="Times New Roman"/>
          <w:color w:val="000000"/>
          <w:spacing w:val="0"/>
          <w:w w:val="100"/>
          <w:position w:val="0"/>
          <w:lang w:val="en-US" w:eastAsia="en-US" w:bidi="en-US"/>
        </w:rPr>
        <w:t>(B)</w:t>
      </w:r>
      <w:bookmarkEnd w:id="27"/>
      <w:bookmarkEnd w:id="28"/>
      <w:bookmarkEnd w:id="29"/>
    </w:p>
    <w:p>
      <w:pPr>
        <w:pStyle w:val="6"/>
        <w:keepNext w:val="0"/>
        <w:keepLines w:val="0"/>
        <w:widowControl w:val="0"/>
        <w:shd w:val="clear" w:color="auto" w:fill="auto"/>
        <w:bidi w:val="0"/>
        <w:spacing w:before="0" w:after="0" w:line="377" w:lineRule="auto"/>
        <w:ind w:left="0" w:right="0"/>
        <w:jc w:val="both"/>
      </w:pPr>
      <w:r>
        <w:rPr>
          <w:rFonts w:ascii="Times New Roman" w:hAnsi="Times New Roman" w:eastAsia="Times New Roman" w:cs="Times New Roman"/>
          <w:color w:val="000000"/>
          <w:spacing w:val="0"/>
          <w:w w:val="100"/>
          <w:position w:val="0"/>
          <w:lang w:val="en-US" w:eastAsia="en-US" w:bidi="en-US"/>
        </w:rPr>
        <w:t>Could dark matter consist of primordial black holes, as numerous as the stars? Ifs an old, improbable idea, but it made a Lazarus-like comeback a year ago, when the discovery of gravitational waves suggested that the cosmos abounds with unexpectedly heavy black holes. With decades-long searches failing to find the hypothetical dark matter particles that theorists have favored, physicists are turning to more radical ways of explaining the universe's missing mass.</w:t>
      </w:r>
    </w:p>
    <w:p>
      <w:pPr>
        <w:pStyle w:val="6"/>
        <w:keepNext w:val="0"/>
        <w:keepLines w:val="0"/>
        <w:widowControl w:val="0"/>
        <w:shd w:val="clear" w:color="auto" w:fill="auto"/>
        <w:bidi w:val="0"/>
        <w:spacing w:before="0" w:after="0" w:line="377" w:lineRule="auto"/>
        <w:ind w:left="0" w:right="0"/>
        <w:jc w:val="both"/>
      </w:pPr>
      <w:r>
        <w:rPr>
          <w:rFonts w:ascii="Times New Roman" w:hAnsi="Times New Roman" w:eastAsia="Times New Roman" w:cs="Times New Roman"/>
          <w:color w:val="000000"/>
          <w:spacing w:val="0"/>
          <w:w w:val="100"/>
          <w:position w:val="0"/>
          <w:lang w:val="en-US" w:eastAsia="en-US" w:bidi="en-US"/>
        </w:rPr>
        <w:t>"It's a nutty idea,” says Marc Kamionkowski, a theorist at Johns Hopkins University in Baltimore, Maryland, whose team made the case for black hole dark matter here last week at a meeting of the American Physical Society. "But every idea of what dark matter might be is a nutty idea." Others are skeptical, and new studies add to the doubts. For the idea to hold up, “I think you need some miracles,” says Daniel Holz, a theorist at the University of Chicago in Illinois.</w:t>
      </w:r>
    </w:p>
    <w:p>
      <w:pPr>
        <w:pStyle w:val="6"/>
        <w:keepNext w:val="0"/>
        <w:keepLines w:val="0"/>
        <w:widowControl w:val="0"/>
        <w:shd w:val="clear" w:color="auto" w:fill="auto"/>
        <w:bidi w:val="0"/>
        <w:spacing w:before="0" w:after="0" w:line="377" w:lineRule="auto"/>
        <w:ind w:left="0" w:right="0"/>
        <w:jc w:val="both"/>
      </w:pPr>
      <w:r>
        <w:rPr>
          <w:rFonts w:ascii="Times New Roman" w:hAnsi="Times New Roman" w:eastAsia="Times New Roman" w:cs="Times New Roman"/>
          <w:color w:val="000000"/>
          <w:spacing w:val="0"/>
          <w:w w:val="100"/>
          <w:position w:val="0"/>
          <w:lang w:val="en-US" w:eastAsia="en-US" w:bidi="en-US"/>
        </w:rPr>
        <w:t>Ordinary black holes form when individual stars collapse, and were thought to top out at about 15 times the mass of the sun. And the supermassive black holes that lurk in galactic centers swallow billions of stars. But astrophysicists didn't see how collapsing stars could form black holes of intermediate masses. Thafs why it was a surprise when physicists with the Laser Interferometer Gravitational-Wave Observatory (LIGO) announced in February 2016 that they had detected ripples in space from the violent merger of two black holes 29 and 36 times as massive as our sun.</w:t>
      </w:r>
    </w:p>
    <w:p>
      <w:pPr>
        <w:pStyle w:val="6"/>
        <w:keepNext w:val="0"/>
        <w:keepLines w:val="0"/>
        <w:widowControl w:val="0"/>
        <w:shd w:val="clear" w:color="auto" w:fill="auto"/>
        <w:bidi w:val="0"/>
        <w:spacing w:before="0" w:after="0" w:line="377" w:lineRule="auto"/>
        <w:ind w:left="0" w:right="0"/>
        <w:jc w:val="both"/>
      </w:pPr>
      <w:r>
        <w:rPr>
          <w:rFonts w:ascii="Times New Roman" w:hAnsi="Times New Roman" w:eastAsia="Times New Roman" w:cs="Times New Roman"/>
          <w:color w:val="000000"/>
          <w:spacing w:val="0"/>
          <w:w w:val="100"/>
          <w:position w:val="0"/>
          <w:lang w:val="en-US" w:eastAsia="en-US" w:bidi="en-US"/>
        </w:rPr>
        <w:t>Theorists say there is a way to form such heavy black holes even before the first stars: through the direct collapse of dense spots in the seething plasma of particles that filled the cosmos right after the big bang. If LIGO's discovery wasn't a statistical burp, space could teem with these primordial black holes, says Kamionkowski</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 xml:space="preserve">nough to account fbr the </w:t>
      </w:r>
      <w:r>
        <w:rPr>
          <w:rFonts w:ascii="Times New Roman" w:hAnsi="Times New Roman" w:eastAsia="Times New Roman" w:cs="Times New Roman"/>
          <w:color w:val="000000"/>
          <w:spacing w:val="0"/>
          <w:w w:val="100"/>
          <w:position w:val="0"/>
          <w:lang w:val="zh-CN" w:eastAsia="zh-CN" w:bidi="zh-CN"/>
        </w:rPr>
        <w:t xml:space="preserve">85% </w:t>
      </w:r>
      <w:r>
        <w:rPr>
          <w:rFonts w:ascii="Times New Roman" w:hAnsi="Times New Roman" w:eastAsia="Times New Roman" w:cs="Times New Roman"/>
          <w:color w:val="000000"/>
          <w:spacing w:val="0"/>
          <w:w w:val="100"/>
          <w:position w:val="0"/>
          <w:lang w:val="en-US" w:eastAsia="en-US" w:bidi="en-US"/>
        </w:rPr>
        <w:t>of the universe's matter that is missing.</w:t>
      </w:r>
    </w:p>
    <w:p>
      <w:pPr>
        <w:pStyle w:val="6"/>
        <w:keepNext w:val="0"/>
        <w:keepLines w:val="0"/>
        <w:widowControl w:val="0"/>
        <w:shd w:val="clear" w:color="auto" w:fill="auto"/>
        <w:bidi w:val="0"/>
        <w:spacing w:before="0" w:after="0" w:line="377" w:lineRule="auto"/>
        <w:ind w:left="0" w:right="0"/>
        <w:jc w:val="both"/>
      </w:pPr>
      <w:r>
        <w:rPr>
          <w:rFonts w:ascii="Times New Roman" w:hAnsi="Times New Roman" w:eastAsia="Times New Roman" w:cs="Times New Roman"/>
          <w:color w:val="000000"/>
          <w:spacing w:val="0"/>
          <w:w w:val="100"/>
          <w:position w:val="0"/>
          <w:lang w:val="en-US" w:eastAsia="en-US" w:bidi="en-US"/>
        </w:rPr>
        <w:t>They should also have left a mark on the cosmic microwave background (CMB). X-rays from matter swirling into the black holes should have ionized some of the first atoms, which would have altered the CMB's mottled appearance. Kamionkowski and colleagues calculate black holes between 20 and 100 solar masses could be consistent with CMB measurements. But Massimo Ricotti, a cosmologist at the University of Maryland in College Park, who did an earlier calculation with different assumptions, thinks "it would be very difficult to have all the dark matter in 30-solar-mass black holes,^,</w:t>
      </w:r>
    </w:p>
    <w:p>
      <w:pPr>
        <w:pStyle w:val="6"/>
        <w:keepNext w:val="0"/>
        <w:keepLines w:val="0"/>
        <w:widowControl w:val="0"/>
        <w:shd w:val="clear" w:color="auto" w:fill="auto"/>
        <w:bidi w:val="0"/>
        <w:spacing w:before="0" w:after="0"/>
        <w:ind w:left="0" w:right="0"/>
        <w:jc w:val="both"/>
      </w:pPr>
      <w:r>
        <w:rPr>
          <w:rFonts w:ascii="Times New Roman" w:hAnsi="Times New Roman" w:eastAsia="Times New Roman" w:cs="Times New Roman"/>
          <w:color w:val="000000"/>
          <w:spacing w:val="0"/>
          <w:w w:val="100"/>
          <w:position w:val="0"/>
          <w:lang w:val="en-US" w:eastAsia="en-US" w:bidi="en-US"/>
        </w:rPr>
        <w:t>Observations of galaxies today cast a different doubt on black hole dark matter, reports Timothy Brandt, an astrophysicist at the Institute for Advanced Study in Princeton, New Jersey. Black holes heavier than 10 solar masses should have long ago settled to the centers of small galaxies, churning up stars with their gravity like bowling balls setting the pins flying. That would have puffed up the galaxies. However, Brandt examined five faint dwarf galaxies near the Milky Way, and found them to be compact and unruffled. "That's a very strong argument against this sort of dark matter,he says.</w:t>
      </w:r>
    </w:p>
    <w:p>
      <w:pPr>
        <w:pStyle w:val="6"/>
        <w:keepNext w:val="0"/>
        <w:keepLines w:val="0"/>
        <w:widowControl w:val="0"/>
        <w:numPr>
          <w:ilvl w:val="0"/>
          <w:numId w:val="3"/>
        </w:numPr>
        <w:shd w:val="clear" w:color="auto" w:fill="auto"/>
        <w:tabs>
          <w:tab w:val="left" w:pos="420"/>
        </w:tabs>
        <w:bidi w:val="0"/>
        <w:spacing w:before="0" w:after="0"/>
        <w:ind w:left="0" w:right="0" w:firstLine="0"/>
        <w:jc w:val="left"/>
      </w:pPr>
      <w:bookmarkStart w:id="30" w:name="bookmark35"/>
      <w:bookmarkEnd w:id="30"/>
      <w:r>
        <w:rPr>
          <w:rFonts w:ascii="Times New Roman" w:hAnsi="Times New Roman" w:eastAsia="Times New Roman" w:cs="Times New Roman"/>
          <w:color w:val="000000"/>
          <w:spacing w:val="0"/>
          <w:w w:val="100"/>
          <w:position w:val="0"/>
          <w:lang w:val="en-US" w:eastAsia="en-US" w:bidi="en-US"/>
        </w:rPr>
        <w:t>Which of the following best expresses the main idea of the passage?</w:t>
      </w:r>
    </w:p>
    <w:p>
      <w:pPr>
        <w:pStyle w:val="6"/>
        <w:keepNext w:val="0"/>
        <w:keepLines w:val="0"/>
        <w:widowControl w:val="0"/>
        <w:numPr>
          <w:ilvl w:val="0"/>
          <w:numId w:val="9"/>
        </w:numPr>
        <w:shd w:val="clear" w:color="auto" w:fill="auto"/>
        <w:tabs>
          <w:tab w:val="left" w:pos="832"/>
        </w:tabs>
        <w:bidi w:val="0"/>
        <w:spacing w:before="0" w:after="0"/>
        <w:ind w:left="0" w:right="0" w:firstLine="440"/>
        <w:jc w:val="left"/>
      </w:pPr>
      <w:bookmarkStart w:id="31" w:name="bookmark36"/>
      <w:bookmarkEnd w:id="31"/>
      <w:r>
        <w:rPr>
          <w:rFonts w:ascii="Times New Roman" w:hAnsi="Times New Roman" w:eastAsia="Times New Roman" w:cs="Times New Roman"/>
          <w:color w:val="000000"/>
          <w:spacing w:val="0"/>
          <w:w w:val="100"/>
          <w:position w:val="0"/>
          <w:lang w:val="en-US" w:eastAsia="en-US" w:bidi="en-US"/>
        </w:rPr>
        <w:t>Dark matter consists of black holes.</w:t>
      </w:r>
    </w:p>
    <w:p>
      <w:pPr>
        <w:pStyle w:val="6"/>
        <w:keepNext w:val="0"/>
        <w:keepLines w:val="0"/>
        <w:widowControl w:val="0"/>
        <w:numPr>
          <w:ilvl w:val="0"/>
          <w:numId w:val="9"/>
        </w:numPr>
        <w:shd w:val="clear" w:color="auto" w:fill="auto"/>
        <w:tabs>
          <w:tab w:val="left" w:pos="832"/>
        </w:tabs>
        <w:bidi w:val="0"/>
        <w:spacing w:before="0" w:after="0"/>
        <w:ind w:left="0" w:right="0" w:firstLine="440"/>
        <w:jc w:val="left"/>
      </w:pPr>
      <w:bookmarkStart w:id="32" w:name="bookmark37"/>
      <w:bookmarkEnd w:id="32"/>
      <w:r>
        <w:rPr>
          <w:rFonts w:ascii="Times New Roman" w:hAnsi="Times New Roman" w:eastAsia="Times New Roman" w:cs="Times New Roman"/>
          <w:color w:val="000000"/>
          <w:spacing w:val="0"/>
          <w:w w:val="100"/>
          <w:position w:val="0"/>
          <w:lang w:val="en-US" w:eastAsia="en-US" w:bidi="en-US"/>
        </w:rPr>
        <w:t>What dark matter might be.</w:t>
      </w:r>
    </w:p>
    <w:p>
      <w:pPr>
        <w:pStyle w:val="6"/>
        <w:keepNext w:val="0"/>
        <w:keepLines w:val="0"/>
        <w:widowControl w:val="0"/>
        <w:numPr>
          <w:ilvl w:val="0"/>
          <w:numId w:val="9"/>
        </w:numPr>
        <w:shd w:val="clear" w:color="auto" w:fill="auto"/>
        <w:tabs>
          <w:tab w:val="left" w:pos="832"/>
        </w:tabs>
        <w:bidi w:val="0"/>
        <w:spacing w:before="0" w:after="0"/>
        <w:ind w:left="0" w:right="0" w:firstLine="440"/>
        <w:jc w:val="left"/>
      </w:pPr>
      <w:bookmarkStart w:id="33" w:name="bookmark38"/>
      <w:bookmarkEnd w:id="33"/>
      <w:r>
        <w:rPr>
          <w:rFonts w:ascii="Times New Roman" w:hAnsi="Times New Roman" w:eastAsia="Times New Roman" w:cs="Times New Roman"/>
          <w:color w:val="000000"/>
          <w:spacing w:val="0"/>
          <w:w w:val="100"/>
          <w:position w:val="0"/>
          <w:lang w:val="en-US" w:eastAsia="en-US" w:bidi="en-US"/>
        </w:rPr>
        <w:t>Debate heats up over black holes as dark matter.</w:t>
      </w:r>
    </w:p>
    <w:p>
      <w:pPr>
        <w:pStyle w:val="6"/>
        <w:keepNext w:val="0"/>
        <w:keepLines w:val="0"/>
        <w:widowControl w:val="0"/>
        <w:numPr>
          <w:ilvl w:val="0"/>
          <w:numId w:val="9"/>
        </w:numPr>
        <w:shd w:val="clear" w:color="auto" w:fill="auto"/>
        <w:tabs>
          <w:tab w:val="left" w:pos="832"/>
        </w:tabs>
        <w:bidi w:val="0"/>
        <w:spacing w:before="0" w:after="0"/>
        <w:ind w:left="0" w:right="0" w:firstLine="440"/>
        <w:jc w:val="left"/>
      </w:pPr>
      <w:bookmarkStart w:id="34" w:name="bookmark39"/>
      <w:bookmarkEnd w:id="34"/>
      <w:r>
        <w:rPr>
          <w:rFonts w:ascii="Times New Roman" w:hAnsi="Times New Roman" w:eastAsia="Times New Roman" w:cs="Times New Roman"/>
          <w:color w:val="000000"/>
          <w:spacing w:val="0"/>
          <w:w w:val="100"/>
          <w:position w:val="0"/>
          <w:lang w:val="en-US" w:eastAsia="en-US" w:bidi="en-US"/>
        </w:rPr>
        <w:t>Physicists are turning to more radical ways of explaining the universe's missing mass.</w:t>
      </w:r>
    </w:p>
    <w:p>
      <w:pPr>
        <w:pStyle w:val="6"/>
        <w:keepNext w:val="0"/>
        <w:keepLines w:val="0"/>
        <w:widowControl w:val="0"/>
        <w:numPr>
          <w:ilvl w:val="0"/>
          <w:numId w:val="3"/>
        </w:numPr>
        <w:shd w:val="clear" w:color="auto" w:fill="auto"/>
        <w:tabs>
          <w:tab w:val="left" w:pos="420"/>
          <w:tab w:val="left" w:pos="7164"/>
        </w:tabs>
        <w:bidi w:val="0"/>
        <w:spacing w:before="0" w:after="0"/>
        <w:ind w:left="0" w:right="0" w:firstLine="0"/>
        <w:jc w:val="left"/>
      </w:pPr>
      <w:bookmarkStart w:id="35" w:name="bookmark40"/>
      <w:bookmarkEnd w:id="35"/>
      <w:r>
        <w:rPr>
          <w:rFonts w:ascii="Times New Roman" w:hAnsi="Times New Roman" w:eastAsia="Times New Roman" w:cs="Times New Roman"/>
          <w:color w:val="000000"/>
          <w:spacing w:val="0"/>
          <w:w w:val="100"/>
          <w:position w:val="0"/>
          <w:lang w:val="en-US" w:eastAsia="en-US" w:bidi="en-US"/>
        </w:rPr>
        <w:t>The phrase "made the case for*' in line 2, para.2, is closest in meaning to</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6"/>
        <w:keepNext w:val="0"/>
        <w:keepLines w:val="0"/>
        <w:widowControl w:val="0"/>
        <w:shd w:val="clear" w:color="auto" w:fill="auto"/>
        <w:tabs>
          <w:tab w:val="left" w:pos="4267"/>
        </w:tabs>
        <w:bidi w:val="0"/>
        <w:spacing w:before="0" w:after="0"/>
        <w:ind w:left="0" w:right="0" w:firstLine="440"/>
        <w:jc w:val="left"/>
      </w:pPr>
      <w:r>
        <w:rPr>
          <w:rFonts w:ascii="Times New Roman" w:hAnsi="Times New Roman" w:eastAsia="Times New Roman" w:cs="Times New Roman"/>
          <w:color w:val="000000"/>
          <w:spacing w:val="0"/>
          <w:w w:val="100"/>
          <w:position w:val="0"/>
          <w:lang w:val="en-US" w:eastAsia="en-US" w:bidi="en-US"/>
        </w:rPr>
        <w:t>A. proved by means of reasons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made arguments for</w:t>
      </w:r>
    </w:p>
    <w:p>
      <w:pPr>
        <w:pStyle w:val="6"/>
        <w:keepNext w:val="0"/>
        <w:keepLines w:val="0"/>
        <w:widowControl w:val="0"/>
        <w:shd w:val="clear" w:color="auto" w:fill="auto"/>
        <w:tabs>
          <w:tab w:val="left" w:pos="4267"/>
        </w:tabs>
        <w:bidi w:val="0"/>
        <w:spacing w:before="0" w:after="0"/>
        <w:ind w:left="0" w:right="0" w:firstLine="440"/>
        <w:jc w:val="left"/>
      </w:pPr>
      <w:r>
        <w:rPr>
          <w:rFonts w:ascii="Times New Roman" w:hAnsi="Times New Roman" w:eastAsia="Times New Roman" w:cs="Times New Roman"/>
          <w:color w:val="000000"/>
          <w:spacing w:val="0"/>
          <w:w w:val="100"/>
          <w:position w:val="0"/>
          <w:lang w:val="en-US" w:eastAsia="en-US" w:bidi="en-US"/>
        </w:rPr>
        <w:t>C. cited examples for</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illustrated</w:t>
      </w:r>
    </w:p>
    <w:p>
      <w:pPr>
        <w:pStyle w:val="6"/>
        <w:keepNext w:val="0"/>
        <w:keepLines w:val="0"/>
        <w:widowControl w:val="0"/>
        <w:numPr>
          <w:ilvl w:val="0"/>
          <w:numId w:val="3"/>
        </w:numPr>
        <w:shd w:val="clear" w:color="auto" w:fill="auto"/>
        <w:tabs>
          <w:tab w:val="left" w:pos="420"/>
          <w:tab w:val="left" w:pos="6312"/>
        </w:tabs>
        <w:bidi w:val="0"/>
        <w:spacing w:before="0" w:after="0"/>
        <w:ind w:left="0" w:right="0" w:firstLine="0"/>
        <w:jc w:val="left"/>
      </w:pPr>
      <w:bookmarkStart w:id="36" w:name="bookmark41"/>
      <w:bookmarkEnd w:id="36"/>
      <w:r>
        <w:rPr>
          <w:rFonts w:ascii="Times New Roman" w:hAnsi="Times New Roman" w:eastAsia="Times New Roman" w:cs="Times New Roman"/>
          <w:color w:val="000000"/>
          <w:spacing w:val="0"/>
          <w:w w:val="100"/>
          <w:position w:val="0"/>
          <w:lang w:val="en-US" w:eastAsia="en-US" w:bidi="en-US"/>
        </w:rPr>
        <w:t xml:space="preserve">The phrase </w:t>
      </w:r>
      <w:r>
        <w:rPr>
          <w:rFonts w:ascii="Times New Roman" w:hAnsi="Times New Roman" w:eastAsia="Times New Roman" w:cs="Times New Roman"/>
          <w:color w:val="000000"/>
          <w:spacing w:val="0"/>
          <w:w w:val="100"/>
          <w:position w:val="0"/>
          <w:vertAlign w:val="superscript"/>
          <w:lang w:val="en-US" w:eastAsia="en-US" w:bidi="en-US"/>
        </w:rPr>
        <w:t>n</w:t>
      </w:r>
      <w:r>
        <w:rPr>
          <w:rFonts w:ascii="Times New Roman" w:hAnsi="Times New Roman" w:eastAsia="Times New Roman" w:cs="Times New Roman"/>
          <w:color w:val="000000"/>
          <w:spacing w:val="0"/>
          <w:w w:val="100"/>
          <w:position w:val="0"/>
          <w:lang w:val="en-US" w:eastAsia="en-US" w:bidi="en-US"/>
        </w:rPr>
        <w:t>hold up” in line 4, para.2, is closest in meaning to</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6"/>
        <w:keepNext w:val="0"/>
        <w:keepLines w:val="0"/>
        <w:widowControl w:val="0"/>
        <w:shd w:val="clear" w:color="auto" w:fill="auto"/>
        <w:tabs>
          <w:tab w:val="left" w:pos="4267"/>
        </w:tabs>
        <w:bidi w:val="0"/>
        <w:spacing w:before="0" w:after="0"/>
        <w:ind w:left="0" w:right="0" w:firstLine="440"/>
        <w:jc w:val="left"/>
      </w:pPr>
      <w:r>
        <w:rPr>
          <w:rFonts w:ascii="Times New Roman" w:hAnsi="Times New Roman" w:eastAsia="Times New Roman" w:cs="Times New Roman"/>
          <w:color w:val="000000"/>
          <w:spacing w:val="0"/>
          <w:w w:val="100"/>
          <w:position w:val="0"/>
          <w:lang w:val="en-US" w:eastAsia="en-US" w:bidi="en-US"/>
        </w:rPr>
        <w:t>A. take form</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show promise</w:t>
      </w:r>
    </w:p>
    <w:p>
      <w:pPr>
        <w:pStyle w:val="6"/>
        <w:keepNext w:val="0"/>
        <w:keepLines w:val="0"/>
        <w:widowControl w:val="0"/>
        <w:shd w:val="clear" w:color="auto" w:fill="auto"/>
        <w:tabs>
          <w:tab w:val="left" w:pos="4267"/>
        </w:tabs>
        <w:bidi w:val="0"/>
        <w:spacing w:before="0" w:after="0"/>
        <w:ind w:left="0" w:right="0" w:firstLine="440"/>
        <w:jc w:val="left"/>
      </w:pPr>
      <w:r>
        <w:rPr>
          <w:rFonts w:ascii="Times New Roman" w:hAnsi="Times New Roman" w:eastAsia="Times New Roman" w:cs="Times New Roman"/>
          <w:color w:val="000000"/>
          <w:spacing w:val="0"/>
          <w:w w:val="100"/>
          <w:position w:val="0"/>
          <w:lang w:val="en-US" w:eastAsia="en-US" w:bidi="en-US"/>
        </w:rPr>
        <w:t>C. prove true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be agreed on</w:t>
      </w:r>
    </w:p>
    <w:p>
      <w:pPr>
        <w:pStyle w:val="6"/>
        <w:keepNext w:val="0"/>
        <w:keepLines w:val="0"/>
        <w:widowControl w:val="0"/>
        <w:numPr>
          <w:ilvl w:val="0"/>
          <w:numId w:val="3"/>
        </w:numPr>
        <w:shd w:val="clear" w:color="auto" w:fill="auto"/>
        <w:tabs>
          <w:tab w:val="left" w:pos="420"/>
        </w:tabs>
        <w:bidi w:val="0"/>
        <w:spacing w:before="0" w:after="0"/>
        <w:ind w:left="0" w:right="0" w:firstLine="0"/>
        <w:jc w:val="left"/>
      </w:pPr>
      <w:bookmarkStart w:id="37" w:name="bookmark42"/>
      <w:bookmarkEnd w:id="37"/>
      <w:r>
        <w:rPr>
          <w:rFonts w:ascii="Times New Roman" w:hAnsi="Times New Roman" w:eastAsia="Times New Roman" w:cs="Times New Roman"/>
          <w:color w:val="000000"/>
          <w:spacing w:val="0"/>
          <w:w w:val="100"/>
          <w:position w:val="0"/>
          <w:lang w:val="en-US" w:eastAsia="en-US" w:bidi="en-US"/>
        </w:rPr>
        <w:t xml:space="preserve">Which of the following is </w:t>
      </w:r>
      <w:r>
        <w:rPr>
          <w:rFonts w:ascii="Times New Roman" w:hAnsi="Times New Roman" w:eastAsia="Times New Roman" w:cs="Times New Roman"/>
          <w:b/>
          <w:bCs/>
          <w:color w:val="000000"/>
          <w:spacing w:val="0"/>
          <w:w w:val="100"/>
          <w:position w:val="0"/>
          <w:lang w:val="en-US" w:eastAsia="en-US" w:bidi="en-US"/>
        </w:rPr>
        <w:t xml:space="preserve">NOT </w:t>
      </w:r>
      <w:r>
        <w:rPr>
          <w:rFonts w:ascii="Times New Roman" w:hAnsi="Times New Roman" w:eastAsia="Times New Roman" w:cs="Times New Roman"/>
          <w:color w:val="000000"/>
          <w:spacing w:val="0"/>
          <w:w w:val="100"/>
          <w:position w:val="0"/>
          <w:lang w:val="en-US" w:eastAsia="en-US" w:bidi="en-US"/>
        </w:rPr>
        <w:t>true, according to the passage?</w:t>
      </w:r>
    </w:p>
    <w:p>
      <w:pPr>
        <w:pStyle w:val="6"/>
        <w:keepNext w:val="0"/>
        <w:keepLines w:val="0"/>
        <w:widowControl w:val="0"/>
        <w:numPr>
          <w:ilvl w:val="0"/>
          <w:numId w:val="10"/>
        </w:numPr>
        <w:shd w:val="clear" w:color="auto" w:fill="auto"/>
        <w:tabs>
          <w:tab w:val="left" w:pos="834"/>
        </w:tabs>
        <w:bidi w:val="0"/>
        <w:spacing w:before="0" w:after="0"/>
        <w:ind w:left="0" w:right="0" w:firstLine="440"/>
        <w:jc w:val="left"/>
      </w:pPr>
      <w:bookmarkStart w:id="38" w:name="bookmark43"/>
      <w:bookmarkEnd w:id="38"/>
      <w:r>
        <w:rPr>
          <w:rFonts w:ascii="Times New Roman" w:hAnsi="Times New Roman" w:eastAsia="Times New Roman" w:cs="Times New Roman"/>
          <w:color w:val="000000"/>
          <w:spacing w:val="0"/>
          <w:w w:val="100"/>
          <w:position w:val="0"/>
          <w:lang w:val="en-US" w:eastAsia="en-US" w:bidi="en-US"/>
        </w:rPr>
        <w:t>An ordinary black hole is usually no more than 15 times the solar mass.</w:t>
      </w:r>
    </w:p>
    <w:p>
      <w:pPr>
        <w:pStyle w:val="6"/>
        <w:keepNext w:val="0"/>
        <w:keepLines w:val="0"/>
        <w:widowControl w:val="0"/>
        <w:numPr>
          <w:ilvl w:val="0"/>
          <w:numId w:val="10"/>
        </w:numPr>
        <w:shd w:val="clear" w:color="auto" w:fill="auto"/>
        <w:tabs>
          <w:tab w:val="left" w:pos="854"/>
        </w:tabs>
        <w:bidi w:val="0"/>
        <w:spacing w:before="0" w:after="0"/>
        <w:ind w:left="760" w:right="0" w:hanging="300"/>
        <w:jc w:val="left"/>
      </w:pPr>
      <w:bookmarkStart w:id="39" w:name="bookmark44"/>
      <w:bookmarkEnd w:id="39"/>
      <w:r>
        <w:rPr>
          <w:rFonts w:ascii="Times New Roman" w:hAnsi="Times New Roman" w:eastAsia="Times New Roman" w:cs="Times New Roman"/>
          <w:color w:val="000000"/>
          <w:spacing w:val="0"/>
          <w:w w:val="100"/>
          <w:position w:val="0"/>
          <w:lang w:val="en-US" w:eastAsia="en-US" w:bidi="en-US"/>
        </w:rPr>
        <w:t>Supermassive black holes must be by far more massive than black holes of intermediate masses.</w:t>
      </w:r>
    </w:p>
    <w:p>
      <w:pPr>
        <w:pStyle w:val="6"/>
        <w:keepNext w:val="0"/>
        <w:keepLines w:val="0"/>
        <w:widowControl w:val="0"/>
        <w:numPr>
          <w:ilvl w:val="0"/>
          <w:numId w:val="10"/>
        </w:numPr>
        <w:shd w:val="clear" w:color="auto" w:fill="auto"/>
        <w:tabs>
          <w:tab w:val="left" w:pos="834"/>
        </w:tabs>
        <w:bidi w:val="0"/>
        <w:spacing w:before="0" w:after="0"/>
        <w:ind w:left="0" w:right="0" w:firstLine="440"/>
        <w:jc w:val="left"/>
      </w:pPr>
      <w:bookmarkStart w:id="40" w:name="bookmark45"/>
      <w:bookmarkEnd w:id="40"/>
      <w:r>
        <w:rPr>
          <w:rFonts w:ascii="Times New Roman" w:hAnsi="Times New Roman" w:eastAsia="Times New Roman" w:cs="Times New Roman"/>
          <w:color w:val="000000"/>
          <w:spacing w:val="0"/>
          <w:w w:val="100"/>
          <w:position w:val="0"/>
          <w:lang w:val="en-US" w:eastAsia="en-US" w:bidi="en-US"/>
        </w:rPr>
        <w:t>The universe's missing mass is the dark matter particles.</w:t>
      </w:r>
    </w:p>
    <w:p>
      <w:pPr>
        <w:pStyle w:val="6"/>
        <w:keepNext w:val="0"/>
        <w:keepLines w:val="0"/>
        <w:widowControl w:val="0"/>
        <w:numPr>
          <w:ilvl w:val="0"/>
          <w:numId w:val="10"/>
        </w:numPr>
        <w:shd w:val="clear" w:color="auto" w:fill="auto"/>
        <w:tabs>
          <w:tab w:val="left" w:pos="854"/>
        </w:tabs>
        <w:bidi w:val="0"/>
        <w:spacing w:before="0" w:after="0"/>
        <w:ind w:left="760" w:right="0" w:hanging="300"/>
        <w:jc w:val="both"/>
      </w:pPr>
      <w:bookmarkStart w:id="41" w:name="bookmark46"/>
      <w:bookmarkEnd w:id="41"/>
      <w:r>
        <w:rPr>
          <w:rFonts w:ascii="Times New Roman" w:hAnsi="Times New Roman" w:eastAsia="Times New Roman" w:cs="Times New Roman"/>
          <w:color w:val="000000"/>
          <w:spacing w:val="0"/>
          <w:w w:val="100"/>
          <w:position w:val="0"/>
          <w:lang w:val="en-US" w:eastAsia="en-US" w:bidi="en-US"/>
        </w:rPr>
        <w:t>Observations have proved that black holes settled to the centers of small galaxies before the first stars.</w:t>
      </w:r>
    </w:p>
    <w:p>
      <w:pPr>
        <w:pStyle w:val="6"/>
        <w:keepNext w:val="0"/>
        <w:keepLines w:val="0"/>
        <w:widowControl w:val="0"/>
        <w:numPr>
          <w:ilvl w:val="0"/>
          <w:numId w:val="3"/>
        </w:numPr>
        <w:shd w:val="clear" w:color="auto" w:fill="auto"/>
        <w:tabs>
          <w:tab w:val="left" w:pos="423"/>
        </w:tabs>
        <w:bidi w:val="0"/>
        <w:spacing w:before="0" w:after="0"/>
        <w:ind w:left="0" w:right="0" w:firstLine="0"/>
        <w:jc w:val="left"/>
      </w:pPr>
      <w:bookmarkStart w:id="42" w:name="bookmark47"/>
      <w:bookmarkEnd w:id="42"/>
      <w:r>
        <w:rPr>
          <w:rFonts w:ascii="Times New Roman" w:hAnsi="Times New Roman" w:eastAsia="Times New Roman" w:cs="Times New Roman"/>
          <w:color w:val="000000"/>
          <w:spacing w:val="0"/>
          <w:w w:val="100"/>
          <w:position w:val="0"/>
          <w:lang w:val="en-US" w:eastAsia="en-US" w:bidi="en-US"/>
        </w:rPr>
        <w:t>Which of the following can be infened from the passage?</w:t>
      </w:r>
    </w:p>
    <w:p>
      <w:pPr>
        <w:pStyle w:val="6"/>
        <w:keepNext w:val="0"/>
        <w:keepLines w:val="0"/>
        <w:widowControl w:val="0"/>
        <w:numPr>
          <w:ilvl w:val="0"/>
          <w:numId w:val="11"/>
        </w:numPr>
        <w:shd w:val="clear" w:color="auto" w:fill="auto"/>
        <w:tabs>
          <w:tab w:val="left" w:pos="832"/>
        </w:tabs>
        <w:bidi w:val="0"/>
        <w:spacing w:before="0" w:after="0"/>
        <w:ind w:left="0" w:right="0" w:firstLine="440"/>
        <w:jc w:val="left"/>
      </w:pPr>
      <w:bookmarkStart w:id="43" w:name="bookmark48"/>
      <w:bookmarkEnd w:id="43"/>
      <w:r>
        <w:rPr>
          <w:rFonts w:ascii="Times New Roman" w:hAnsi="Times New Roman" w:eastAsia="Times New Roman" w:cs="Times New Roman"/>
          <w:color w:val="000000"/>
          <w:spacing w:val="0"/>
          <w:w w:val="100"/>
          <w:position w:val="0"/>
          <w:lang w:val="en-US" w:eastAsia="en-US" w:bidi="en-US"/>
        </w:rPr>
        <w:t>The first stars are the stars discovered the first time by humans.</w:t>
      </w:r>
    </w:p>
    <w:p>
      <w:pPr>
        <w:pStyle w:val="6"/>
        <w:keepNext w:val="0"/>
        <w:keepLines w:val="0"/>
        <w:widowControl w:val="0"/>
        <w:numPr>
          <w:ilvl w:val="0"/>
          <w:numId w:val="11"/>
        </w:numPr>
        <w:shd w:val="clear" w:color="auto" w:fill="auto"/>
        <w:tabs>
          <w:tab w:val="left" w:pos="832"/>
        </w:tabs>
        <w:bidi w:val="0"/>
        <w:spacing w:before="0" w:after="0"/>
        <w:ind w:left="0" w:right="0" w:firstLine="440"/>
        <w:jc w:val="left"/>
      </w:pPr>
      <w:bookmarkStart w:id="44" w:name="bookmark49"/>
      <w:bookmarkEnd w:id="44"/>
      <w:r>
        <w:rPr>
          <w:rFonts w:ascii="Times New Roman" w:hAnsi="Times New Roman" w:eastAsia="Times New Roman" w:cs="Times New Roman"/>
          <w:color w:val="000000"/>
          <w:spacing w:val="0"/>
          <w:w w:val="100"/>
          <w:position w:val="0"/>
          <w:lang w:val="en-US" w:eastAsia="en-US" w:bidi="en-US"/>
        </w:rPr>
        <w:t>Gravitational waves result from stars collapsing.</w:t>
      </w:r>
    </w:p>
    <w:p>
      <w:pPr>
        <w:pStyle w:val="6"/>
        <w:keepNext w:val="0"/>
        <w:keepLines w:val="0"/>
        <w:widowControl w:val="0"/>
        <w:numPr>
          <w:ilvl w:val="0"/>
          <w:numId w:val="11"/>
        </w:numPr>
        <w:shd w:val="clear" w:color="auto" w:fill="auto"/>
        <w:tabs>
          <w:tab w:val="left" w:pos="852"/>
        </w:tabs>
        <w:bidi w:val="0"/>
        <w:spacing w:before="0" w:after="0"/>
        <w:ind w:left="760" w:right="0" w:hanging="300"/>
        <w:jc w:val="both"/>
      </w:pPr>
      <w:bookmarkStart w:id="45" w:name="bookmark50"/>
      <w:bookmarkEnd w:id="45"/>
      <w:r>
        <w:rPr>
          <w:rFonts w:ascii="Times New Roman" w:hAnsi="Times New Roman" w:eastAsia="Times New Roman" w:cs="Times New Roman"/>
          <w:color w:val="000000"/>
          <w:spacing w:val="0"/>
          <w:w w:val="100"/>
          <w:position w:val="0"/>
          <w:lang w:val="en-US" w:eastAsia="en-US" w:bidi="en-US"/>
        </w:rPr>
        <w:t>Observations of the compact little galaxies challenge the idea of black holes as dark matter.</w:t>
      </w:r>
    </w:p>
    <w:p>
      <w:pPr>
        <w:pStyle w:val="6"/>
        <w:keepNext w:val="0"/>
        <w:keepLines w:val="0"/>
        <w:widowControl w:val="0"/>
        <w:numPr>
          <w:ilvl w:val="0"/>
          <w:numId w:val="11"/>
        </w:numPr>
        <w:shd w:val="clear" w:color="auto" w:fill="auto"/>
        <w:tabs>
          <w:tab w:val="left" w:pos="832"/>
        </w:tabs>
        <w:bidi w:val="0"/>
        <w:spacing w:before="0" w:after="0"/>
        <w:ind w:left="0" w:right="0" w:firstLine="440"/>
        <w:jc w:val="left"/>
      </w:pPr>
      <w:bookmarkStart w:id="46" w:name="bookmark51"/>
      <w:bookmarkEnd w:id="46"/>
      <w:r>
        <w:rPr>
          <w:rFonts w:ascii="Times New Roman" w:hAnsi="Times New Roman" w:eastAsia="Times New Roman" w:cs="Times New Roman"/>
          <w:color w:val="000000"/>
          <w:spacing w:val="0"/>
          <w:w w:val="100"/>
          <w:position w:val="0"/>
          <w:lang w:val="en-US" w:eastAsia="en-US" w:bidi="en-US"/>
        </w:rPr>
        <w:t>Black holes account for most of the universe's missing matter.</w:t>
      </w:r>
      <w:r>
        <w:br w:type="page"/>
      </w:r>
    </w:p>
    <w:p>
      <w:pPr>
        <w:pStyle w:val="14"/>
        <w:keepNext/>
        <w:keepLines/>
        <w:widowControl w:val="0"/>
        <w:shd w:val="clear" w:color="auto" w:fill="auto"/>
        <w:bidi w:val="0"/>
        <w:spacing w:before="0" w:after="240" w:line="240" w:lineRule="auto"/>
        <w:ind w:left="0" w:right="0" w:firstLine="0"/>
        <w:jc w:val="center"/>
      </w:pPr>
      <w:bookmarkStart w:id="47" w:name="bookmark52"/>
      <w:bookmarkStart w:id="48" w:name="bookmark53"/>
      <w:bookmarkStart w:id="49" w:name="bookmark54"/>
      <w:r>
        <w:rPr>
          <w:color w:val="000000"/>
          <w:spacing w:val="0"/>
          <w:w w:val="100"/>
          <w:position w:val="0"/>
        </w:rPr>
        <w:t>非选择题部分</w:t>
      </w:r>
      <w:bookmarkEnd w:id="47"/>
      <w:bookmarkEnd w:id="48"/>
      <w:bookmarkEnd w:id="49"/>
    </w:p>
    <w:p>
      <w:pPr>
        <w:pStyle w:val="8"/>
        <w:keepNext w:val="0"/>
        <w:keepLines w:val="0"/>
        <w:widowControl w:val="0"/>
        <w:shd w:val="clear" w:color="auto" w:fill="auto"/>
        <w:bidi w:val="0"/>
        <w:spacing w:before="0" w:after="100" w:line="240" w:lineRule="auto"/>
        <w:ind w:left="0" w:right="0" w:firstLine="0"/>
        <w:jc w:val="left"/>
      </w:pPr>
      <w:r>
        <w:rPr>
          <w:color w:val="000000"/>
          <w:spacing w:val="0"/>
          <w:w w:val="100"/>
          <w:position w:val="0"/>
        </w:rPr>
        <w:t>注意事项：</w:t>
      </w:r>
    </w:p>
    <w:p>
      <w:pPr>
        <w:pStyle w:val="8"/>
        <w:keepNext w:val="0"/>
        <w:keepLines w:val="0"/>
        <w:widowControl w:val="0"/>
        <w:shd w:val="clear" w:color="auto" w:fill="auto"/>
        <w:bidi w:val="0"/>
        <w:spacing w:before="0" w:after="440" w:line="240" w:lineRule="auto"/>
        <w:ind w:left="0" w:right="0" w:firstLine="460"/>
        <w:jc w:val="left"/>
      </w:pPr>
      <w:r>
        <w:rPr>
          <w:color w:val="000000"/>
          <w:spacing w:val="0"/>
          <w:w w:val="100"/>
          <w:position w:val="0"/>
        </w:rPr>
        <w:t>用黑色字迹的签字笔或钢笔将答案写在答题纸上，不能答在试题卷上。</w:t>
      </w:r>
    </w:p>
    <w:p>
      <w:pPr>
        <w:pStyle w:val="16"/>
        <w:keepNext/>
        <w:keepLines/>
        <w:widowControl w:val="0"/>
        <w:numPr>
          <w:ilvl w:val="0"/>
          <w:numId w:val="2"/>
        </w:numPr>
        <w:shd w:val="clear" w:color="auto" w:fill="auto"/>
        <w:tabs>
          <w:tab w:val="left" w:pos="399"/>
        </w:tabs>
        <w:bidi w:val="0"/>
        <w:spacing w:before="0" w:after="100" w:line="240" w:lineRule="auto"/>
        <w:ind w:left="0" w:right="0" w:firstLine="0"/>
        <w:jc w:val="left"/>
      </w:pPr>
      <w:bookmarkStart w:id="50" w:name="bookmark57"/>
      <w:bookmarkEnd w:id="50"/>
      <w:bookmarkStart w:id="51" w:name="bookmark58"/>
      <w:bookmarkStart w:id="52" w:name="bookmark55"/>
      <w:bookmarkStart w:id="53" w:name="bookmark56"/>
      <w:r>
        <w:rPr>
          <w:rFonts w:ascii="Times New Roman" w:hAnsi="Times New Roman" w:eastAsia="Times New Roman" w:cs="Times New Roman"/>
          <w:color w:val="000000"/>
          <w:spacing w:val="0"/>
          <w:w w:val="100"/>
          <w:position w:val="0"/>
          <w:lang w:val="en-US" w:eastAsia="en-US" w:bidi="en-US"/>
        </w:rPr>
        <w:t>Directions: Add the affix to each word according to the given Chinese, making</w:t>
      </w:r>
      <w:bookmarkEnd w:id="51"/>
    </w:p>
    <w:p>
      <w:pPr>
        <w:pStyle w:val="16"/>
        <w:keepNext/>
        <w:keepLines/>
        <w:widowControl w:val="0"/>
        <w:shd w:val="clear" w:color="auto" w:fill="auto"/>
        <w:bidi w:val="0"/>
        <w:spacing w:before="0" w:after="0" w:line="240" w:lineRule="auto"/>
        <w:ind w:left="0" w:right="0" w:firstLine="460"/>
        <w:jc w:val="left"/>
      </w:pPr>
      <w:bookmarkStart w:id="54" w:name="bookmark59"/>
      <w:r>
        <w:rPr>
          <w:rFonts w:ascii="Times New Roman" w:hAnsi="Times New Roman" w:eastAsia="Times New Roman" w:cs="Times New Roman"/>
          <w:color w:val="000000"/>
          <w:spacing w:val="0"/>
          <w:w w:val="100"/>
          <w:position w:val="0"/>
          <w:lang w:val="en-US" w:eastAsia="en-US" w:bidi="en-US"/>
        </w:rPr>
        <w:t xml:space="preserve">changes when necessary. Write your answer on the ANSWER SHEET. </w:t>
      </w:r>
      <w:r>
        <w:rPr>
          <w:rFonts w:ascii="Times New Roman" w:hAnsi="Times New Roman" w:eastAsia="Times New Roman" w:cs="Times New Roman"/>
          <w:color w:val="000000"/>
          <w:spacing w:val="0"/>
          <w:w w:val="100"/>
          <w:position w:val="0"/>
          <w:lang w:val="zh-CN" w:eastAsia="zh-CN" w:bidi="zh-CN"/>
        </w:rPr>
        <w:t>(8%)</w:t>
      </w:r>
      <w:bookmarkEnd w:id="52"/>
      <w:bookmarkEnd w:id="53"/>
      <w:bookmarkEnd w:id="54"/>
    </w:p>
    <w:p>
      <w:pPr>
        <w:widowControl w:val="0"/>
        <w:spacing w:line="1" w:lineRule="exact"/>
      </w:pPr>
      <w:r>
        <mc:AlternateContent>
          <mc:Choice Requires="wps">
            <w:drawing>
              <wp:anchor distT="22860" distB="21590" distL="0" distR="0" simplePos="0" relativeHeight="125830144" behindDoc="0" locked="0" layoutInCell="1" allowOverlap="1">
                <wp:simplePos x="0" y="0"/>
                <wp:positionH relativeFrom="page">
                  <wp:posOffset>586740</wp:posOffset>
                </wp:positionH>
                <wp:positionV relativeFrom="paragraph">
                  <wp:posOffset>22860</wp:posOffset>
                </wp:positionV>
                <wp:extent cx="887095" cy="55626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887095" cy="556260"/>
                        </a:xfrm>
                        <a:prstGeom prst="rect">
                          <a:avLst/>
                        </a:prstGeom>
                        <a:noFill/>
                      </wps:spPr>
                      <wps:txbx>
                        <w:txbxContent>
                          <w:p>
                            <w:pPr>
                              <w:pStyle w:val="6"/>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11. conception</w:t>
                            </w:r>
                          </w:p>
                          <w:p>
                            <w:pPr>
                              <w:pStyle w:val="6"/>
                              <w:keepNext w:val="0"/>
                              <w:keepLines w:val="0"/>
                              <w:widowControl w:val="0"/>
                              <w:numPr>
                                <w:ilvl w:val="0"/>
                                <w:numId w:val="12"/>
                              </w:numPr>
                              <w:shd w:val="clear" w:color="auto" w:fill="auto"/>
                              <w:tabs>
                                <w:tab w:val="left" w:pos="403"/>
                              </w:tabs>
                              <w:bidi w:val="0"/>
                              <w:spacing w:before="0" w:after="80" w:line="240" w:lineRule="auto"/>
                              <w:ind w:left="0" w:right="0" w:firstLine="0"/>
                              <w:jc w:val="left"/>
                            </w:pPr>
                            <w:bookmarkStart w:id="89" w:name="bookmark0"/>
                            <w:bookmarkEnd w:id="89"/>
                            <w:r>
                              <w:rPr>
                                <w:rFonts w:ascii="Times New Roman" w:hAnsi="Times New Roman" w:eastAsia="Times New Roman" w:cs="Times New Roman"/>
                                <w:color w:val="000000"/>
                                <w:spacing w:val="0"/>
                                <w:w w:val="100"/>
                                <w:position w:val="0"/>
                                <w:lang w:val="en-US" w:eastAsia="en-US" w:bidi="en-US"/>
                              </w:rPr>
                              <w:t>molecule</w:t>
                            </w:r>
                          </w:p>
                          <w:p>
                            <w:pPr>
                              <w:pStyle w:val="6"/>
                              <w:keepNext w:val="0"/>
                              <w:keepLines w:val="0"/>
                              <w:widowControl w:val="0"/>
                              <w:numPr>
                                <w:ilvl w:val="0"/>
                                <w:numId w:val="13"/>
                              </w:numPr>
                              <w:shd w:val="clear" w:color="auto" w:fill="auto"/>
                              <w:tabs>
                                <w:tab w:val="left" w:pos="406"/>
                              </w:tabs>
                              <w:bidi w:val="0"/>
                              <w:spacing w:before="0" w:after="80" w:line="240" w:lineRule="auto"/>
                              <w:ind w:left="0" w:right="0" w:firstLine="0"/>
                              <w:jc w:val="left"/>
                            </w:pPr>
                            <w:bookmarkStart w:id="90" w:name="bookmark1"/>
                            <w:bookmarkEnd w:id="90"/>
                            <w:r>
                              <w:rPr>
                                <w:rFonts w:ascii="Times New Roman" w:hAnsi="Times New Roman" w:eastAsia="Times New Roman" w:cs="Times New Roman"/>
                                <w:color w:val="000000"/>
                                <w:spacing w:val="0"/>
                                <w:w w:val="100"/>
                                <w:position w:val="0"/>
                                <w:lang w:val="en-US" w:eastAsia="en-US" w:bidi="en-US"/>
                              </w:rPr>
                              <w:t>nourish</w:t>
                            </w:r>
                          </w:p>
                        </w:txbxContent>
                      </wps:txbx>
                      <wps:bodyPr lIns="0" tIns="0" rIns="0" bIns="0">
                        <a:noAutofit/>
                      </wps:bodyPr>
                    </wps:wsp>
                  </a:graphicData>
                </a:graphic>
              </wp:anchor>
            </w:drawing>
          </mc:Choice>
          <mc:Fallback>
            <w:pict>
              <v:shape id="Shape 5" o:spid="_x0000_s1026" o:spt="202" type="#_x0000_t202" style="position:absolute;left:0pt;margin-left:46.2pt;margin-top:1.8pt;height:43.8pt;width:69.85pt;mso-position-horizontal-relative:page;mso-wrap-distance-bottom:1.7pt;mso-wrap-distance-top:1.8pt;z-index:125830144;mso-width-relative:page;mso-height-relative:page;" filled="f" stroked="f" coordsize="21600,21600" o:gfxdata="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pkBa9UAAAAHAQAADwAAAAAA&#10;AAABACAAAAAiAAAAZHJzL2Rvd25yZXYueG1sUEsBAhQAFAAAAAgAh07iQGG0deKkAQAAYwMAAA4A&#10;AAAAAAAAAQAgAAAAJAEAAGRycy9lMm9Eb2MueG1sUEsFBgAAAAAGAAYAWQEAADoFAAAAAA==&#10;">
                <v:fill on="f" focussize="0,0"/>
                <v:stroke on="f"/>
                <v:imagedata o:title=""/>
                <o:lock v:ext="edit" aspectratio="f"/>
                <v:textbox inset="0mm,0mm,0mm,0mm">
                  <w:txbxContent>
                    <w:p>
                      <w:pPr>
                        <w:pStyle w:val="6"/>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11. conception</w:t>
                      </w:r>
                    </w:p>
                    <w:p>
                      <w:pPr>
                        <w:pStyle w:val="6"/>
                        <w:keepNext w:val="0"/>
                        <w:keepLines w:val="0"/>
                        <w:widowControl w:val="0"/>
                        <w:numPr>
                          <w:ilvl w:val="0"/>
                          <w:numId w:val="12"/>
                        </w:numPr>
                        <w:shd w:val="clear" w:color="auto" w:fill="auto"/>
                        <w:tabs>
                          <w:tab w:val="left" w:pos="403"/>
                        </w:tabs>
                        <w:bidi w:val="0"/>
                        <w:spacing w:before="0" w:after="80" w:line="240" w:lineRule="auto"/>
                        <w:ind w:left="0" w:right="0" w:firstLine="0"/>
                        <w:jc w:val="left"/>
                      </w:pPr>
                      <w:bookmarkStart w:id="89" w:name="bookmark0"/>
                      <w:bookmarkEnd w:id="89"/>
                      <w:r>
                        <w:rPr>
                          <w:rFonts w:ascii="Times New Roman" w:hAnsi="Times New Roman" w:eastAsia="Times New Roman" w:cs="Times New Roman"/>
                          <w:color w:val="000000"/>
                          <w:spacing w:val="0"/>
                          <w:w w:val="100"/>
                          <w:position w:val="0"/>
                          <w:lang w:val="en-US" w:eastAsia="en-US" w:bidi="en-US"/>
                        </w:rPr>
                        <w:t>molecule</w:t>
                      </w:r>
                    </w:p>
                    <w:p>
                      <w:pPr>
                        <w:pStyle w:val="6"/>
                        <w:keepNext w:val="0"/>
                        <w:keepLines w:val="0"/>
                        <w:widowControl w:val="0"/>
                        <w:numPr>
                          <w:ilvl w:val="0"/>
                          <w:numId w:val="13"/>
                        </w:numPr>
                        <w:shd w:val="clear" w:color="auto" w:fill="auto"/>
                        <w:tabs>
                          <w:tab w:val="left" w:pos="406"/>
                        </w:tabs>
                        <w:bidi w:val="0"/>
                        <w:spacing w:before="0" w:after="80" w:line="240" w:lineRule="auto"/>
                        <w:ind w:left="0" w:right="0" w:firstLine="0"/>
                        <w:jc w:val="left"/>
                      </w:pPr>
                      <w:bookmarkStart w:id="90" w:name="bookmark1"/>
                      <w:bookmarkEnd w:id="90"/>
                      <w:r>
                        <w:rPr>
                          <w:rFonts w:ascii="Times New Roman" w:hAnsi="Times New Roman" w:eastAsia="Times New Roman" w:cs="Times New Roman"/>
                          <w:color w:val="000000"/>
                          <w:spacing w:val="0"/>
                          <w:w w:val="100"/>
                          <w:position w:val="0"/>
                          <w:lang w:val="en-US" w:eastAsia="en-US" w:bidi="en-US"/>
                        </w:rPr>
                        <w:t>nourish</w:t>
                      </w:r>
                    </w:p>
                  </w:txbxContent>
                </v:textbox>
                <w10:wrap type="topAndBottom"/>
              </v:shape>
            </w:pict>
          </mc:Fallback>
        </mc:AlternateContent>
      </w:r>
      <w:r>
        <mc:AlternateContent>
          <mc:Choice Requires="wps">
            <w:drawing>
              <wp:anchor distT="0" distB="0" distL="0" distR="0" simplePos="0" relativeHeight="125830144" behindDoc="0" locked="0" layoutInCell="1" allowOverlap="1">
                <wp:simplePos x="0" y="0"/>
                <wp:positionH relativeFrom="page">
                  <wp:posOffset>1595755</wp:posOffset>
                </wp:positionH>
                <wp:positionV relativeFrom="paragraph">
                  <wp:posOffset>0</wp:posOffset>
                </wp:positionV>
                <wp:extent cx="704215" cy="60071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04215" cy="600710"/>
                        </a:xfrm>
                        <a:prstGeom prst="rect">
                          <a:avLst/>
                        </a:prstGeom>
                        <a:noFill/>
                      </wps:spPr>
                      <wps:txbx>
                        <w:txbxContent>
                          <w:p>
                            <w:pPr>
                              <w:pStyle w:val="8"/>
                              <w:keepNext w:val="0"/>
                              <w:keepLines w:val="0"/>
                              <w:widowControl w:val="0"/>
                              <w:shd w:val="clear" w:color="auto" w:fill="auto"/>
                              <w:bidi w:val="0"/>
                              <w:spacing w:before="0" w:after="0" w:line="307" w:lineRule="exact"/>
                              <w:ind w:left="0" w:right="0" w:firstLine="0"/>
                              <w:jc w:val="left"/>
                            </w:pPr>
                            <w:r>
                              <w:rPr>
                                <w:b/>
                                <w:bCs/>
                                <w:color w:val="000000"/>
                                <w:spacing w:val="0"/>
                                <w:w w:val="100"/>
                                <w:position w:val="0"/>
                              </w:rPr>
                              <w:t>误解</w:t>
                            </w:r>
                          </w:p>
                          <w:p>
                            <w:pPr>
                              <w:pStyle w:val="8"/>
                              <w:keepNext w:val="0"/>
                              <w:keepLines w:val="0"/>
                              <w:widowControl w:val="0"/>
                              <w:shd w:val="clear" w:color="auto" w:fill="auto"/>
                              <w:bidi w:val="0"/>
                              <w:spacing w:before="0" w:after="0" w:line="307" w:lineRule="exact"/>
                              <w:ind w:left="0" w:right="0" w:firstLine="0"/>
                              <w:jc w:val="left"/>
                            </w:pPr>
                            <w:r>
                              <w:rPr>
                                <w:b/>
                                <w:bCs/>
                                <w:color w:val="000000"/>
                                <w:spacing w:val="0"/>
                                <w:w w:val="100"/>
                                <w:position w:val="0"/>
                              </w:rPr>
                              <w:t>大分子 营养不良的</w:t>
                            </w:r>
                          </w:p>
                        </w:txbxContent>
                      </wps:txbx>
                      <wps:bodyPr lIns="0" tIns="0" rIns="0" bIns="0">
                        <a:noAutofit/>
                      </wps:bodyPr>
                    </wps:wsp>
                  </a:graphicData>
                </a:graphic>
              </wp:anchor>
            </w:drawing>
          </mc:Choice>
          <mc:Fallback>
            <w:pict>
              <v:shape id="Shape 7" o:spid="_x0000_s1026" o:spt="202" type="#_x0000_t202" style="position:absolute;left:0pt;margin-left:125.65pt;margin-top:0pt;height:47.3pt;width:55.45pt;mso-position-horizontal-relative:page;mso-wrap-distance-bottom:0pt;mso-wrap-distance-top:0pt;z-index:125830144;mso-width-relative:page;mso-height-relative:page;" filled="f" stroked="f" coordsize="21600,21600" o:gfxdata="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C94DnWAAAABwEAAA8AAAAA&#10;AAAAAQAgAAAAIgAAAGRycy9kb3ducmV2LnhtbFBLAQIUABQAAAAIAIdO4kAeM/aMpAEAAGMDAAAO&#10;AAAAAAAAAAEAIAAAACUBAABkcnMvZTJvRG9jLnhtbFBLBQYAAAAABgAGAFkBAAA7BQAAAAA=&#10;">
                <v:fill on="f" focussize="0,0"/>
                <v:stroke on="f"/>
                <v:imagedata o:title=""/>
                <o:lock v:ext="edit" aspectratio="f"/>
                <v:textbox inset="0mm,0mm,0mm,0mm">
                  <w:txbxContent>
                    <w:p>
                      <w:pPr>
                        <w:pStyle w:val="8"/>
                        <w:keepNext w:val="0"/>
                        <w:keepLines w:val="0"/>
                        <w:widowControl w:val="0"/>
                        <w:shd w:val="clear" w:color="auto" w:fill="auto"/>
                        <w:bidi w:val="0"/>
                        <w:spacing w:before="0" w:after="0" w:line="307" w:lineRule="exact"/>
                        <w:ind w:left="0" w:right="0" w:firstLine="0"/>
                        <w:jc w:val="left"/>
                      </w:pPr>
                      <w:r>
                        <w:rPr>
                          <w:b/>
                          <w:bCs/>
                          <w:color w:val="000000"/>
                          <w:spacing w:val="0"/>
                          <w:w w:val="100"/>
                          <w:position w:val="0"/>
                        </w:rPr>
                        <w:t>误解</w:t>
                      </w:r>
                    </w:p>
                    <w:p>
                      <w:pPr>
                        <w:pStyle w:val="8"/>
                        <w:keepNext w:val="0"/>
                        <w:keepLines w:val="0"/>
                        <w:widowControl w:val="0"/>
                        <w:shd w:val="clear" w:color="auto" w:fill="auto"/>
                        <w:bidi w:val="0"/>
                        <w:spacing w:before="0" w:after="0" w:line="307" w:lineRule="exact"/>
                        <w:ind w:left="0" w:right="0" w:firstLine="0"/>
                        <w:jc w:val="left"/>
                      </w:pPr>
                      <w:r>
                        <w:rPr>
                          <w:b/>
                          <w:bCs/>
                          <w:color w:val="000000"/>
                          <w:spacing w:val="0"/>
                          <w:w w:val="100"/>
                          <w:position w:val="0"/>
                        </w:rPr>
                        <w:t>大分子 营养不良的</w:t>
                      </w:r>
                    </w:p>
                  </w:txbxContent>
                </v:textbox>
                <w10:wrap type="topAndBottom"/>
              </v:shape>
            </w:pict>
          </mc:Fallback>
        </mc:AlternateContent>
      </w:r>
      <w:r>
        <mc:AlternateContent>
          <mc:Choice Requires="wps">
            <w:drawing>
              <wp:anchor distT="19685" distB="24765" distL="0" distR="0" simplePos="0" relativeHeight="125830144" behindDoc="0" locked="0" layoutInCell="1" allowOverlap="1">
                <wp:simplePos x="0" y="0"/>
                <wp:positionH relativeFrom="page">
                  <wp:posOffset>2482850</wp:posOffset>
                </wp:positionH>
                <wp:positionV relativeFrom="paragraph">
                  <wp:posOffset>19685</wp:posOffset>
                </wp:positionV>
                <wp:extent cx="830580" cy="55626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830580" cy="556260"/>
                        </a:xfrm>
                        <a:prstGeom prst="rect">
                          <a:avLst/>
                        </a:prstGeom>
                        <a:noFill/>
                      </wps:spPr>
                      <wps:txbx>
                        <w:txbxContent>
                          <w:p>
                            <w:pPr>
                              <w:pStyle w:val="6"/>
                              <w:keepNext w:val="0"/>
                              <w:keepLines w:val="0"/>
                              <w:widowControl w:val="0"/>
                              <w:numPr>
                                <w:ilvl w:val="0"/>
                                <w:numId w:val="14"/>
                              </w:numPr>
                              <w:shd w:val="clear" w:color="auto" w:fill="auto"/>
                              <w:tabs>
                                <w:tab w:val="left" w:pos="406"/>
                              </w:tabs>
                              <w:bidi w:val="0"/>
                              <w:spacing w:before="0" w:after="80" w:line="240" w:lineRule="auto"/>
                              <w:ind w:left="0" w:right="0" w:firstLine="0"/>
                              <w:jc w:val="left"/>
                            </w:pPr>
                            <w:bookmarkStart w:id="91" w:name="bookmark2"/>
                            <w:bookmarkEnd w:id="91"/>
                            <w:r>
                              <w:rPr>
                                <w:rFonts w:ascii="Times New Roman" w:hAnsi="Times New Roman" w:eastAsia="Times New Roman" w:cs="Times New Roman"/>
                                <w:color w:val="000000"/>
                                <w:spacing w:val="0"/>
                                <w:w w:val="100"/>
                                <w:position w:val="0"/>
                                <w:lang w:val="en-US" w:eastAsia="en-US" w:bidi="en-US"/>
                              </w:rPr>
                              <w:t>geometric</w:t>
                            </w:r>
                          </w:p>
                          <w:p>
                            <w:pPr>
                              <w:pStyle w:val="6"/>
                              <w:keepNext w:val="0"/>
                              <w:keepLines w:val="0"/>
                              <w:widowControl w:val="0"/>
                              <w:numPr>
                                <w:ilvl w:val="0"/>
                                <w:numId w:val="15"/>
                              </w:numPr>
                              <w:shd w:val="clear" w:color="auto" w:fill="auto"/>
                              <w:tabs>
                                <w:tab w:val="left" w:pos="410"/>
                              </w:tabs>
                              <w:bidi w:val="0"/>
                              <w:spacing w:before="0" w:after="80" w:line="240" w:lineRule="auto"/>
                              <w:ind w:left="0" w:right="0" w:firstLine="0"/>
                              <w:jc w:val="left"/>
                            </w:pPr>
                            <w:bookmarkStart w:id="92" w:name="bookmark3"/>
                            <w:bookmarkEnd w:id="92"/>
                            <w:r>
                              <w:rPr>
                                <w:rFonts w:ascii="Times New Roman" w:hAnsi="Times New Roman" w:eastAsia="Times New Roman" w:cs="Times New Roman"/>
                                <w:color w:val="000000"/>
                                <w:spacing w:val="0"/>
                                <w:w w:val="100"/>
                                <w:position w:val="0"/>
                                <w:lang w:val="en-US" w:eastAsia="en-US" w:bidi="en-US"/>
                              </w:rPr>
                              <w:t>subject</w:t>
                            </w:r>
                          </w:p>
                          <w:p>
                            <w:pPr>
                              <w:pStyle w:val="6"/>
                              <w:keepNext w:val="0"/>
                              <w:keepLines w:val="0"/>
                              <w:widowControl w:val="0"/>
                              <w:numPr>
                                <w:ilvl w:val="0"/>
                                <w:numId w:val="16"/>
                              </w:numPr>
                              <w:shd w:val="clear" w:color="auto" w:fill="auto"/>
                              <w:tabs>
                                <w:tab w:val="left" w:pos="408"/>
                              </w:tabs>
                              <w:bidi w:val="0"/>
                              <w:spacing w:before="0" w:after="80" w:line="240" w:lineRule="auto"/>
                              <w:ind w:left="0" w:right="0" w:firstLine="0"/>
                              <w:jc w:val="left"/>
                            </w:pPr>
                            <w:bookmarkStart w:id="93" w:name="bookmark4"/>
                            <w:bookmarkEnd w:id="93"/>
                            <w:r>
                              <w:rPr>
                                <w:rFonts w:ascii="Times New Roman" w:hAnsi="Times New Roman" w:eastAsia="Times New Roman" w:cs="Times New Roman"/>
                                <w:color w:val="000000"/>
                                <w:spacing w:val="0"/>
                                <w:w w:val="100"/>
                                <w:position w:val="0"/>
                                <w:lang w:val="en-US" w:eastAsia="en-US" w:bidi="en-US"/>
                              </w:rPr>
                              <w:t>sense</w:t>
                            </w:r>
                          </w:p>
                        </w:txbxContent>
                      </wps:txbx>
                      <wps:bodyPr lIns="0" tIns="0" rIns="0" bIns="0">
                        <a:noAutofit/>
                      </wps:bodyPr>
                    </wps:wsp>
                  </a:graphicData>
                </a:graphic>
              </wp:anchor>
            </w:drawing>
          </mc:Choice>
          <mc:Fallback>
            <w:pict>
              <v:shape id="Shape 9" o:spid="_x0000_s1026" o:spt="202" type="#_x0000_t202" style="position:absolute;left:0pt;margin-left:195.5pt;margin-top:1.55pt;height:43.8pt;width:65.4pt;mso-position-horizontal-relative:page;mso-wrap-distance-bottom:1.95pt;mso-wrap-distance-top:1.55pt;z-index:125830144;mso-width-relative:page;mso-height-relative:page;" filled="f" stroked="f" coordsize="21600,21600" o:gfxdata="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eEayw1wAAAAgBAAAPAAAA&#10;AAAAAAEAIAAAACIAAABkcnMvZG93bnJldi54bWxQSwECFAAUAAAACACHTuJAbmHcoqQBAABjAwAA&#10;DgAAAAAAAAABACAAAAAmAQAAZHJzL2Uyb0RvYy54bWxQSwUGAAAAAAYABgBZAQAAPAUAAAAA&#10;">
                <v:fill on="f" focussize="0,0"/>
                <v:stroke on="f"/>
                <v:imagedata o:title=""/>
                <o:lock v:ext="edit" aspectratio="f"/>
                <v:textbox inset="0mm,0mm,0mm,0mm">
                  <w:txbxContent>
                    <w:p>
                      <w:pPr>
                        <w:pStyle w:val="6"/>
                        <w:keepNext w:val="0"/>
                        <w:keepLines w:val="0"/>
                        <w:widowControl w:val="0"/>
                        <w:numPr>
                          <w:ilvl w:val="0"/>
                          <w:numId w:val="14"/>
                        </w:numPr>
                        <w:shd w:val="clear" w:color="auto" w:fill="auto"/>
                        <w:tabs>
                          <w:tab w:val="left" w:pos="406"/>
                        </w:tabs>
                        <w:bidi w:val="0"/>
                        <w:spacing w:before="0" w:after="80" w:line="240" w:lineRule="auto"/>
                        <w:ind w:left="0" w:right="0" w:firstLine="0"/>
                        <w:jc w:val="left"/>
                      </w:pPr>
                      <w:bookmarkStart w:id="91" w:name="bookmark2"/>
                      <w:bookmarkEnd w:id="91"/>
                      <w:r>
                        <w:rPr>
                          <w:rFonts w:ascii="Times New Roman" w:hAnsi="Times New Roman" w:eastAsia="Times New Roman" w:cs="Times New Roman"/>
                          <w:color w:val="000000"/>
                          <w:spacing w:val="0"/>
                          <w:w w:val="100"/>
                          <w:position w:val="0"/>
                          <w:lang w:val="en-US" w:eastAsia="en-US" w:bidi="en-US"/>
                        </w:rPr>
                        <w:t>geometric</w:t>
                      </w:r>
                    </w:p>
                    <w:p>
                      <w:pPr>
                        <w:pStyle w:val="6"/>
                        <w:keepNext w:val="0"/>
                        <w:keepLines w:val="0"/>
                        <w:widowControl w:val="0"/>
                        <w:numPr>
                          <w:ilvl w:val="0"/>
                          <w:numId w:val="15"/>
                        </w:numPr>
                        <w:shd w:val="clear" w:color="auto" w:fill="auto"/>
                        <w:tabs>
                          <w:tab w:val="left" w:pos="410"/>
                        </w:tabs>
                        <w:bidi w:val="0"/>
                        <w:spacing w:before="0" w:after="80" w:line="240" w:lineRule="auto"/>
                        <w:ind w:left="0" w:right="0" w:firstLine="0"/>
                        <w:jc w:val="left"/>
                      </w:pPr>
                      <w:bookmarkStart w:id="92" w:name="bookmark3"/>
                      <w:bookmarkEnd w:id="92"/>
                      <w:r>
                        <w:rPr>
                          <w:rFonts w:ascii="Times New Roman" w:hAnsi="Times New Roman" w:eastAsia="Times New Roman" w:cs="Times New Roman"/>
                          <w:color w:val="000000"/>
                          <w:spacing w:val="0"/>
                          <w:w w:val="100"/>
                          <w:position w:val="0"/>
                          <w:lang w:val="en-US" w:eastAsia="en-US" w:bidi="en-US"/>
                        </w:rPr>
                        <w:t>subject</w:t>
                      </w:r>
                    </w:p>
                    <w:p>
                      <w:pPr>
                        <w:pStyle w:val="6"/>
                        <w:keepNext w:val="0"/>
                        <w:keepLines w:val="0"/>
                        <w:widowControl w:val="0"/>
                        <w:numPr>
                          <w:ilvl w:val="0"/>
                          <w:numId w:val="16"/>
                        </w:numPr>
                        <w:shd w:val="clear" w:color="auto" w:fill="auto"/>
                        <w:tabs>
                          <w:tab w:val="left" w:pos="408"/>
                        </w:tabs>
                        <w:bidi w:val="0"/>
                        <w:spacing w:before="0" w:after="80" w:line="240" w:lineRule="auto"/>
                        <w:ind w:left="0" w:right="0" w:firstLine="0"/>
                        <w:jc w:val="left"/>
                      </w:pPr>
                      <w:bookmarkStart w:id="93" w:name="bookmark4"/>
                      <w:bookmarkEnd w:id="93"/>
                      <w:r>
                        <w:rPr>
                          <w:rFonts w:ascii="Times New Roman" w:hAnsi="Times New Roman" w:eastAsia="Times New Roman" w:cs="Times New Roman"/>
                          <w:color w:val="000000"/>
                          <w:spacing w:val="0"/>
                          <w:w w:val="100"/>
                          <w:position w:val="0"/>
                          <w:lang w:val="en-US" w:eastAsia="en-US" w:bidi="en-US"/>
                        </w:rPr>
                        <w:t>sense</w:t>
                      </w:r>
                    </w:p>
                  </w:txbxContent>
                </v:textbox>
                <w10:wrap type="topAndBottom"/>
              </v:shape>
            </w:pict>
          </mc:Fallback>
        </mc:AlternateContent>
      </w:r>
      <w:r>
        <mc:AlternateContent>
          <mc:Choice Requires="wps">
            <w:drawing>
              <wp:anchor distT="6350" distB="18415" distL="0" distR="0" simplePos="0" relativeHeight="125830144" behindDoc="0" locked="0" layoutInCell="1" allowOverlap="1">
                <wp:simplePos x="0" y="0"/>
                <wp:positionH relativeFrom="page">
                  <wp:posOffset>3549650</wp:posOffset>
                </wp:positionH>
                <wp:positionV relativeFrom="paragraph">
                  <wp:posOffset>6350</wp:posOffset>
                </wp:positionV>
                <wp:extent cx="2170430" cy="57594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170430" cy="575945"/>
                        </a:xfrm>
                        <a:prstGeom prst="rect">
                          <a:avLst/>
                        </a:prstGeom>
                        <a:noFill/>
                      </wps:spPr>
                      <wps:txbx>
                        <w:txbxContent>
                          <w:p>
                            <w:pPr>
                              <w:pStyle w:val="6"/>
                              <w:keepNext w:val="0"/>
                              <w:keepLines w:val="0"/>
                              <w:widowControl w:val="0"/>
                              <w:shd w:val="clear" w:color="auto" w:fill="auto"/>
                              <w:bidi w:val="0"/>
                              <w:spacing w:before="0" w:after="80" w:line="240" w:lineRule="auto"/>
                              <w:ind w:left="0" w:right="0" w:firstLine="0"/>
                              <w:jc w:val="left"/>
                            </w:pPr>
                            <w:r>
                              <w:rPr>
                                <w:rFonts w:ascii="宋体" w:hAnsi="宋体" w:eastAsia="宋体" w:cs="宋体"/>
                                <w:b/>
                                <w:bCs/>
                                <w:color w:val="000000"/>
                                <w:spacing w:val="0"/>
                                <w:w w:val="100"/>
                                <w:position w:val="0"/>
                                <w:lang w:val="zh-TW" w:eastAsia="zh-TW" w:bidi="zh-TW"/>
                              </w:rPr>
                              <w:t xml:space="preserve">几何学 </w:t>
                            </w:r>
                            <w:r>
                              <w:rPr>
                                <w:rFonts w:ascii="Times New Roman" w:hAnsi="Times New Roman" w:eastAsia="Times New Roman" w:cs="Times New Roman"/>
                                <w:color w:val="000000"/>
                                <w:spacing w:val="0"/>
                                <w:w w:val="100"/>
                                <w:position w:val="0"/>
                                <w:lang w:val="en-US" w:eastAsia="en-US" w:bidi="en-US"/>
                              </w:rPr>
                              <w:t>13.reversible</w:t>
                            </w:r>
                            <w:r>
                              <w:rPr>
                                <w:rFonts w:ascii="宋体" w:hAnsi="宋体" w:eastAsia="宋体" w:cs="宋体"/>
                                <w:b/>
                                <w:bCs/>
                                <w:color w:val="000000"/>
                                <w:spacing w:val="0"/>
                                <w:w w:val="100"/>
                                <w:position w:val="0"/>
                                <w:lang w:val="zh-TW" w:eastAsia="zh-TW" w:bidi="zh-TW"/>
                              </w:rPr>
                              <w:t>不可逆转的</w:t>
                            </w:r>
                          </w:p>
                          <w:p>
                            <w:pPr>
                              <w:pStyle w:val="6"/>
                              <w:keepNext w:val="0"/>
                              <w:keepLines w:val="0"/>
                              <w:widowControl w:val="0"/>
                              <w:shd w:val="clear" w:color="auto" w:fill="auto"/>
                              <w:bidi w:val="0"/>
                              <w:spacing w:before="0" w:after="80" w:line="240" w:lineRule="auto"/>
                              <w:ind w:left="0" w:right="0" w:firstLine="0"/>
                              <w:jc w:val="left"/>
                            </w:pPr>
                            <w:r>
                              <w:rPr>
                                <w:rFonts w:ascii="宋体" w:hAnsi="宋体" w:eastAsia="宋体" w:cs="宋体"/>
                                <w:b/>
                                <w:bCs/>
                                <w:color w:val="000000"/>
                                <w:spacing w:val="0"/>
                                <w:w w:val="100"/>
                                <w:position w:val="0"/>
                                <w:lang w:val="zh-TW" w:eastAsia="zh-TW" w:bidi="zh-TW"/>
                              </w:rPr>
                              <w:t>主观的</w:t>
                            </w:r>
                            <w:r>
                              <w:rPr>
                                <w:rFonts w:ascii="Times New Roman" w:hAnsi="Times New Roman" w:eastAsia="Times New Roman" w:cs="Times New Roman"/>
                                <w:color w:val="000000"/>
                                <w:spacing w:val="0"/>
                                <w:w w:val="100"/>
                                <w:position w:val="0"/>
                                <w:lang w:val="zh-TW" w:eastAsia="zh-TW" w:bidi="zh-TW"/>
                              </w:rPr>
                              <w:t>16.</w:t>
                            </w:r>
                            <w:r>
                              <w:rPr>
                                <w:rFonts w:ascii="Times New Roman" w:hAnsi="Times New Roman" w:eastAsia="Times New Roman" w:cs="Times New Roman"/>
                                <w:color w:val="000000"/>
                                <w:spacing w:val="0"/>
                                <w:w w:val="100"/>
                                <w:position w:val="0"/>
                                <w:lang w:val="en-US" w:eastAsia="en-US" w:bidi="en-US"/>
                              </w:rPr>
                              <w:t xml:space="preserve">mental </w:t>
                            </w:r>
                            <w:r>
                              <w:rPr>
                                <w:rFonts w:ascii="宋体" w:hAnsi="宋体" w:eastAsia="宋体" w:cs="宋体"/>
                                <w:b/>
                                <w:bCs/>
                                <w:color w:val="000000"/>
                                <w:spacing w:val="0"/>
                                <w:w w:val="100"/>
                                <w:position w:val="0"/>
                                <w:lang w:val="zh-TW" w:eastAsia="zh-TW" w:bidi="zh-TW"/>
                              </w:rPr>
                              <w:t>心智</w:t>
                            </w:r>
                          </w:p>
                          <w:p>
                            <w:pPr>
                              <w:pStyle w:val="8"/>
                              <w:keepNext w:val="0"/>
                              <w:keepLines w:val="0"/>
                              <w:widowControl w:val="0"/>
                              <w:shd w:val="clear" w:color="auto" w:fill="auto"/>
                              <w:bidi w:val="0"/>
                              <w:spacing w:before="0" w:after="80" w:line="240" w:lineRule="auto"/>
                              <w:ind w:left="0" w:right="0" w:firstLine="0"/>
                              <w:jc w:val="left"/>
                            </w:pPr>
                            <w:r>
                              <w:rPr>
                                <w:b/>
                                <w:bCs/>
                                <w:color w:val="000000"/>
                                <w:spacing w:val="0"/>
                                <w:w w:val="100"/>
                                <w:position w:val="0"/>
                              </w:rPr>
                              <w:t>感觉的</w:t>
                            </w:r>
                          </w:p>
                        </w:txbxContent>
                      </wps:txbx>
                      <wps:bodyPr lIns="0" tIns="0" rIns="0" bIns="0">
                        <a:noAutofit/>
                      </wps:bodyPr>
                    </wps:wsp>
                  </a:graphicData>
                </a:graphic>
              </wp:anchor>
            </w:drawing>
          </mc:Choice>
          <mc:Fallback>
            <w:pict>
              <v:shape id="Shape 11" o:spid="_x0000_s1026" o:spt="202" type="#_x0000_t202" style="position:absolute;left:0pt;margin-left:279.5pt;margin-top:0.5pt;height:45.35pt;width:170.9pt;mso-position-horizontal-relative:page;mso-wrap-distance-bottom:1.45pt;mso-wrap-distance-top:0.5pt;z-index:125830144;mso-width-relative:page;mso-height-relative:page;" filled="f" stroked="f" coordsize="21600,21600" o:gfxdata="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oa7w61gAAAAgBAAAPAAAA&#10;AAAAAAEAIAAAACIAAABkcnMvZG93bnJldi54bWxQSwECFAAUAAAACACHTuJAbj6WBqUBAABmAwAA&#10;DgAAAAAAAAABACAAAAAlAQAAZHJzL2Uyb0RvYy54bWxQSwUGAAAAAAYABgBZAQAAPAUAAAAA&#10;">
                <v:fill on="f" focussize="0,0"/>
                <v:stroke on="f"/>
                <v:imagedata o:title=""/>
                <o:lock v:ext="edit" aspectratio="f"/>
                <v:textbox inset="0mm,0mm,0mm,0mm">
                  <w:txbxContent>
                    <w:p>
                      <w:pPr>
                        <w:pStyle w:val="6"/>
                        <w:keepNext w:val="0"/>
                        <w:keepLines w:val="0"/>
                        <w:widowControl w:val="0"/>
                        <w:shd w:val="clear" w:color="auto" w:fill="auto"/>
                        <w:bidi w:val="0"/>
                        <w:spacing w:before="0" w:after="80" w:line="240" w:lineRule="auto"/>
                        <w:ind w:left="0" w:right="0" w:firstLine="0"/>
                        <w:jc w:val="left"/>
                      </w:pPr>
                      <w:r>
                        <w:rPr>
                          <w:rFonts w:ascii="宋体" w:hAnsi="宋体" w:eastAsia="宋体" w:cs="宋体"/>
                          <w:b/>
                          <w:bCs/>
                          <w:color w:val="000000"/>
                          <w:spacing w:val="0"/>
                          <w:w w:val="100"/>
                          <w:position w:val="0"/>
                          <w:lang w:val="zh-TW" w:eastAsia="zh-TW" w:bidi="zh-TW"/>
                        </w:rPr>
                        <w:t xml:space="preserve">几何学 </w:t>
                      </w:r>
                      <w:r>
                        <w:rPr>
                          <w:rFonts w:ascii="Times New Roman" w:hAnsi="Times New Roman" w:eastAsia="Times New Roman" w:cs="Times New Roman"/>
                          <w:color w:val="000000"/>
                          <w:spacing w:val="0"/>
                          <w:w w:val="100"/>
                          <w:position w:val="0"/>
                          <w:lang w:val="en-US" w:eastAsia="en-US" w:bidi="en-US"/>
                        </w:rPr>
                        <w:t>13.reversible</w:t>
                      </w:r>
                      <w:r>
                        <w:rPr>
                          <w:rFonts w:ascii="宋体" w:hAnsi="宋体" w:eastAsia="宋体" w:cs="宋体"/>
                          <w:b/>
                          <w:bCs/>
                          <w:color w:val="000000"/>
                          <w:spacing w:val="0"/>
                          <w:w w:val="100"/>
                          <w:position w:val="0"/>
                          <w:lang w:val="zh-TW" w:eastAsia="zh-TW" w:bidi="zh-TW"/>
                        </w:rPr>
                        <w:t>不可逆转的</w:t>
                      </w:r>
                    </w:p>
                    <w:p>
                      <w:pPr>
                        <w:pStyle w:val="6"/>
                        <w:keepNext w:val="0"/>
                        <w:keepLines w:val="0"/>
                        <w:widowControl w:val="0"/>
                        <w:shd w:val="clear" w:color="auto" w:fill="auto"/>
                        <w:bidi w:val="0"/>
                        <w:spacing w:before="0" w:after="80" w:line="240" w:lineRule="auto"/>
                        <w:ind w:left="0" w:right="0" w:firstLine="0"/>
                        <w:jc w:val="left"/>
                      </w:pPr>
                      <w:r>
                        <w:rPr>
                          <w:rFonts w:ascii="宋体" w:hAnsi="宋体" w:eastAsia="宋体" w:cs="宋体"/>
                          <w:b/>
                          <w:bCs/>
                          <w:color w:val="000000"/>
                          <w:spacing w:val="0"/>
                          <w:w w:val="100"/>
                          <w:position w:val="0"/>
                          <w:lang w:val="zh-TW" w:eastAsia="zh-TW" w:bidi="zh-TW"/>
                        </w:rPr>
                        <w:t>主观的</w:t>
                      </w:r>
                      <w:r>
                        <w:rPr>
                          <w:rFonts w:ascii="Times New Roman" w:hAnsi="Times New Roman" w:eastAsia="Times New Roman" w:cs="Times New Roman"/>
                          <w:color w:val="000000"/>
                          <w:spacing w:val="0"/>
                          <w:w w:val="100"/>
                          <w:position w:val="0"/>
                          <w:lang w:val="zh-TW" w:eastAsia="zh-TW" w:bidi="zh-TW"/>
                        </w:rPr>
                        <w:t>16.</w:t>
                      </w:r>
                      <w:r>
                        <w:rPr>
                          <w:rFonts w:ascii="Times New Roman" w:hAnsi="Times New Roman" w:eastAsia="Times New Roman" w:cs="Times New Roman"/>
                          <w:color w:val="000000"/>
                          <w:spacing w:val="0"/>
                          <w:w w:val="100"/>
                          <w:position w:val="0"/>
                          <w:lang w:val="en-US" w:eastAsia="en-US" w:bidi="en-US"/>
                        </w:rPr>
                        <w:t xml:space="preserve">mental </w:t>
                      </w:r>
                      <w:r>
                        <w:rPr>
                          <w:rFonts w:ascii="宋体" w:hAnsi="宋体" w:eastAsia="宋体" w:cs="宋体"/>
                          <w:b/>
                          <w:bCs/>
                          <w:color w:val="000000"/>
                          <w:spacing w:val="0"/>
                          <w:w w:val="100"/>
                          <w:position w:val="0"/>
                          <w:lang w:val="zh-TW" w:eastAsia="zh-TW" w:bidi="zh-TW"/>
                        </w:rPr>
                        <w:t>心智</w:t>
                      </w:r>
                    </w:p>
                    <w:p>
                      <w:pPr>
                        <w:pStyle w:val="8"/>
                        <w:keepNext w:val="0"/>
                        <w:keepLines w:val="0"/>
                        <w:widowControl w:val="0"/>
                        <w:shd w:val="clear" w:color="auto" w:fill="auto"/>
                        <w:bidi w:val="0"/>
                        <w:spacing w:before="0" w:after="80" w:line="240" w:lineRule="auto"/>
                        <w:ind w:left="0" w:right="0" w:firstLine="0"/>
                        <w:jc w:val="left"/>
                      </w:pPr>
                      <w:r>
                        <w:rPr>
                          <w:b/>
                          <w:bCs/>
                          <w:color w:val="000000"/>
                          <w:spacing w:val="0"/>
                          <w:w w:val="100"/>
                          <w:position w:val="0"/>
                        </w:rPr>
                        <w:t>感觉的</w:t>
                      </w:r>
                    </w:p>
                  </w:txbxContent>
                </v:textbox>
                <w10:wrap type="topAndBottom"/>
              </v:shape>
            </w:pict>
          </mc:Fallback>
        </mc:AlternateContent>
      </w:r>
    </w:p>
    <w:p>
      <w:pPr>
        <w:pStyle w:val="6"/>
        <w:keepNext w:val="0"/>
        <w:keepLines w:val="0"/>
        <w:widowControl w:val="0"/>
        <w:numPr>
          <w:ilvl w:val="0"/>
          <w:numId w:val="2"/>
        </w:numPr>
        <w:shd w:val="clear" w:color="auto" w:fill="auto"/>
        <w:tabs>
          <w:tab w:val="left" w:pos="476"/>
          <w:tab w:val="left" w:pos="2060"/>
          <w:tab w:val="left" w:pos="5512"/>
          <w:tab w:val="left" w:pos="6757"/>
        </w:tabs>
        <w:bidi w:val="0"/>
        <w:spacing w:before="0" w:after="40"/>
        <w:ind w:left="0" w:right="0" w:firstLine="0"/>
        <w:jc w:val="left"/>
      </w:pPr>
      <w:bookmarkStart w:id="55" w:name="bookmark60"/>
      <w:bookmarkEnd w:id="55"/>
      <w:r>
        <w:rPr>
          <w:rFonts w:ascii="Times New Roman" w:hAnsi="Times New Roman" w:eastAsia="Times New Roman" w:cs="Times New Roman"/>
          <w:b/>
          <w:bCs/>
          <w:color w:val="000000"/>
          <w:spacing w:val="0"/>
          <w:w w:val="100"/>
          <w:position w:val="0"/>
          <w:lang w:val="en-US" w:eastAsia="en-US" w:bidi="en-US"/>
        </w:rPr>
        <w:t xml:space="preserve">Directions: Fill in the blanks, each using one of the given words or phrases below in its proper form and write your answer on the ANSWER SHEET. </w:t>
      </w:r>
      <w:r>
        <w:rPr>
          <w:rFonts w:ascii="Times New Roman" w:hAnsi="Times New Roman" w:eastAsia="Times New Roman" w:cs="Times New Roman"/>
          <w:b/>
          <w:bCs/>
          <w:color w:val="000000"/>
          <w:spacing w:val="0"/>
          <w:w w:val="100"/>
          <w:position w:val="0"/>
          <w:lang w:val="zh-CN" w:eastAsia="zh-CN" w:bidi="zh-CN"/>
        </w:rPr>
        <w:t xml:space="preserve">(12%) </w:t>
      </w:r>
      <w:r>
        <w:rPr>
          <w:rFonts w:ascii="Times New Roman" w:hAnsi="Times New Roman" w:eastAsia="Times New Roman" w:cs="Times New Roman"/>
          <w:color w:val="000000"/>
          <w:spacing w:val="0"/>
          <w:w w:val="100"/>
          <w:position w:val="0"/>
          <w:lang w:val="en-US" w:eastAsia="en-US" w:bidi="en-US"/>
        </w:rPr>
        <w:t>relieve of</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within reach of inject with</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accrue to</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link to</w:t>
      </w:r>
    </w:p>
    <w:p>
      <w:pPr>
        <w:pStyle w:val="6"/>
        <w:keepNext w:val="0"/>
        <w:keepLines w:val="0"/>
        <w:widowControl w:val="0"/>
        <w:shd w:val="clear" w:color="auto" w:fill="auto"/>
        <w:tabs>
          <w:tab w:val="left" w:pos="2060"/>
          <w:tab w:val="left" w:pos="5512"/>
          <w:tab w:val="left" w:pos="6757"/>
        </w:tabs>
        <w:bidi w:val="0"/>
        <w:spacing w:before="0" w:after="40"/>
        <w:ind w:left="0" w:right="0" w:firstLine="420"/>
        <w:jc w:val="left"/>
      </w:pPr>
      <w:r>
        <w:rPr>
          <w:rFonts w:ascii="Times New Roman" w:hAnsi="Times New Roman" w:eastAsia="Times New Roman" w:cs="Times New Roman"/>
          <w:color w:val="000000"/>
          <w:spacing w:val="0"/>
          <w:w w:val="100"/>
          <w:position w:val="0"/>
          <w:lang w:val="en-US" w:eastAsia="en-US" w:bidi="en-US"/>
        </w:rPr>
        <w:t>reminiscent of</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in common in relation to</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at random</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no wonder</w:t>
      </w:r>
    </w:p>
    <w:p>
      <w:pPr>
        <w:pStyle w:val="6"/>
        <w:keepNext w:val="0"/>
        <w:keepLines w:val="0"/>
        <w:widowControl w:val="0"/>
        <w:shd w:val="clear" w:color="auto" w:fill="auto"/>
        <w:bidi w:val="0"/>
        <w:spacing w:before="0" w:after="80"/>
        <w:ind w:left="0" w:right="0" w:firstLine="420"/>
        <w:jc w:val="left"/>
      </w:pPr>
      <w:r>
        <w:rPr>
          <w:rFonts w:ascii="Times New Roman" w:hAnsi="Times New Roman" w:eastAsia="Times New Roman" w:cs="Times New Roman"/>
          <w:color w:val="000000"/>
          <w:spacing w:val="0"/>
          <w:w w:val="100"/>
          <w:position w:val="0"/>
          <w:lang w:val="en-US" w:eastAsia="en-US" w:bidi="en-US"/>
        </w:rPr>
        <w:t>associate with draw a boundary around</w:t>
      </w:r>
    </w:p>
    <w:p>
      <w:pPr>
        <w:pStyle w:val="6"/>
        <w:keepNext w:val="0"/>
        <w:keepLines w:val="0"/>
        <w:widowControl w:val="0"/>
        <w:numPr>
          <w:ilvl w:val="0"/>
          <w:numId w:val="17"/>
        </w:numPr>
        <w:shd w:val="clear" w:color="auto" w:fill="auto"/>
        <w:tabs>
          <w:tab w:val="left" w:pos="426"/>
          <w:tab w:val="left" w:pos="6199"/>
        </w:tabs>
        <w:bidi w:val="0"/>
        <w:spacing w:before="0" w:after="40"/>
        <w:ind w:left="0" w:right="0" w:firstLine="0"/>
        <w:jc w:val="left"/>
      </w:pPr>
      <w:bookmarkStart w:id="56" w:name="bookmark61"/>
      <w:bookmarkEnd w:id="56"/>
      <w:r>
        <w:rPr>
          <w:rFonts w:ascii="Times New Roman" w:hAnsi="Times New Roman" w:eastAsia="Times New Roman" w:cs="Times New Roman"/>
          <w:color w:val="000000"/>
          <w:spacing w:val="0"/>
          <w:w w:val="100"/>
          <w:position w:val="0"/>
          <w:lang w:val="en-US" w:eastAsia="en-US" w:bidi="en-US"/>
        </w:rPr>
        <w:t>The business is no longer owner-centric, and relationships can</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the new owner.</w:t>
      </w:r>
    </w:p>
    <w:p>
      <w:pPr>
        <w:pStyle w:val="6"/>
        <w:keepNext w:val="0"/>
        <w:keepLines w:val="0"/>
        <w:widowControl w:val="0"/>
        <w:numPr>
          <w:ilvl w:val="0"/>
          <w:numId w:val="17"/>
        </w:numPr>
        <w:shd w:val="clear" w:color="auto" w:fill="auto"/>
        <w:tabs>
          <w:tab w:val="left" w:pos="442"/>
          <w:tab w:val="left" w:pos="4018"/>
        </w:tabs>
        <w:bidi w:val="0"/>
        <w:spacing w:before="0" w:after="40"/>
        <w:ind w:left="0" w:right="0" w:firstLine="0"/>
        <w:jc w:val="left"/>
      </w:pPr>
      <w:bookmarkStart w:id="57" w:name="bookmark62"/>
      <w:bookmarkEnd w:id="57"/>
      <w:r>
        <w:rPr>
          <w:rFonts w:ascii="Times New Roman" w:hAnsi="Times New Roman" w:eastAsia="Times New Roman" w:cs="Times New Roman"/>
          <w:color w:val="000000"/>
          <w:spacing w:val="0"/>
          <w:w w:val="100"/>
          <w:position w:val="0"/>
          <w:lang w:val="en-US" w:eastAsia="en-US" w:bidi="en-US"/>
        </w:rPr>
        <w:t>The manager suggested that the pipe</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the cold water supply.</w:t>
      </w:r>
    </w:p>
    <w:p>
      <w:pPr>
        <w:pStyle w:val="6"/>
        <w:keepNext w:val="0"/>
        <w:keepLines w:val="0"/>
        <w:widowControl w:val="0"/>
        <w:numPr>
          <w:ilvl w:val="0"/>
          <w:numId w:val="17"/>
        </w:numPr>
        <w:shd w:val="clear" w:color="auto" w:fill="auto"/>
        <w:tabs>
          <w:tab w:val="left" w:pos="445"/>
          <w:tab w:val="left" w:pos="4709"/>
        </w:tabs>
        <w:bidi w:val="0"/>
        <w:spacing w:before="0" w:after="40"/>
        <w:ind w:left="0" w:right="0" w:firstLine="0"/>
        <w:jc w:val="left"/>
      </w:pPr>
      <w:bookmarkStart w:id="58" w:name="bookmark63"/>
      <w:bookmarkEnd w:id="58"/>
      <w:r>
        <w:rPr>
          <w:rFonts w:ascii="Times New Roman" w:hAnsi="Times New Roman" w:eastAsia="Times New Roman" w:cs="Times New Roman"/>
          <w:color w:val="000000"/>
          <w:spacing w:val="0"/>
          <w:w w:val="100"/>
          <w:position w:val="0"/>
          <w:lang w:val="en-US" w:eastAsia="en-US" w:bidi="en-US"/>
        </w:rPr>
        <w:t>You now have a mediation available that can</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any destination.</w:t>
      </w:r>
    </w:p>
    <w:p>
      <w:pPr>
        <w:pStyle w:val="6"/>
        <w:keepNext w:val="0"/>
        <w:keepLines w:val="0"/>
        <w:widowControl w:val="0"/>
        <w:numPr>
          <w:ilvl w:val="0"/>
          <w:numId w:val="17"/>
        </w:numPr>
        <w:shd w:val="clear" w:color="auto" w:fill="auto"/>
        <w:tabs>
          <w:tab w:val="left" w:pos="445"/>
          <w:tab w:val="left" w:pos="3058"/>
        </w:tabs>
        <w:bidi w:val="0"/>
        <w:spacing w:before="0" w:after="40"/>
        <w:ind w:left="0" w:right="0" w:firstLine="0"/>
        <w:jc w:val="left"/>
      </w:pPr>
      <w:bookmarkStart w:id="59" w:name="bookmark64"/>
      <w:bookmarkEnd w:id="59"/>
      <w:r>
        <w:rPr>
          <w:rFonts w:ascii="Times New Roman" w:hAnsi="Times New Roman" w:eastAsia="Times New Roman" w:cs="Times New Roman"/>
          <w:color w:val="000000"/>
          <w:spacing w:val="0"/>
          <w:w w:val="100"/>
          <w:position w:val="0"/>
          <w:lang w:val="en-US" w:eastAsia="en-US" w:bidi="en-US"/>
        </w:rPr>
        <w:t>It is simply impossible to</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any disease entity, let alone its causes.</w:t>
      </w:r>
    </w:p>
    <w:p>
      <w:pPr>
        <w:pStyle w:val="6"/>
        <w:keepNext w:val="0"/>
        <w:keepLines w:val="0"/>
        <w:widowControl w:val="0"/>
        <w:numPr>
          <w:ilvl w:val="0"/>
          <w:numId w:val="17"/>
        </w:numPr>
        <w:shd w:val="clear" w:color="auto" w:fill="auto"/>
        <w:tabs>
          <w:tab w:val="left" w:pos="445"/>
          <w:tab w:val="left" w:pos="7562"/>
        </w:tabs>
        <w:bidi w:val="0"/>
        <w:spacing w:before="0" w:after="40"/>
        <w:ind w:left="0" w:right="0" w:firstLine="0"/>
        <w:jc w:val="left"/>
      </w:pPr>
      <w:bookmarkStart w:id="60" w:name="bookmark65"/>
      <w:bookmarkEnd w:id="60"/>
      <w:r>
        <w:rPr>
          <w:rFonts w:ascii="Times New Roman" w:hAnsi="Times New Roman" w:eastAsia="Times New Roman" w:cs="Times New Roman"/>
          <w:color w:val="000000"/>
          <w:spacing w:val="0"/>
          <w:w w:val="100"/>
          <w:position w:val="0"/>
          <w:lang w:val="en-US" w:eastAsia="en-US" w:bidi="en-US"/>
        </w:rPr>
        <w:t>The two universities, based on their agreement, have libraries and laboratories</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6"/>
        <w:keepNext w:val="0"/>
        <w:keepLines w:val="0"/>
        <w:widowControl w:val="0"/>
        <w:numPr>
          <w:ilvl w:val="0"/>
          <w:numId w:val="17"/>
        </w:numPr>
        <w:shd w:val="clear" w:color="auto" w:fill="auto"/>
        <w:tabs>
          <w:tab w:val="left" w:pos="445"/>
          <w:tab w:val="left" w:pos="1920"/>
        </w:tabs>
        <w:bidi w:val="0"/>
        <w:spacing w:before="0" w:after="40"/>
        <w:ind w:left="0" w:right="0" w:firstLine="0"/>
        <w:jc w:val="left"/>
      </w:pPr>
      <w:bookmarkStart w:id="61" w:name="bookmark66"/>
      <w:bookmarkEnd w:id="61"/>
      <w:r>
        <w:rPr>
          <w:rFonts w:ascii="Times New Roman" w:hAnsi="Times New Roman" w:eastAsia="Times New Roman" w:cs="Times New Roman"/>
          <w:color w:val="000000"/>
          <w:spacing w:val="0"/>
          <w:w w:val="100"/>
          <w:position w:val="0"/>
          <w:lang w:val="en-US" w:eastAsia="en-US" w:bidi="en-US"/>
        </w:rPr>
        <w:t>It should be</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that you don't understand them. No one ever will.</w:t>
      </w:r>
    </w:p>
    <w:p>
      <w:pPr>
        <w:pStyle w:val="6"/>
        <w:keepNext w:val="0"/>
        <w:keepLines w:val="0"/>
        <w:widowControl w:val="0"/>
        <w:numPr>
          <w:ilvl w:val="0"/>
          <w:numId w:val="17"/>
        </w:numPr>
        <w:shd w:val="clear" w:color="auto" w:fill="auto"/>
        <w:tabs>
          <w:tab w:val="left" w:pos="445"/>
          <w:tab w:val="left" w:pos="3725"/>
          <w:tab w:val="left" w:pos="4682"/>
        </w:tabs>
        <w:bidi w:val="0"/>
        <w:spacing w:before="0" w:after="40"/>
        <w:ind w:left="0" w:right="0" w:firstLine="0"/>
        <w:jc w:val="left"/>
      </w:pPr>
      <w:bookmarkStart w:id="62" w:name="bookmark67"/>
      <w:bookmarkEnd w:id="62"/>
      <w:r>
        <w:rPr>
          <w:rFonts w:ascii="Times New Roman" w:hAnsi="Times New Roman" w:eastAsia="Times New Roman" w:cs="Times New Roman"/>
          <w:color w:val="000000"/>
          <w:spacing w:val="0"/>
          <w:w w:val="100"/>
          <w:position w:val="0"/>
          <w:lang w:val="en-US" w:eastAsia="en-US" w:bidi="en-US"/>
        </w:rPr>
        <w:t>Hopefully, the new machine may</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you</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quite some trouble.</w:t>
      </w:r>
    </w:p>
    <w:p>
      <w:pPr>
        <w:pStyle w:val="6"/>
        <w:keepNext w:val="0"/>
        <w:keepLines w:val="0"/>
        <w:widowControl w:val="0"/>
        <w:numPr>
          <w:ilvl w:val="0"/>
          <w:numId w:val="17"/>
        </w:numPr>
        <w:shd w:val="clear" w:color="auto" w:fill="auto"/>
        <w:tabs>
          <w:tab w:val="left" w:pos="447"/>
          <w:tab w:val="left" w:pos="5105"/>
        </w:tabs>
        <w:bidi w:val="0"/>
        <w:spacing w:before="0" w:after="40"/>
        <w:ind w:left="0" w:right="0" w:firstLine="0"/>
        <w:jc w:val="left"/>
      </w:pPr>
      <w:bookmarkStart w:id="63" w:name="bookmark68"/>
      <w:bookmarkEnd w:id="63"/>
      <w:r>
        <w:rPr>
          <w:rFonts w:ascii="Times New Roman" w:hAnsi="Times New Roman" w:eastAsia="Times New Roman" w:cs="Times New Roman"/>
          <w:color w:val="000000"/>
          <w:spacing w:val="0"/>
          <w:w w:val="100"/>
          <w:position w:val="0"/>
          <w:lang w:val="en-US" w:eastAsia="en-US" w:bidi="en-US"/>
        </w:rPr>
        <w:t>The government released the latest developments</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the rare disease yesterday.</w:t>
      </w:r>
    </w:p>
    <w:p>
      <w:pPr>
        <w:pStyle w:val="6"/>
        <w:keepNext w:val="0"/>
        <w:keepLines w:val="0"/>
        <w:widowControl w:val="0"/>
        <w:numPr>
          <w:ilvl w:val="0"/>
          <w:numId w:val="17"/>
        </w:numPr>
        <w:shd w:val="clear" w:color="auto" w:fill="auto"/>
        <w:tabs>
          <w:tab w:val="left" w:pos="447"/>
          <w:tab w:val="left" w:pos="3451"/>
        </w:tabs>
        <w:bidi w:val="0"/>
        <w:spacing w:before="0" w:after="40"/>
        <w:ind w:left="0" w:right="0" w:firstLine="0"/>
        <w:jc w:val="left"/>
      </w:pPr>
      <w:bookmarkStart w:id="64" w:name="bookmark69"/>
      <w:bookmarkEnd w:id="64"/>
      <w:r>
        <w:rPr>
          <w:rFonts w:ascii="Times New Roman" w:hAnsi="Times New Roman" w:eastAsia="Times New Roman" w:cs="Times New Roman"/>
          <w:color w:val="000000"/>
          <w:spacing w:val="0"/>
          <w:w w:val="100"/>
          <w:position w:val="0"/>
          <w:lang w:val="en-US" w:eastAsia="en-US" w:bidi="en-US"/>
        </w:rPr>
        <w:t>Food and water should be left</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birds and wild animals in winter.</w:t>
      </w:r>
    </w:p>
    <w:p>
      <w:pPr>
        <w:pStyle w:val="6"/>
        <w:keepNext w:val="0"/>
        <w:keepLines w:val="0"/>
        <w:widowControl w:val="0"/>
        <w:numPr>
          <w:ilvl w:val="0"/>
          <w:numId w:val="17"/>
        </w:numPr>
        <w:shd w:val="clear" w:color="auto" w:fill="auto"/>
        <w:tabs>
          <w:tab w:val="left" w:pos="447"/>
          <w:tab w:val="left" w:pos="3650"/>
        </w:tabs>
        <w:bidi w:val="0"/>
        <w:spacing w:before="0" w:after="40"/>
        <w:ind w:left="0" w:right="0" w:firstLine="0"/>
        <w:jc w:val="left"/>
      </w:pPr>
      <w:bookmarkStart w:id="65" w:name="bookmark70"/>
      <w:bookmarkEnd w:id="65"/>
      <w:r>
        <w:rPr>
          <w:rFonts w:ascii="Times New Roman" w:hAnsi="Times New Roman" w:eastAsia="Times New Roman" w:cs="Times New Roman"/>
          <w:color w:val="000000"/>
          <w:spacing w:val="0"/>
          <w:w w:val="100"/>
          <w:position w:val="0"/>
          <w:lang w:val="en-US" w:eastAsia="en-US" w:bidi="en-US"/>
        </w:rPr>
        <w:t>It was written in a style strongly</w:t>
      </w:r>
      <w:r>
        <w:rPr>
          <w:u w:val="single"/>
        </w:rPr>
        <w:t xml:space="preserve"> </w:t>
      </w:r>
      <w:r>
        <w:rPr>
          <w:u w:val="single"/>
        </w:rPr>
        <w:tab/>
      </w:r>
      <w:r>
        <w:rPr>
          <w:rFonts w:ascii="Times New Roman" w:hAnsi="Times New Roman" w:eastAsia="Times New Roman" w:cs="Times New Roman"/>
          <w:i/>
          <w:iCs/>
          <w:color w:val="000000"/>
          <w:spacing w:val="0"/>
          <w:w w:val="100"/>
          <w:position w:val="0"/>
          <w:lang w:val="en-US" w:eastAsia="en-US" w:bidi="en-US"/>
        </w:rPr>
        <w:t>Tolstoy's</w:t>
      </w:r>
      <w:r>
        <w:rPr>
          <w:rFonts w:ascii="Times New Roman" w:hAnsi="Times New Roman" w:eastAsia="Times New Roman" w:cs="Times New Roman"/>
          <w:color w:val="000000"/>
          <w:spacing w:val="0"/>
          <w:w w:val="100"/>
          <w:position w:val="0"/>
          <w:lang w:val="en-US" w:eastAsia="en-US" w:bidi="en-US"/>
        </w:rPr>
        <w:t xml:space="preserve"> novels.</w:t>
      </w:r>
    </w:p>
    <w:p>
      <w:pPr>
        <w:pStyle w:val="6"/>
        <w:keepNext w:val="0"/>
        <w:keepLines w:val="0"/>
        <w:widowControl w:val="0"/>
        <w:numPr>
          <w:ilvl w:val="0"/>
          <w:numId w:val="17"/>
        </w:numPr>
        <w:shd w:val="clear" w:color="auto" w:fill="auto"/>
        <w:tabs>
          <w:tab w:val="left" w:pos="447"/>
          <w:tab w:val="left" w:pos="4013"/>
        </w:tabs>
        <w:bidi w:val="0"/>
        <w:spacing w:before="0" w:after="40"/>
        <w:ind w:left="0" w:right="0" w:firstLine="0"/>
        <w:jc w:val="left"/>
      </w:pPr>
      <w:bookmarkStart w:id="66" w:name="bookmark71"/>
      <w:bookmarkEnd w:id="66"/>
      <w:r>
        <w:rPr>
          <w:rFonts w:ascii="Times New Roman" w:hAnsi="Times New Roman" w:eastAsia="Times New Roman" w:cs="Times New Roman"/>
          <w:color w:val="000000"/>
          <w:spacing w:val="0"/>
          <w:w w:val="100"/>
          <w:position w:val="0"/>
          <w:lang w:val="en-US" w:eastAsia="en-US" w:bidi="en-US"/>
        </w:rPr>
        <w:t>All the students were excited as they</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passion and enthusiasm in that class.</w:t>
      </w:r>
    </w:p>
    <w:p>
      <w:pPr>
        <w:pStyle w:val="6"/>
        <w:keepNext w:val="0"/>
        <w:keepLines w:val="0"/>
        <w:widowControl w:val="0"/>
        <w:numPr>
          <w:ilvl w:val="0"/>
          <w:numId w:val="17"/>
        </w:numPr>
        <w:shd w:val="clear" w:color="auto" w:fill="auto"/>
        <w:tabs>
          <w:tab w:val="left" w:pos="447"/>
          <w:tab w:val="left" w:pos="3718"/>
        </w:tabs>
        <w:bidi w:val="0"/>
        <w:spacing w:before="0" w:after="300"/>
        <w:ind w:left="0" w:right="0" w:firstLine="0"/>
        <w:jc w:val="left"/>
      </w:pPr>
      <w:bookmarkStart w:id="67" w:name="bookmark72"/>
      <w:bookmarkEnd w:id="67"/>
      <w:r>
        <w:rPr>
          <w:rFonts w:ascii="Times New Roman" w:hAnsi="Times New Roman" w:eastAsia="Times New Roman" w:cs="Times New Roman"/>
          <w:color w:val="000000"/>
          <w:spacing w:val="0"/>
          <w:w w:val="100"/>
          <w:position w:val="0"/>
          <w:lang w:val="en-US" w:eastAsia="en-US" w:bidi="en-US"/>
        </w:rPr>
        <w:t>This sort of bug seems to happen</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which is very hard to track down.</w:t>
      </w:r>
    </w:p>
    <w:p>
      <w:pPr>
        <w:pStyle w:val="16"/>
        <w:keepNext/>
        <w:keepLines/>
        <w:widowControl w:val="0"/>
        <w:shd w:val="clear" w:color="auto" w:fill="auto"/>
        <w:bidi w:val="0"/>
        <w:spacing w:before="0" w:after="0" w:line="329" w:lineRule="auto"/>
        <w:ind w:right="0"/>
        <w:jc w:val="left"/>
      </w:pPr>
      <w:bookmarkStart w:id="68" w:name="bookmark75"/>
      <w:bookmarkStart w:id="69" w:name="bookmark73"/>
      <w:bookmarkStart w:id="70" w:name="bookmark74"/>
      <w:r>
        <w:rPr>
          <w:rFonts w:ascii="Times New Roman" w:hAnsi="Times New Roman" w:eastAsia="Times New Roman" w:cs="Times New Roman"/>
          <w:i/>
          <w:iCs/>
          <w:color w:val="000000"/>
          <w:spacing w:val="0"/>
          <w:w w:val="100"/>
          <w:position w:val="0"/>
          <w:lang w:val="en-US" w:eastAsia="en-US" w:bidi="en-US"/>
        </w:rPr>
        <w:t>TV.</w:t>
      </w:r>
      <w:r>
        <w:rPr>
          <w:rFonts w:ascii="Times New Roman" w:hAnsi="Times New Roman" w:eastAsia="Times New Roman" w:cs="Times New Roman"/>
          <w:color w:val="000000"/>
          <w:spacing w:val="0"/>
          <w:w w:val="100"/>
          <w:position w:val="0"/>
          <w:lang w:val="en-US" w:eastAsia="en-US" w:bidi="en-US"/>
        </w:rPr>
        <w:t xml:space="preserve"> Directions: Fill in each blank with a suitable word given below and write your answer on the ANSWER SHEET. </w:t>
      </w:r>
      <w:r>
        <w:rPr>
          <w:rFonts w:ascii="Times New Roman" w:hAnsi="Times New Roman" w:eastAsia="Times New Roman" w:cs="Times New Roman"/>
          <w:color w:val="000000"/>
          <w:spacing w:val="0"/>
          <w:w w:val="100"/>
          <w:position w:val="0"/>
          <w:lang w:val="zh-CN" w:eastAsia="zh-CN" w:bidi="zh-CN"/>
        </w:rPr>
        <w:t>(10%)</w:t>
      </w:r>
      <w:bookmarkEnd w:id="68"/>
      <w:bookmarkEnd w:id="69"/>
      <w:bookmarkEnd w:id="70"/>
    </w:p>
    <w:p>
      <w:pPr>
        <w:pStyle w:val="6"/>
        <w:keepNext w:val="0"/>
        <w:keepLines w:val="0"/>
        <w:widowControl w:val="0"/>
        <w:shd w:val="clear" w:color="auto" w:fill="auto"/>
        <w:bidi w:val="0"/>
        <w:spacing w:before="0" w:after="300" w:line="329" w:lineRule="auto"/>
        <w:ind w:left="0" w:right="0" w:firstLine="300"/>
        <w:jc w:val="left"/>
      </w:pPr>
      <w:r>
        <w:rPr>
          <w:rFonts w:ascii="Times New Roman" w:hAnsi="Times New Roman" w:eastAsia="Times New Roman" w:cs="Times New Roman"/>
          <w:color w:val="000000"/>
          <w:spacing w:val="0"/>
          <w:w w:val="100"/>
          <w:position w:val="0"/>
          <w:lang w:val="en-US" w:eastAsia="en-US" w:bidi="en-US"/>
        </w:rPr>
        <w:t>substitute without in will with like another ways fbr into</w:t>
      </w:r>
    </w:p>
    <w:p>
      <w:pPr>
        <w:pStyle w:val="6"/>
        <w:keepNext w:val="0"/>
        <w:keepLines w:val="0"/>
        <w:widowControl w:val="0"/>
        <w:shd w:val="clear" w:color="auto" w:fill="auto"/>
        <w:bidi w:val="0"/>
        <w:spacing w:before="0" w:after="300"/>
        <w:ind w:left="0" w:right="0" w:firstLine="220"/>
        <w:jc w:val="both"/>
        <w:sectPr>
          <w:footerReference r:id="rId10" w:type="first"/>
          <w:footerReference r:id="rId8" w:type="default"/>
          <w:footerReference r:id="rId9" w:type="even"/>
          <w:footnotePr>
            <w:numFmt w:val="decimal"/>
          </w:footnotePr>
          <w:pgSz w:w="9678" w:h="14038"/>
          <w:pgMar w:top="636" w:right="493" w:bottom="918" w:left="745" w:header="0" w:footer="3" w:gutter="0"/>
          <w:cols w:space="720" w:num="1"/>
          <w:titlePg/>
          <w:rtlGutter w:val="0"/>
          <w:docGrid w:linePitch="360" w:charSpace="0"/>
        </w:sectPr>
      </w:pPr>
      <w:r>
        <w:rPr>
          <w:rFonts w:ascii="Times New Roman" w:hAnsi="Times New Roman" w:eastAsia="Times New Roman" w:cs="Times New Roman"/>
          <w:color w:val="000000"/>
          <w:spacing w:val="0"/>
          <w:w w:val="100"/>
          <w:position w:val="0"/>
          <w:lang w:val="en-US" w:eastAsia="en-US" w:bidi="en-US"/>
        </w:rPr>
        <w:t xml:space="preserve">Single-use plastic bags have become such a ubiquitous way of life that it seems as if we simply cannot do _31_ them. However, if we have the _32_, we can start reducing their use _33_ small ways. A tote bag can make a good _34_ fbr holding the shopping. You can keep the bag _35_ the cahier, and then put your purchases _36_ it instead of the usual plastic bag. Recycling the plastic bags you already have is _37_ good idea. These can come into use for </w:t>
      </w:r>
    </w:p>
    <w:p>
      <w:pPr>
        <w:pStyle w:val="6"/>
        <w:keepNext w:val="0"/>
        <w:keepLines w:val="0"/>
        <w:widowControl w:val="0"/>
        <w:shd w:val="clear" w:color="auto" w:fill="auto"/>
        <w:bidi w:val="0"/>
        <w:spacing w:before="0" w:after="300"/>
        <w:ind w:left="0" w:right="0" w:firstLine="0"/>
        <w:jc w:val="both"/>
      </w:pPr>
      <w:r>
        <w:rPr>
          <w:rFonts w:ascii="Times New Roman" w:hAnsi="Times New Roman" w:eastAsia="Times New Roman" w:cs="Times New Roman"/>
          <w:color w:val="000000"/>
          <w:spacing w:val="0"/>
          <w:w w:val="100"/>
          <w:position w:val="0"/>
          <w:lang w:val="en-US" w:eastAsia="en-US" w:bidi="en-US"/>
        </w:rPr>
        <w:t>various purposes, _38_ holding your garbage, instead of purchasing new ones. While governments may be working out _39_ to lessen the impact of plastic bags on the environment, however, each of us should shoulder some of the responsibility _40_ this problem, which ultimately harms us.</w:t>
      </w:r>
    </w:p>
    <w:p>
      <w:pPr>
        <w:pStyle w:val="6"/>
        <w:keepNext w:val="0"/>
        <w:keepLines w:val="0"/>
        <w:widowControl w:val="0"/>
        <w:shd w:val="clear" w:color="auto" w:fill="auto"/>
        <w:bidi w:val="0"/>
        <w:spacing w:before="0" w:after="300"/>
        <w:ind w:left="300" w:right="0" w:hanging="300"/>
        <w:jc w:val="left"/>
      </w:pPr>
      <w:r>
        <w:rPr>
          <w:rFonts w:ascii="Times New Roman" w:hAnsi="Times New Roman" w:eastAsia="Times New Roman" w:cs="Times New Roman"/>
          <w:b/>
          <w:bCs/>
          <w:color w:val="000000"/>
          <w:spacing w:val="0"/>
          <w:w w:val="100"/>
          <w:position w:val="0"/>
          <w:lang w:val="en-US" w:eastAsia="en-US" w:bidi="en-US"/>
        </w:rPr>
        <w:t xml:space="preserve">V Directions: Translate the following sentences into English, each using one of the given words or phrases below. Write your answer on the ANSWER SHEET. </w:t>
      </w:r>
      <w:r>
        <w:rPr>
          <w:rFonts w:ascii="Times New Roman" w:hAnsi="Times New Roman" w:eastAsia="Times New Roman" w:cs="Times New Roman"/>
          <w:b/>
          <w:bCs/>
          <w:color w:val="000000"/>
          <w:spacing w:val="0"/>
          <w:w w:val="100"/>
          <w:position w:val="0"/>
          <w:lang w:val="zh-CN" w:eastAsia="zh-CN" w:bidi="zh-CN"/>
        </w:rPr>
        <w:t xml:space="preserve">(10%) </w:t>
      </w:r>
      <w:r>
        <w:rPr>
          <w:rFonts w:ascii="Times New Roman" w:hAnsi="Times New Roman" w:eastAsia="Times New Roman" w:cs="Times New Roman"/>
          <w:color w:val="000000"/>
          <w:spacing w:val="0"/>
          <w:w w:val="100"/>
          <w:position w:val="0"/>
          <w:lang w:val="en-US" w:eastAsia="en-US" w:bidi="en-US"/>
        </w:rPr>
        <w:t>replete with coincide with in common deficient in give off</w:t>
      </w:r>
    </w:p>
    <w:p>
      <w:pPr>
        <w:pStyle w:val="8"/>
        <w:keepNext w:val="0"/>
        <w:keepLines w:val="0"/>
        <w:widowControl w:val="0"/>
        <w:numPr>
          <w:ilvl w:val="0"/>
          <w:numId w:val="18"/>
        </w:numPr>
        <w:shd w:val="clear" w:color="auto" w:fill="auto"/>
        <w:tabs>
          <w:tab w:val="left" w:pos="399"/>
        </w:tabs>
        <w:bidi w:val="0"/>
        <w:spacing w:before="0" w:after="0" w:line="346" w:lineRule="auto"/>
        <w:ind w:left="0" w:right="0" w:firstLine="0"/>
        <w:jc w:val="left"/>
      </w:pPr>
      <w:bookmarkStart w:id="71" w:name="bookmark76"/>
      <w:bookmarkEnd w:id="71"/>
      <w:r>
        <w:rPr>
          <w:b/>
          <w:bCs/>
          <w:color w:val="000000"/>
          <w:spacing w:val="0"/>
          <w:w w:val="100"/>
          <w:position w:val="0"/>
        </w:rPr>
        <w:t>历史上人口失控的例子比比皆是。</w:t>
      </w:r>
    </w:p>
    <w:p>
      <w:pPr>
        <w:pStyle w:val="8"/>
        <w:keepNext w:val="0"/>
        <w:keepLines w:val="0"/>
        <w:widowControl w:val="0"/>
        <w:numPr>
          <w:ilvl w:val="0"/>
          <w:numId w:val="18"/>
        </w:numPr>
        <w:shd w:val="clear" w:color="auto" w:fill="auto"/>
        <w:tabs>
          <w:tab w:val="left" w:pos="399"/>
        </w:tabs>
        <w:bidi w:val="0"/>
        <w:spacing w:before="0" w:after="0" w:line="346" w:lineRule="auto"/>
        <w:ind w:left="0" w:right="0" w:firstLine="0"/>
        <w:jc w:val="left"/>
      </w:pPr>
      <w:bookmarkStart w:id="72" w:name="bookmark77"/>
      <w:bookmarkEnd w:id="72"/>
      <w:r>
        <w:rPr>
          <w:b/>
          <w:bCs/>
          <w:color w:val="000000"/>
          <w:spacing w:val="0"/>
          <w:w w:val="100"/>
          <w:position w:val="0"/>
        </w:rPr>
        <w:t>当今世界，许多国家都有着共同利益，要独身自处是不可能的。</w:t>
      </w:r>
    </w:p>
    <w:p>
      <w:pPr>
        <w:pStyle w:val="8"/>
        <w:keepNext w:val="0"/>
        <w:keepLines w:val="0"/>
        <w:widowControl w:val="0"/>
        <w:numPr>
          <w:ilvl w:val="0"/>
          <w:numId w:val="18"/>
        </w:numPr>
        <w:shd w:val="clear" w:color="auto" w:fill="auto"/>
        <w:tabs>
          <w:tab w:val="left" w:pos="399"/>
        </w:tabs>
        <w:bidi w:val="0"/>
        <w:spacing w:before="0" w:after="0" w:line="346" w:lineRule="auto"/>
        <w:ind w:left="0" w:right="0" w:firstLine="0"/>
        <w:jc w:val="left"/>
      </w:pPr>
      <w:bookmarkStart w:id="73" w:name="bookmark78"/>
      <w:bookmarkEnd w:id="73"/>
      <w:r>
        <w:rPr>
          <w:b/>
          <w:bCs/>
          <w:color w:val="000000"/>
          <w:spacing w:val="0"/>
          <w:w w:val="100"/>
          <w:position w:val="0"/>
        </w:rPr>
        <w:t>如果两次检验的结果不一致该怎么办？</w:t>
      </w:r>
    </w:p>
    <w:p>
      <w:pPr>
        <w:pStyle w:val="8"/>
        <w:keepNext w:val="0"/>
        <w:keepLines w:val="0"/>
        <w:widowControl w:val="0"/>
        <w:numPr>
          <w:ilvl w:val="0"/>
          <w:numId w:val="18"/>
        </w:numPr>
        <w:shd w:val="clear" w:color="auto" w:fill="auto"/>
        <w:tabs>
          <w:tab w:val="left" w:pos="399"/>
        </w:tabs>
        <w:bidi w:val="0"/>
        <w:spacing w:before="0" w:after="0" w:line="346" w:lineRule="auto"/>
        <w:ind w:left="0" w:right="0" w:firstLine="0"/>
        <w:jc w:val="left"/>
      </w:pPr>
      <w:bookmarkStart w:id="74" w:name="bookmark79"/>
      <w:bookmarkEnd w:id="74"/>
      <w:r>
        <w:rPr>
          <w:b/>
          <w:bCs/>
          <w:color w:val="000000"/>
          <w:spacing w:val="0"/>
          <w:w w:val="100"/>
          <w:position w:val="0"/>
        </w:rPr>
        <w:t>许多植物能发出强烈的令蚂蚁和其它野外昆虫害怕的气味以保护自己。</w:t>
      </w:r>
    </w:p>
    <w:p>
      <w:pPr>
        <w:pStyle w:val="8"/>
        <w:keepNext w:val="0"/>
        <w:keepLines w:val="0"/>
        <w:widowControl w:val="0"/>
        <w:numPr>
          <w:ilvl w:val="0"/>
          <w:numId w:val="18"/>
        </w:numPr>
        <w:shd w:val="clear" w:color="auto" w:fill="auto"/>
        <w:tabs>
          <w:tab w:val="left" w:pos="399"/>
        </w:tabs>
        <w:bidi w:val="0"/>
        <w:spacing w:before="0" w:after="380"/>
        <w:ind w:left="440" w:right="0" w:hanging="440"/>
        <w:jc w:val="both"/>
      </w:pPr>
      <w:bookmarkStart w:id="75" w:name="bookmark80"/>
      <w:bookmarkEnd w:id="75"/>
      <w:r>
        <w:rPr>
          <w:b/>
          <w:bCs/>
          <w:color w:val="000000"/>
          <w:spacing w:val="0"/>
          <w:w w:val="100"/>
          <w:position w:val="0"/>
        </w:rPr>
        <w:t>很多人都缺镁</w:t>
      </w:r>
      <w:r>
        <w:rPr>
          <w:rFonts w:ascii="Times New Roman" w:hAnsi="Times New Roman" w:eastAsia="Times New Roman" w:cs="Times New Roman"/>
          <w:color w:val="000000"/>
          <w:spacing w:val="0"/>
          <w:w w:val="100"/>
          <w:position w:val="0"/>
          <w:lang w:val="en-US" w:eastAsia="en-US" w:bidi="en-US"/>
        </w:rPr>
        <w:t>(magnesium),</w:t>
      </w:r>
      <w:r>
        <w:rPr>
          <w:b/>
          <w:bCs/>
          <w:color w:val="000000"/>
          <w:spacing w:val="0"/>
          <w:w w:val="100"/>
          <w:position w:val="0"/>
        </w:rPr>
        <w:t>因此多吃芹菜</w:t>
      </w:r>
      <w:r>
        <w:rPr>
          <w:rFonts w:ascii="Times New Roman" w:hAnsi="Times New Roman" w:eastAsia="Times New Roman" w:cs="Times New Roman"/>
          <w:color w:val="000000"/>
          <w:spacing w:val="0"/>
          <w:w w:val="100"/>
          <w:position w:val="0"/>
          <w:lang w:val="en-US" w:eastAsia="en-US" w:bidi="en-US"/>
        </w:rPr>
        <w:t>(celery)</w:t>
      </w:r>
      <w:r>
        <w:rPr>
          <w:b/>
          <w:bCs/>
          <w:color w:val="000000"/>
          <w:spacing w:val="0"/>
          <w:w w:val="100"/>
          <w:position w:val="0"/>
        </w:rPr>
        <w:t>可以帮助你的身体补充这种重要的 营养成分。</w:t>
      </w:r>
    </w:p>
    <w:p>
      <w:pPr>
        <w:pStyle w:val="16"/>
        <w:keepNext/>
        <w:keepLines/>
        <w:widowControl w:val="0"/>
        <w:numPr>
          <w:ilvl w:val="0"/>
          <w:numId w:val="19"/>
        </w:numPr>
        <w:shd w:val="clear" w:color="auto" w:fill="auto"/>
        <w:tabs>
          <w:tab w:val="left" w:pos="414"/>
        </w:tabs>
        <w:bidi w:val="0"/>
        <w:spacing w:before="0" w:after="0"/>
        <w:ind w:right="0"/>
        <w:jc w:val="both"/>
      </w:pPr>
      <w:bookmarkStart w:id="76" w:name="bookmark83"/>
      <w:bookmarkEnd w:id="76"/>
      <w:bookmarkStart w:id="77" w:name="bookmark82"/>
      <w:bookmarkStart w:id="78" w:name="bookmark81"/>
      <w:bookmarkStart w:id="79" w:name="bookmark84"/>
      <w:r>
        <w:rPr>
          <w:rFonts w:ascii="Times New Roman" w:hAnsi="Times New Roman" w:eastAsia="Times New Roman" w:cs="Times New Roman"/>
          <w:color w:val="000000"/>
          <w:spacing w:val="0"/>
          <w:w w:val="100"/>
          <w:position w:val="0"/>
          <w:lang w:val="en-US" w:eastAsia="en-US" w:bidi="en-US"/>
        </w:rPr>
        <w:t xml:space="preserve">Directions: Translate the following paragraph into Chinese. Write your answer on the ANSWER SHEET. </w:t>
      </w:r>
      <w:r>
        <w:rPr>
          <w:rFonts w:ascii="Times New Roman" w:hAnsi="Times New Roman" w:eastAsia="Times New Roman" w:cs="Times New Roman"/>
          <w:color w:val="000000"/>
          <w:spacing w:val="0"/>
          <w:w w:val="100"/>
          <w:position w:val="0"/>
          <w:lang w:val="zh-CN" w:eastAsia="zh-CN" w:bidi="zh-CN"/>
        </w:rPr>
        <w:t>(15%)</w:t>
      </w:r>
      <w:bookmarkEnd w:id="77"/>
      <w:bookmarkEnd w:id="78"/>
      <w:bookmarkEnd w:id="79"/>
    </w:p>
    <w:p>
      <w:pPr>
        <w:pStyle w:val="6"/>
        <w:keepNext w:val="0"/>
        <w:keepLines w:val="0"/>
        <w:widowControl w:val="0"/>
        <w:numPr>
          <w:ilvl w:val="0"/>
          <w:numId w:val="18"/>
        </w:numPr>
        <w:shd w:val="clear" w:color="auto" w:fill="auto"/>
        <w:tabs>
          <w:tab w:val="left" w:pos="399"/>
        </w:tabs>
        <w:bidi w:val="0"/>
        <w:spacing w:before="0" w:after="300"/>
        <w:ind w:left="0" w:right="0" w:firstLine="0"/>
        <w:jc w:val="both"/>
      </w:pPr>
      <w:bookmarkStart w:id="80" w:name="bookmark85"/>
      <w:bookmarkEnd w:id="80"/>
      <w:r>
        <w:rPr>
          <w:rFonts w:ascii="Times New Roman" w:hAnsi="Times New Roman" w:eastAsia="Times New Roman" w:cs="Times New Roman"/>
          <w:color w:val="000000"/>
          <w:spacing w:val="0"/>
          <w:w w:val="100"/>
          <w:position w:val="0"/>
          <w:lang w:val="en-US" w:eastAsia="en-US" w:bidi="en-US"/>
        </w:rPr>
        <w:t xml:space="preserve">Men and women showed a difference in brain use only on the rhyming task. In both sexes, trying to recognize rhymes led to increased blood flow in the imferior frontal gyrus of the left hemisphere—Bn?ca*s area, as ifs commonly called—which has long been linked to language ability. In men that was the only active region, whereas 11 of the 19 women also showed activation in the corresponding region in the right hemisphere. The women's brains weren't working any harder overall; the work was just spread out more. </w:t>
      </w:r>
      <w:r>
        <w:rPr>
          <w:rFonts w:ascii="Times New Roman" w:hAnsi="Times New Roman" w:eastAsia="Times New Roman" w:cs="Times New Roman"/>
          <w:color w:val="000000"/>
          <w:spacing w:val="0"/>
          <w:w w:val="100"/>
          <w:position w:val="0"/>
          <w:vertAlign w:val="superscript"/>
          <w:lang w:val="en-US" w:eastAsia="en-US" w:bidi="en-US"/>
        </w:rPr>
        <w:t>u</w:t>
      </w:r>
      <w:r>
        <w:rPr>
          <w:rFonts w:ascii="Times New Roman" w:hAnsi="Times New Roman" w:eastAsia="Times New Roman" w:cs="Times New Roman"/>
          <w:color w:val="000000"/>
          <w:spacing w:val="0"/>
          <w:w w:val="100"/>
          <w:position w:val="0"/>
          <w:lang w:val="en-US" w:eastAsia="en-US" w:bidi="en-US"/>
        </w:rPr>
        <w:t>The accuracy was very comparable,</w:t>
      </w:r>
      <w:r>
        <w:rPr>
          <w:rFonts w:ascii="Times New Roman" w:hAnsi="Times New Roman" w:eastAsia="Times New Roman" w:cs="Times New Roman"/>
          <w:color w:val="000000"/>
          <w:spacing w:val="0"/>
          <w:w w:val="100"/>
          <w:position w:val="0"/>
          <w:vertAlign w:val="superscript"/>
          <w:lang w:val="en-US" w:eastAsia="en-US" w:bidi="en-US"/>
        </w:rPr>
        <w:t>9,</w:t>
      </w:r>
      <w:r>
        <w:rPr>
          <w:rFonts w:ascii="Times New Roman" w:hAnsi="Times New Roman" w:eastAsia="Times New Roman" w:cs="Times New Roman"/>
          <w:color w:val="000000"/>
          <w:spacing w:val="0"/>
          <w:w w:val="100"/>
          <w:position w:val="0"/>
          <w:lang w:val="en-US" w:eastAsia="en-US" w:bidi="en-US"/>
        </w:rPr>
        <w:t xml:space="preserve"> Sally Shaywits says. </w:t>
      </w:r>
      <w:r>
        <w:rPr>
          <w:rFonts w:ascii="Times New Roman" w:hAnsi="Times New Roman" w:eastAsia="Times New Roman" w:cs="Times New Roman"/>
          <w:color w:val="000000"/>
          <w:spacing w:val="0"/>
          <w:w w:val="100"/>
          <w:position w:val="0"/>
          <w:vertAlign w:val="superscript"/>
          <w:lang w:val="en-US" w:eastAsia="en-US" w:bidi="en-US"/>
        </w:rPr>
        <w:t>4</w:t>
      </w:r>
      <w:r>
        <w:rPr>
          <w:rFonts w:ascii="Times New Roman" w:hAnsi="Times New Roman" w:eastAsia="Times New Roman" w:cs="Times New Roman"/>
          <w:color w:val="000000"/>
          <w:spacing w:val="0"/>
          <w:w w:val="100"/>
          <w:position w:val="0"/>
          <w:lang w:val="en-US" w:eastAsia="en-US" w:bidi="en-US"/>
        </w:rPr>
        <w:t>it may be that there are just different routes in the brain to get to the same results.</w:t>
      </w:r>
      <w:r>
        <w:rPr>
          <w:rFonts w:ascii="Times New Roman" w:hAnsi="Times New Roman" w:eastAsia="Times New Roman" w:cs="Times New Roman"/>
          <w:color w:val="000000"/>
          <w:spacing w:val="0"/>
          <w:w w:val="100"/>
          <w:position w:val="0"/>
          <w:vertAlign w:val="superscript"/>
          <w:lang w:val="en-US" w:eastAsia="en-US" w:bidi="en-US"/>
        </w:rPr>
        <w:t>99</w:t>
      </w:r>
    </w:p>
    <w:p>
      <w:pPr>
        <w:pStyle w:val="16"/>
        <w:keepNext/>
        <w:keepLines/>
        <w:widowControl w:val="0"/>
        <w:numPr>
          <w:ilvl w:val="0"/>
          <w:numId w:val="19"/>
        </w:numPr>
        <w:shd w:val="clear" w:color="auto" w:fill="auto"/>
        <w:tabs>
          <w:tab w:val="left" w:pos="500"/>
        </w:tabs>
        <w:bidi w:val="0"/>
        <w:spacing w:before="0" w:after="60"/>
        <w:ind w:left="440" w:right="0" w:hanging="440"/>
        <w:jc w:val="left"/>
      </w:pPr>
      <w:bookmarkStart w:id="81" w:name="bookmark88"/>
      <w:bookmarkEnd w:id="81"/>
      <w:bookmarkStart w:id="82" w:name="bookmark87"/>
      <w:bookmarkStart w:id="83" w:name="bookmark86"/>
      <w:bookmarkStart w:id="84" w:name="bookmark89"/>
      <w:r>
        <w:rPr>
          <w:rFonts w:ascii="Times New Roman" w:hAnsi="Times New Roman" w:eastAsia="Times New Roman" w:cs="Times New Roman"/>
          <w:color w:val="000000"/>
          <w:spacing w:val="0"/>
          <w:w w:val="100"/>
          <w:position w:val="0"/>
          <w:lang w:val="en-US" w:eastAsia="en-US" w:bidi="en-US"/>
        </w:rPr>
        <w:t xml:space="preserve">Directions: Read the following passage, and then fill in the table with the information based on the passage. Write your answer on the ANSWER SHEET. </w:t>
      </w:r>
      <w:r>
        <w:rPr>
          <w:rFonts w:ascii="Times New Roman" w:hAnsi="Times New Roman" w:eastAsia="Times New Roman" w:cs="Times New Roman"/>
          <w:color w:val="000000"/>
          <w:spacing w:val="0"/>
          <w:w w:val="100"/>
          <w:position w:val="0"/>
          <w:lang w:val="zh-CN" w:eastAsia="zh-CN" w:bidi="zh-CN"/>
        </w:rPr>
        <w:t>(10%)</w:t>
      </w:r>
      <w:bookmarkEnd w:id="82"/>
      <w:bookmarkEnd w:id="83"/>
      <w:bookmarkEnd w:id="84"/>
    </w:p>
    <w:p>
      <w:pPr>
        <w:pStyle w:val="6"/>
        <w:keepNext w:val="0"/>
        <w:keepLines w:val="0"/>
        <w:widowControl w:val="0"/>
        <w:shd w:val="clear" w:color="auto" w:fill="auto"/>
        <w:bidi w:val="0"/>
        <w:spacing w:before="0" w:after="0" w:line="374" w:lineRule="auto"/>
        <w:ind w:left="0" w:right="0"/>
        <w:jc w:val="both"/>
      </w:pPr>
      <w:r>
        <w:rPr>
          <w:rFonts w:ascii="Times New Roman" w:hAnsi="Times New Roman" w:eastAsia="Times New Roman" w:cs="Times New Roman"/>
          <w:color w:val="000000"/>
          <w:spacing w:val="0"/>
          <w:w w:val="100"/>
          <w:position w:val="0"/>
          <w:lang w:val="en-US" w:eastAsia="en-US" w:bidi="en-US"/>
        </w:rPr>
        <w:t>The comforts and conveniences of modem life have brought with them problems that did not exist in the days of simpler living. Machinery which operates on electricity made by burning coal or petroleum is used to process raw materials taken from the earth. Gases from the burning fuels are sent into the air. Wastes from making raw material into finished products are sent both into the air and into the water.</w:t>
      </w:r>
    </w:p>
    <w:p>
      <w:pPr>
        <w:pStyle w:val="6"/>
        <w:keepNext w:val="0"/>
        <w:keepLines w:val="0"/>
        <w:widowControl w:val="0"/>
        <w:shd w:val="clear" w:color="auto" w:fill="auto"/>
        <w:bidi w:val="0"/>
        <w:spacing w:before="0" w:after="0" w:line="374" w:lineRule="auto"/>
        <w:ind w:left="0" w:right="0"/>
        <w:jc w:val="both"/>
      </w:pPr>
      <w:r>
        <w:rPr>
          <w:rFonts w:ascii="Times New Roman" w:hAnsi="Times New Roman" w:eastAsia="Times New Roman" w:cs="Times New Roman"/>
          <w:color w:val="000000"/>
          <w:spacing w:val="0"/>
          <w:w w:val="100"/>
          <w:position w:val="0"/>
          <w:lang w:val="en-US" w:eastAsia="en-US" w:bidi="en-US"/>
        </w:rPr>
        <w:t>As a result of these and of other pollutants some lakes and rivers have become so contaminated that the fish in them die. Besides the dangers to health from breathing polluted air, the waste gases have effects on the upper atmosphere, which may endanger life on earth.</w:t>
      </w:r>
    </w:p>
    <w:p>
      <w:pPr>
        <w:pStyle w:val="6"/>
        <w:keepNext w:val="0"/>
        <w:keepLines w:val="0"/>
        <w:widowControl w:val="0"/>
        <w:shd w:val="clear" w:color="auto" w:fill="auto"/>
        <w:bidi w:val="0"/>
        <w:spacing w:before="0" w:after="300" w:line="374" w:lineRule="auto"/>
        <w:ind w:left="0" w:right="0"/>
        <w:jc w:val="left"/>
      </w:pPr>
      <w:r>
        <w:rPr>
          <w:rFonts w:ascii="Times New Roman" w:hAnsi="Times New Roman" w:eastAsia="Times New Roman" w:cs="Times New Roman"/>
          <w:color w:val="000000"/>
          <w:spacing w:val="0"/>
          <w:w w:val="100"/>
          <w:position w:val="0"/>
          <w:lang w:val="en-US" w:eastAsia="en-US" w:bidi="en-US"/>
        </w:rPr>
        <w:t>These threats, as well as the depletion of natural resources (such as fuels, forests, and soil)</w:t>
      </w:r>
      <w:r>
        <w:br w:type="page"/>
      </w:r>
    </w:p>
    <w:p>
      <w:pPr>
        <w:pStyle w:val="18"/>
        <w:keepNext w:val="0"/>
        <w:keepLines w:val="0"/>
        <w:widowControl w:val="0"/>
        <w:shd w:val="clear" w:color="auto" w:fill="auto"/>
        <w:bidi w:val="0"/>
        <w:spacing w:before="0" w:after="0"/>
        <w:ind w:left="0" w:right="0" w:firstLine="0"/>
        <w:jc w:val="left"/>
      </w:pPr>
      <w:r>
        <w:rPr>
          <w:rFonts w:ascii="Times New Roman" w:hAnsi="Times New Roman" w:eastAsia="Times New Roman" w:cs="Times New Roman"/>
          <w:color w:val="000000"/>
          <w:spacing w:val="0"/>
          <w:w w:val="100"/>
          <w:position w:val="0"/>
          <w:lang w:val="en-US" w:eastAsia="en-US" w:bidi="en-US"/>
        </w:rPr>
        <w:t>by carelessly wasteful use, have worried scientists and other thoughtful people. Such persons are also disturbed about the effects of chemical fertilizers and of poisons which farmers use in order to destroy insects and weeds. Above all they are alarmed at the interference with the natural balance of the environment, and its possible consequences.</w:t>
      </w:r>
    </w:p>
    <w:p>
      <w:pPr>
        <w:pStyle w:val="1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lang w:val="en-US" w:eastAsia="en-US" w:bidi="en-US"/>
        </w:rPr>
        <w:t>Ecology</w:t>
      </w:r>
    </w:p>
    <w:tbl>
      <w:tblPr>
        <w:tblStyle w:val="3"/>
        <w:tblW w:w="0" w:type="auto"/>
        <w:jc w:val="center"/>
        <w:tblLayout w:type="fixed"/>
        <w:tblCellMar>
          <w:top w:w="0" w:type="dxa"/>
          <w:left w:w="10" w:type="dxa"/>
          <w:bottom w:w="0" w:type="dxa"/>
          <w:right w:w="10" w:type="dxa"/>
        </w:tblCellMar>
      </w:tblPr>
      <w:tblGrid>
        <w:gridCol w:w="1474"/>
        <w:gridCol w:w="1469"/>
        <w:gridCol w:w="1373"/>
        <w:gridCol w:w="1747"/>
        <w:gridCol w:w="2011"/>
      </w:tblGrid>
      <w:tr>
        <w:tblPrEx>
          <w:tblCellMar>
            <w:top w:w="0" w:type="dxa"/>
            <w:left w:w="10" w:type="dxa"/>
            <w:bottom w:w="0" w:type="dxa"/>
            <w:right w:w="10" w:type="dxa"/>
          </w:tblCellMar>
        </w:tblPrEx>
        <w:trPr>
          <w:trHeight w:val="2117"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120" w:after="0" w:line="360" w:lineRule="auto"/>
              <w:ind w:left="0" w:right="0" w:firstLine="0"/>
              <w:jc w:val="left"/>
            </w:pPr>
            <w:r>
              <w:rPr>
                <w:rFonts w:ascii="Times New Roman" w:hAnsi="Times New Roman" w:eastAsia="Times New Roman" w:cs="Times New Roman"/>
                <w:color w:val="000000"/>
                <w:spacing w:val="0"/>
                <w:w w:val="100"/>
                <w:position w:val="0"/>
                <w:lang w:val="en-US" w:eastAsia="en-US" w:bidi="en-US"/>
              </w:rPr>
              <w:t>Machinery is often driven by 47 made by burning fossil fuels.</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120" w:after="0" w:line="360" w:lineRule="auto"/>
              <w:ind w:left="0" w:right="0" w:firstLine="0"/>
              <w:jc w:val="left"/>
            </w:pPr>
            <w:r>
              <w:rPr>
                <w:rFonts w:ascii="Times New Roman" w:hAnsi="Times New Roman" w:eastAsia="Times New Roman" w:cs="Times New Roman"/>
                <w:color w:val="000000"/>
                <w:spacing w:val="0"/>
                <w:w w:val="100"/>
                <w:position w:val="0"/>
                <w:lang w:val="en-US" w:eastAsia="en-US" w:bidi="en-US"/>
              </w:rPr>
              <w:t>Rivers may become polluted by the 48 dumped into the water..</w:t>
            </w:r>
          </w:p>
        </w:tc>
        <w:tc>
          <w:tcPr>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bidi w:val="0"/>
              <w:spacing w:before="0" w:after="0" w:line="36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Life might be in danger because of </w:t>
            </w:r>
            <w:r>
              <w:rPr>
                <w:rFonts w:ascii="Times New Roman" w:hAnsi="Times New Roman" w:eastAsia="Times New Roman" w:cs="Times New Roman"/>
                <w:color w:val="000000"/>
                <w:spacing w:val="0"/>
                <w:w w:val="100"/>
                <w:position w:val="0"/>
                <w:u w:val="single"/>
                <w:lang w:val="en-US" w:eastAsia="en-US" w:bidi="en-US"/>
              </w:rPr>
              <w:t>49</w:t>
            </w:r>
            <w:r>
              <w:rPr>
                <w:rFonts w:ascii="Times New Roman" w:hAnsi="Times New Roman" w:eastAsia="Times New Roman" w:cs="Times New Roman"/>
                <w:color w:val="000000"/>
                <w:spacing w:val="0"/>
                <w:w w:val="100"/>
                <w:position w:val="0"/>
                <w:lang w:val="en-US" w:eastAsia="en-US" w:bidi="en-US"/>
              </w:rPr>
              <w:t xml:space="preserve"> in the upper atmosphere.</w:t>
            </w:r>
          </w:p>
        </w:tc>
        <w:tc>
          <w:tcPr>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bidi w:val="0"/>
              <w:spacing w:before="0" w:after="0" w:line="360" w:lineRule="auto"/>
              <w:ind w:left="0" w:right="0" w:firstLine="0"/>
              <w:jc w:val="left"/>
            </w:pPr>
            <w:r>
              <w:rPr>
                <w:rFonts w:ascii="Times New Roman" w:hAnsi="Times New Roman" w:eastAsia="Times New Roman" w:cs="Times New Roman"/>
                <w:color w:val="000000"/>
                <w:spacing w:val="0"/>
                <w:w w:val="100"/>
                <w:position w:val="0"/>
                <w:lang w:val="en-US" w:eastAsia="en-US" w:bidi="en-US"/>
              </w:rPr>
              <w:t>The number of forests and fuels has decreased as a result of carelessly 50.</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ind w:left="0" w:right="0" w:firstLine="0"/>
              <w:jc w:val="both"/>
            </w:pPr>
            <w:r>
              <w:rPr>
                <w:rFonts w:ascii="Times New Roman" w:hAnsi="Times New Roman" w:eastAsia="Times New Roman" w:cs="Times New Roman"/>
                <w:color w:val="000000"/>
                <w:spacing w:val="0"/>
                <w:w w:val="100"/>
                <w:position w:val="0"/>
                <w:lang w:val="en-US" w:eastAsia="en-US" w:bidi="en-US"/>
              </w:rPr>
              <w:t>Poisons used to destroy insects and weeds may interfere with 51 of the environment.</w:t>
            </w:r>
          </w:p>
        </w:tc>
      </w:tr>
    </w:tbl>
    <w:p>
      <w:pPr>
        <w:widowControl w:val="0"/>
        <w:spacing w:after="339" w:line="1" w:lineRule="exact"/>
      </w:pPr>
    </w:p>
    <w:p>
      <w:pPr>
        <w:pStyle w:val="6"/>
        <w:keepNext w:val="0"/>
        <w:keepLines w:val="0"/>
        <w:widowControl w:val="0"/>
        <w:numPr>
          <w:ilvl w:val="0"/>
          <w:numId w:val="19"/>
        </w:numPr>
        <w:shd w:val="clear" w:color="auto" w:fill="auto"/>
        <w:tabs>
          <w:tab w:val="left" w:pos="700"/>
        </w:tabs>
        <w:bidi w:val="0"/>
        <w:spacing w:before="0" w:after="0"/>
        <w:ind w:left="580" w:right="0" w:hanging="580"/>
        <w:jc w:val="left"/>
      </w:pPr>
      <w:bookmarkStart w:id="85" w:name="bookmark90"/>
      <w:bookmarkEnd w:id="85"/>
      <w:r>
        <w:rPr>
          <w:rFonts w:ascii="Times New Roman" w:hAnsi="Times New Roman" w:eastAsia="Times New Roman" w:cs="Times New Roman"/>
          <w:b/>
          <w:bCs/>
          <w:color w:val="000000"/>
          <w:spacing w:val="0"/>
          <w:w w:val="100"/>
          <w:position w:val="0"/>
          <w:lang w:val="en-US" w:eastAsia="en-US" w:bidi="en-US"/>
        </w:rPr>
        <w:t xml:space="preserve">Directions: Write a passage (150-200 words) in English on the following title. Develop the ideas according to the Chinese outline given below. Write your passage on the ANSWER SHEET. </w:t>
      </w:r>
      <w:r>
        <w:rPr>
          <w:rFonts w:ascii="Times New Roman" w:hAnsi="Times New Roman" w:eastAsia="Times New Roman" w:cs="Times New Roman"/>
          <w:b/>
          <w:bCs/>
          <w:color w:val="000000"/>
          <w:spacing w:val="0"/>
          <w:w w:val="100"/>
          <w:position w:val="0"/>
          <w:lang w:val="zh-CN" w:eastAsia="zh-CN" w:bidi="zh-CN"/>
        </w:rPr>
        <w:t>(15%)</w:t>
      </w:r>
    </w:p>
    <w:p>
      <w:pPr>
        <w:pStyle w:val="6"/>
        <w:keepNext w:val="0"/>
        <w:keepLines w:val="0"/>
        <w:widowControl w:val="0"/>
        <w:shd w:val="clear" w:color="auto" w:fill="auto"/>
        <w:bidi w:val="0"/>
        <w:spacing w:before="0" w:after="0"/>
        <w:ind w:left="0" w:right="0" w:firstLine="0"/>
        <w:jc w:val="left"/>
      </w:pPr>
      <w:r>
        <w:rPr>
          <w:rFonts w:ascii="Times New Roman" w:hAnsi="Times New Roman" w:eastAsia="Times New Roman" w:cs="Times New Roman"/>
          <w:color w:val="000000"/>
          <w:spacing w:val="0"/>
          <w:w w:val="100"/>
          <w:position w:val="0"/>
          <w:lang w:val="en-US" w:eastAsia="en-US" w:bidi="en-US"/>
        </w:rPr>
        <w:t>52. Alipay in China</w:t>
      </w:r>
    </w:p>
    <w:p>
      <w:pPr>
        <w:pStyle w:val="8"/>
        <w:keepNext w:val="0"/>
        <w:keepLines w:val="0"/>
        <w:widowControl w:val="0"/>
        <w:numPr>
          <w:ilvl w:val="0"/>
          <w:numId w:val="20"/>
        </w:numPr>
        <w:shd w:val="clear" w:color="auto" w:fill="auto"/>
        <w:tabs>
          <w:tab w:val="left" w:pos="802"/>
        </w:tabs>
        <w:bidi w:val="0"/>
        <w:spacing w:before="0" w:after="0" w:line="326" w:lineRule="auto"/>
        <w:ind w:left="0" w:right="0" w:firstLine="340"/>
        <w:jc w:val="left"/>
      </w:pPr>
      <w:bookmarkStart w:id="86" w:name="bookmark91"/>
      <w:bookmarkEnd w:id="86"/>
      <w:r>
        <w:rPr>
          <w:b/>
          <w:bCs/>
          <w:color w:val="000000"/>
          <w:spacing w:val="0"/>
          <w:w w:val="100"/>
          <w:position w:val="0"/>
        </w:rPr>
        <w:t>支付宝受到人们欢迎，但也引发一些问题；</w:t>
      </w:r>
    </w:p>
    <w:p>
      <w:pPr>
        <w:pStyle w:val="8"/>
        <w:keepNext w:val="0"/>
        <w:keepLines w:val="0"/>
        <w:widowControl w:val="0"/>
        <w:numPr>
          <w:ilvl w:val="0"/>
          <w:numId w:val="20"/>
        </w:numPr>
        <w:shd w:val="clear" w:color="auto" w:fill="auto"/>
        <w:tabs>
          <w:tab w:val="left" w:pos="804"/>
        </w:tabs>
        <w:bidi w:val="0"/>
        <w:spacing w:before="0" w:after="0" w:line="326" w:lineRule="auto"/>
        <w:ind w:left="0" w:right="0" w:firstLine="340"/>
        <w:jc w:val="left"/>
      </w:pPr>
      <w:bookmarkStart w:id="87" w:name="bookmark92"/>
      <w:bookmarkEnd w:id="87"/>
      <w:r>
        <w:rPr>
          <w:b/>
          <w:bCs/>
          <w:color w:val="000000"/>
          <w:spacing w:val="0"/>
          <w:w w:val="100"/>
          <w:position w:val="0"/>
        </w:rPr>
        <w:t>你所知道的问题；</w:t>
      </w:r>
    </w:p>
    <w:p>
      <w:pPr>
        <w:pStyle w:val="8"/>
        <w:keepNext w:val="0"/>
        <w:keepLines w:val="0"/>
        <w:widowControl w:val="0"/>
        <w:numPr>
          <w:ilvl w:val="0"/>
          <w:numId w:val="20"/>
        </w:numPr>
        <w:shd w:val="clear" w:color="auto" w:fill="auto"/>
        <w:tabs>
          <w:tab w:val="left" w:pos="804"/>
        </w:tabs>
        <w:bidi w:val="0"/>
        <w:spacing w:before="0" w:after="160" w:line="326" w:lineRule="auto"/>
        <w:ind w:left="0" w:right="0" w:firstLine="340"/>
        <w:jc w:val="left"/>
      </w:pPr>
      <w:bookmarkStart w:id="88" w:name="bookmark93"/>
      <w:bookmarkEnd w:id="88"/>
      <w:r>
        <w:rPr>
          <w:b/>
          <w:bCs/>
          <w:color w:val="000000"/>
          <w:spacing w:val="0"/>
          <w:w w:val="100"/>
          <w:position w:val="0"/>
        </w:rPr>
        <w:t>如何改进。</w:t>
      </w:r>
      <w:bookmarkStart w:id="94" w:name="_GoBack"/>
      <w:bookmarkEnd w:id="94"/>
    </w:p>
    <w:sectPr>
      <w:footerReference r:id="rId11" w:type="default"/>
      <w:footerReference r:id="rId12" w:type="even"/>
      <w:footnotePr>
        <w:numFmt w:val="decimal"/>
      </w:footnotePr>
      <w:type w:val="continuous"/>
      <w:pgSz w:w="9678" w:h="14038"/>
      <w:pgMar w:top="636" w:right="493" w:bottom="918" w:left="745"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1859915</wp:posOffset>
              </wp:positionH>
              <wp:positionV relativeFrom="page">
                <wp:posOffset>8426450</wp:posOffset>
              </wp:positionV>
              <wp:extent cx="2635250" cy="137160"/>
              <wp:effectExtent l="0" t="0" r="0" b="0"/>
              <wp:wrapNone/>
              <wp:docPr id="1" name="Shape 1"/>
              <wp:cNvGraphicFramePr/>
              <a:graphic xmlns:a="http://schemas.openxmlformats.org/drawingml/2006/main">
                <a:graphicData uri="http://schemas.microsoft.com/office/word/2010/wordprocessingShape">
                  <wps:wsp>
                    <wps:cNvSpPr txBox="1"/>
                    <wps:spPr>
                      <a:xfrm>
                        <a:off x="0" y="0"/>
                        <a:ext cx="2635250" cy="13716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00836#</w:t>
                          </w:r>
                          <w:r>
                            <w:rPr>
                              <w:rFonts w:ascii="宋体" w:hAnsi="宋体" w:eastAsia="宋体" w:cs="宋体"/>
                              <w:color w:val="000000"/>
                              <w:spacing w:val="0"/>
                              <w:w w:val="100"/>
                              <w:position w:val="0"/>
                            </w:rPr>
                            <w:t>英语科技文选试题第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7</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1" o:spid="_x0000_s1026" o:spt="202" type="#_x0000_t202" style="position:absolute;left:0pt;margin-left:146.45pt;margin-top:663.5pt;height:10.8pt;width:207.5pt;mso-position-horizontal-relative:page;mso-position-vertical-relative:page;mso-wrap-style:none;z-index:-440400896;mso-width-relative:page;mso-height-relative:page;" filled="f" stroked="f" coordsize="21600,21600" o:gfxdata="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MS2x1wAA&#10;AA0BAAAPAAAAAAAAAAEAIAAAACIAAABkcnMvZG93bnJldi54bWxQSwECFAAUAAAACACHTuJAail0&#10;YK0BAABwAwAADgAAAAAAAAABACAAAAAmAQAAZHJzL2Uyb0RvYy54bWxQSwUGAAAAAAYABgBZAQAA&#10;RQU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00836#</w:t>
                    </w:r>
                    <w:r>
                      <w:rPr>
                        <w:rFonts w:ascii="宋体" w:hAnsi="宋体" w:eastAsia="宋体" w:cs="宋体"/>
                        <w:color w:val="000000"/>
                        <w:spacing w:val="0"/>
                        <w:w w:val="100"/>
                        <w:position w:val="0"/>
                      </w:rPr>
                      <w:t>英语科技文选试题第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7</w:t>
                    </w:r>
                    <w:r>
                      <w:rPr>
                        <w:rFonts w:ascii="宋体" w:hAnsi="宋体" w:eastAsia="宋体" w:cs="宋体"/>
                        <w:color w:val="000000"/>
                        <w:spacing w:val="0"/>
                        <w:w w:val="100"/>
                        <w:position w:val="0"/>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1859915</wp:posOffset>
              </wp:positionH>
              <wp:positionV relativeFrom="page">
                <wp:posOffset>8426450</wp:posOffset>
              </wp:positionV>
              <wp:extent cx="2635250" cy="137160"/>
              <wp:effectExtent l="0" t="0" r="0" b="0"/>
              <wp:wrapNone/>
              <wp:docPr id="3" name="Shape 3"/>
              <wp:cNvGraphicFramePr/>
              <a:graphic xmlns:a="http://schemas.openxmlformats.org/drawingml/2006/main">
                <a:graphicData uri="http://schemas.microsoft.com/office/word/2010/wordprocessingShape">
                  <wps:wsp>
                    <wps:cNvSpPr txBox="1"/>
                    <wps:spPr>
                      <a:xfrm>
                        <a:off x="0" y="0"/>
                        <a:ext cx="2635250" cy="13716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00836#</w:t>
                          </w:r>
                          <w:r>
                            <w:rPr>
                              <w:rFonts w:ascii="宋体" w:hAnsi="宋体" w:eastAsia="宋体" w:cs="宋体"/>
                              <w:color w:val="000000"/>
                              <w:spacing w:val="0"/>
                              <w:w w:val="100"/>
                              <w:position w:val="0"/>
                            </w:rPr>
                            <w:t>英语科技文选试题第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7</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3" o:spid="_x0000_s1026" o:spt="202" type="#_x0000_t202" style="position:absolute;left:0pt;margin-left:146.45pt;margin-top:663.5pt;height:10.8pt;width:207.5pt;mso-position-horizontal-relative:page;mso-position-vertical-relative:page;mso-wrap-style:none;z-index:-440400896;mso-width-relative:page;mso-height-relative:page;" filled="f" stroked="f" coordsize="21600,21600" o:gfxdata="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DEtsdcA&#10;AAANAQAADwAAAAAAAAABACAAAAAiAAAAZHJzL2Rvd25yZXYueG1sUEsBAhQAFAAAAAgAh07iQD7W&#10;+PauAQAAcAMAAA4AAAAAAAAAAQAgAAAAJgEAAGRycy9lMm9Eb2MueG1sUEsFBgAAAAAGAAYAWQEA&#10;AEYFA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00836#</w:t>
                    </w:r>
                    <w:r>
                      <w:rPr>
                        <w:rFonts w:ascii="宋体" w:hAnsi="宋体" w:eastAsia="宋体" w:cs="宋体"/>
                        <w:color w:val="000000"/>
                        <w:spacing w:val="0"/>
                        <w:w w:val="100"/>
                        <w:position w:val="0"/>
                      </w:rPr>
                      <w:t>英语科技文选试题第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7</w:t>
                    </w:r>
                    <w:r>
                      <w:rPr>
                        <w:rFonts w:ascii="宋体" w:hAnsi="宋体" w:eastAsia="宋体" w:cs="宋体"/>
                        <w:color w:val="000000"/>
                        <w:spacing w:val="0"/>
                        <w:w w:val="100"/>
                        <w:position w:val="0"/>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1859915</wp:posOffset>
              </wp:positionH>
              <wp:positionV relativeFrom="page">
                <wp:posOffset>8426450</wp:posOffset>
              </wp:positionV>
              <wp:extent cx="2635250" cy="137160"/>
              <wp:effectExtent l="0" t="0" r="0" b="0"/>
              <wp:wrapNone/>
              <wp:docPr id="13" name="Shape 13"/>
              <wp:cNvGraphicFramePr/>
              <a:graphic xmlns:a="http://schemas.openxmlformats.org/drawingml/2006/main">
                <a:graphicData uri="http://schemas.microsoft.com/office/word/2010/wordprocessingShape">
                  <wps:wsp>
                    <wps:cNvSpPr txBox="1"/>
                    <wps:spPr>
                      <a:xfrm>
                        <a:off x="0" y="0"/>
                        <a:ext cx="2635250" cy="13716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00836#</w:t>
                          </w:r>
                          <w:r>
                            <w:rPr>
                              <w:rFonts w:ascii="宋体" w:hAnsi="宋体" w:eastAsia="宋体" w:cs="宋体"/>
                              <w:color w:val="000000"/>
                              <w:spacing w:val="0"/>
                              <w:w w:val="100"/>
                              <w:position w:val="0"/>
                            </w:rPr>
                            <w:t>英语科技文选试题第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7</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13" o:spid="_x0000_s1026" o:spt="202" type="#_x0000_t202" style="position:absolute;left:0pt;margin-left:146.45pt;margin-top:663.5pt;height:10.8pt;width:207.5pt;mso-position-horizontal-relative:page;mso-position-vertical-relative:page;mso-wrap-style:none;z-index:-440400896;mso-width-relative:page;mso-height-relative:page;" filled="f" stroked="f" coordsize="21600,21600" o:gfxdata="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xLbHX&#10;AAAADQEAAA8AAAAAAAAAAQAgAAAAIgAAAGRycy9kb3ducmV2LnhtbFBLAQIUABQAAAAIAIdO4kDa&#10;BCj8rwEAAHIDAAAOAAAAAAAAAAEAIAAAACYBAABkcnMvZTJvRG9jLnhtbFBLBQYAAAAABgAGAFkB&#10;AABHBQ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00836#</w:t>
                    </w:r>
                    <w:r>
                      <w:rPr>
                        <w:rFonts w:ascii="宋体" w:hAnsi="宋体" w:eastAsia="宋体" w:cs="宋体"/>
                        <w:color w:val="000000"/>
                        <w:spacing w:val="0"/>
                        <w:w w:val="100"/>
                        <w:position w:val="0"/>
                      </w:rPr>
                      <w:t>英语科技文选试题第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7</w:t>
                    </w:r>
                    <w:r>
                      <w:rPr>
                        <w:rFonts w:ascii="宋体" w:hAnsi="宋体" w:eastAsia="宋体" w:cs="宋体"/>
                        <w:color w:val="000000"/>
                        <w:spacing w:val="0"/>
                        <w:w w:val="100"/>
                        <w:position w:val="0"/>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1859915</wp:posOffset>
              </wp:positionH>
              <wp:positionV relativeFrom="page">
                <wp:posOffset>8426450</wp:posOffset>
              </wp:positionV>
              <wp:extent cx="2635250" cy="137160"/>
              <wp:effectExtent l="0" t="0" r="0" b="0"/>
              <wp:wrapNone/>
              <wp:docPr id="15" name="Shape 15"/>
              <wp:cNvGraphicFramePr/>
              <a:graphic xmlns:a="http://schemas.openxmlformats.org/drawingml/2006/main">
                <a:graphicData uri="http://schemas.microsoft.com/office/word/2010/wordprocessingShape">
                  <wps:wsp>
                    <wps:cNvSpPr txBox="1"/>
                    <wps:spPr>
                      <a:xfrm>
                        <a:off x="0" y="0"/>
                        <a:ext cx="2635250" cy="13716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00836#</w:t>
                          </w:r>
                          <w:r>
                            <w:rPr>
                              <w:rFonts w:ascii="宋体" w:hAnsi="宋体" w:eastAsia="宋体" w:cs="宋体"/>
                              <w:color w:val="000000"/>
                              <w:spacing w:val="0"/>
                              <w:w w:val="100"/>
                              <w:position w:val="0"/>
                            </w:rPr>
                            <w:t>英语科技文选试题第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7</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15" o:spid="_x0000_s1026" o:spt="202" type="#_x0000_t202" style="position:absolute;left:0pt;margin-left:146.45pt;margin-top:663.5pt;height:10.8pt;width:207.5pt;mso-position-horizontal-relative:page;mso-position-vertical-relative:page;mso-wrap-style:none;z-index:-440400896;mso-width-relative:page;mso-height-relative:page;" filled="f" stroked="f" coordsize="21600,21600" o:gfxdata="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DEtsdcA&#10;AAANAQAADwAAAAAAAAABACAAAAAiAAAAZHJzL2Rvd25yZXYueG1sUEsBAhQAFAAAAAgAh07iQFlJ&#10;+f2uAQAAcgMAAA4AAAAAAAAAAQAgAAAAJgEAAGRycy9lMm9Eb2MueG1sUEsFBgAAAAAGAAYAWQEA&#10;AEYFA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00836#</w:t>
                    </w:r>
                    <w:r>
                      <w:rPr>
                        <w:rFonts w:ascii="宋体" w:hAnsi="宋体" w:eastAsia="宋体" w:cs="宋体"/>
                        <w:color w:val="000000"/>
                        <w:spacing w:val="0"/>
                        <w:w w:val="100"/>
                        <w:position w:val="0"/>
                      </w:rPr>
                      <w:t>英语科技文选试题第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7</w:t>
                    </w:r>
                    <w:r>
                      <w:rPr>
                        <w:rFonts w:ascii="宋体" w:hAnsi="宋体" w:eastAsia="宋体" w:cs="宋体"/>
                        <w:color w:val="000000"/>
                        <w:spacing w:val="0"/>
                        <w:w w:val="100"/>
                        <w:position w:val="0"/>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1845945</wp:posOffset>
              </wp:positionH>
              <wp:positionV relativeFrom="page">
                <wp:posOffset>8400415</wp:posOffset>
              </wp:positionV>
              <wp:extent cx="2635250" cy="140335"/>
              <wp:effectExtent l="0" t="0" r="0" b="0"/>
              <wp:wrapNone/>
              <wp:docPr id="17" name="Shape 17"/>
              <wp:cNvGraphicFramePr/>
              <a:graphic xmlns:a="http://schemas.openxmlformats.org/drawingml/2006/main">
                <a:graphicData uri="http://schemas.microsoft.com/office/word/2010/wordprocessingShape">
                  <wps:wsp>
                    <wps:cNvSpPr txBox="1"/>
                    <wps:spPr>
                      <a:xfrm>
                        <a:off x="0" y="0"/>
                        <a:ext cx="2635250" cy="140335"/>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00836#</w:t>
                          </w:r>
                          <w:r>
                            <w:rPr>
                              <w:rFonts w:ascii="宋体" w:hAnsi="宋体" w:eastAsia="宋体" w:cs="宋体"/>
                              <w:color w:val="000000"/>
                              <w:spacing w:val="0"/>
                              <w:w w:val="100"/>
                              <w:position w:val="0"/>
                            </w:rPr>
                            <w:t>英语科技文选试题第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7</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17" o:spid="_x0000_s1026" o:spt="202" type="#_x0000_t202" style="position:absolute;left:0pt;margin-left:145.35pt;margin-top:661.45pt;height:11.05pt;width:207.5pt;mso-position-horizontal-relative:page;mso-position-vertical-relative:page;mso-wrap-style:none;z-index:-440400896;mso-width-relative:page;mso-height-relative:page;" filled="f" stroked="f" coordsize="21600,21600" o:gfxdata="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eZcjbY&#10;AAAADQEAAA8AAAAAAAAAAQAgAAAAIgAAAGRycy9kb3ducmV2LnhtbFBLAQIUABQAAAAIAIdO4kAw&#10;CgKKrgEAAHIDAAAOAAAAAAAAAAEAIAAAACcBAABkcnMvZTJvRG9jLnhtbFBLBQYAAAAABgAGAFkB&#10;AABHBQ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00836#</w:t>
                    </w:r>
                    <w:r>
                      <w:rPr>
                        <w:rFonts w:ascii="宋体" w:hAnsi="宋体" w:eastAsia="宋体" w:cs="宋体"/>
                        <w:color w:val="000000"/>
                        <w:spacing w:val="0"/>
                        <w:w w:val="100"/>
                        <w:position w:val="0"/>
                      </w:rPr>
                      <w:t>英语科技文选试题第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7</w:t>
                    </w:r>
                    <w:r>
                      <w:rPr>
                        <w:rFonts w:ascii="宋体" w:hAnsi="宋体" w:eastAsia="宋体" w:cs="宋体"/>
                        <w:color w:val="000000"/>
                        <w:spacing w:val="0"/>
                        <w:w w:val="100"/>
                        <w:position w:val="0"/>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1859915</wp:posOffset>
              </wp:positionH>
              <wp:positionV relativeFrom="page">
                <wp:posOffset>8426450</wp:posOffset>
              </wp:positionV>
              <wp:extent cx="2635250" cy="137160"/>
              <wp:effectExtent l="0" t="0" r="0" b="0"/>
              <wp:wrapNone/>
              <wp:docPr id="19" name="Shape 19"/>
              <wp:cNvGraphicFramePr/>
              <a:graphic xmlns:a="http://schemas.openxmlformats.org/drawingml/2006/main">
                <a:graphicData uri="http://schemas.microsoft.com/office/word/2010/wordprocessingShape">
                  <wps:wsp>
                    <wps:cNvSpPr txBox="1"/>
                    <wps:spPr>
                      <a:xfrm>
                        <a:off x="0" y="0"/>
                        <a:ext cx="2635250" cy="13716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00836#</w:t>
                          </w:r>
                          <w:r>
                            <w:rPr>
                              <w:rFonts w:ascii="宋体" w:hAnsi="宋体" w:eastAsia="宋体" w:cs="宋体"/>
                              <w:color w:val="000000"/>
                              <w:spacing w:val="0"/>
                              <w:w w:val="100"/>
                              <w:position w:val="0"/>
                            </w:rPr>
                            <w:t>英语科技文选试题第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7</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19" o:spid="_x0000_s1026" o:spt="202" type="#_x0000_t202" style="position:absolute;left:0pt;margin-left:146.45pt;margin-top:663.5pt;height:10.8pt;width:207.5pt;mso-position-horizontal-relative:page;mso-position-vertical-relative:page;mso-wrap-style:none;z-index:-440400896;mso-width-relative:page;mso-height-relative:page;" filled="f" stroked="f" coordsize="21600,21600" o:gfxdata="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xLbHX&#10;AAAADQEAAA8AAAAAAAAAAQAgAAAAIgAAAGRycy9kb3ducmV2LnhtbFBLAQIUABQAAAAIAIdO4kBf&#10;0lv+rwEAAHIDAAAOAAAAAAAAAAEAIAAAACYBAABkcnMvZTJvRG9jLnhtbFBLBQYAAAAABgAGAFkB&#10;AABHBQ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00836#</w:t>
                    </w:r>
                    <w:r>
                      <w:rPr>
                        <w:rFonts w:ascii="宋体" w:hAnsi="宋体" w:eastAsia="宋体" w:cs="宋体"/>
                        <w:color w:val="000000"/>
                        <w:spacing w:val="0"/>
                        <w:w w:val="100"/>
                        <w:position w:val="0"/>
                      </w:rPr>
                      <w:t>英语科技文选试题第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7</w:t>
                    </w:r>
                    <w:r>
                      <w:rPr>
                        <w:rFonts w:ascii="宋体" w:hAnsi="宋体" w:eastAsia="宋体" w:cs="宋体"/>
                        <w:color w:val="000000"/>
                        <w:spacing w:val="0"/>
                        <w:w w:val="100"/>
                        <w:position w:val="0"/>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1845945</wp:posOffset>
              </wp:positionH>
              <wp:positionV relativeFrom="page">
                <wp:posOffset>8400415</wp:posOffset>
              </wp:positionV>
              <wp:extent cx="2635250" cy="140335"/>
              <wp:effectExtent l="0" t="0" r="0" b="0"/>
              <wp:wrapNone/>
              <wp:docPr id="21" name="Shape 21"/>
              <wp:cNvGraphicFramePr/>
              <a:graphic xmlns:a="http://schemas.openxmlformats.org/drawingml/2006/main">
                <a:graphicData uri="http://schemas.microsoft.com/office/word/2010/wordprocessingShape">
                  <wps:wsp>
                    <wps:cNvSpPr txBox="1"/>
                    <wps:spPr>
                      <a:xfrm>
                        <a:off x="0" y="0"/>
                        <a:ext cx="2635250" cy="140335"/>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00836#</w:t>
                          </w:r>
                          <w:r>
                            <w:rPr>
                              <w:rFonts w:ascii="宋体" w:hAnsi="宋体" w:eastAsia="宋体" w:cs="宋体"/>
                              <w:color w:val="000000"/>
                              <w:spacing w:val="0"/>
                              <w:w w:val="100"/>
                              <w:position w:val="0"/>
                            </w:rPr>
                            <w:t>英语科技文选试题第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7</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21" o:spid="_x0000_s1026" o:spt="202" type="#_x0000_t202" style="position:absolute;left:0pt;margin-left:145.35pt;margin-top:661.45pt;height:11.05pt;width:207.5pt;mso-position-horizontal-relative:page;mso-position-vertical-relative:page;mso-wrap-style:none;z-index:-440400896;mso-width-relative:page;mso-height-relative:page;" filled="f" stroked="f" coordsize="21600,21600" o:gfxdata="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eZcjbY&#10;AAAADQEAAA8AAAAAAAAAAQAgAAAAIgAAAGRycy9kb3ducmV2LnhtbFBLAQIUABQAAAAIAIdO4kB4&#10;xTNcrgEAAHIDAAAOAAAAAAAAAAEAIAAAACcBAABkcnMvZTJvRG9jLnhtbFBLBQYAAAAABgAGAFkB&#10;AABHBQ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00836#</w:t>
                    </w:r>
                    <w:r>
                      <w:rPr>
                        <w:rFonts w:ascii="宋体" w:hAnsi="宋体" w:eastAsia="宋体" w:cs="宋体"/>
                        <w:color w:val="000000"/>
                        <w:spacing w:val="0"/>
                        <w:w w:val="100"/>
                        <w:position w:val="0"/>
                      </w:rPr>
                      <w:t>英语科技文选试题第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7</w:t>
                    </w:r>
                    <w:r>
                      <w:rPr>
                        <w:rFonts w:ascii="宋体" w:hAnsi="宋体" w:eastAsia="宋体" w:cs="宋体"/>
                        <w:color w:val="000000"/>
                        <w:spacing w:val="0"/>
                        <w:w w:val="100"/>
                        <w:position w:val="0"/>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来源：中国自考网  官方网址：www.zikao35.com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9C8AC8EF"/>
    <w:multiLevelType w:val="singleLevel"/>
    <w:tmpl w:val="9C8AC8EF"/>
    <w:lvl w:ilvl="0" w:tentative="0">
      <w:start w:val="6"/>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FFFFFF"/>
        <w:lang w:val="en-US" w:eastAsia="en-US" w:bidi="en-US"/>
      </w:rPr>
    </w:lvl>
  </w:abstractNum>
  <w:abstractNum w:abstractNumId="2">
    <w:nsid w:val="B5E306ED"/>
    <w:multiLevelType w:val="singleLevel"/>
    <w:tmpl w:val="B5E306ED"/>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
    <w:nsid w:val="BF205925"/>
    <w:multiLevelType w:val="singleLevel"/>
    <w:tmpl w:val="BF205925"/>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C8879AEF"/>
    <w:multiLevelType w:val="singleLevel"/>
    <w:tmpl w:val="C8879AEF"/>
    <w:lvl w:ilvl="0" w:tentative="0">
      <w:start w:val="17"/>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5">
    <w:nsid w:val="CF092B84"/>
    <w:multiLevelType w:val="singleLevel"/>
    <w:tmpl w:val="CF092B84"/>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FFFFFF"/>
        <w:lang w:val="en-US" w:eastAsia="en-US" w:bidi="en-US"/>
      </w:rPr>
    </w:lvl>
  </w:abstractNum>
  <w:abstractNum w:abstractNumId="6">
    <w:nsid w:val="D7F9FE59"/>
    <w:multiLevelType w:val="singleLevel"/>
    <w:tmpl w:val="D7F9FE59"/>
    <w:lvl w:ilvl="0" w:tentative="0">
      <w:start w:val="4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
    <w:nsid w:val="DCBA6B53"/>
    <w:multiLevelType w:val="singleLevel"/>
    <w:tmpl w:val="DCBA6B53"/>
    <w:lvl w:ilvl="0" w:tentative="0">
      <w:start w:val="19"/>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nsid w:val="F4B5D9F5"/>
    <w:multiLevelType w:val="singleLevel"/>
    <w:tmpl w:val="F4B5D9F5"/>
    <w:lvl w:ilvl="0" w:tentative="0">
      <w:start w:val="1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9">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
    <w:nsid w:val="0248C179"/>
    <w:multiLevelType w:val="singleLevel"/>
    <w:tmpl w:val="0248C17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
    <w:nsid w:val="03D62ECE"/>
    <w:multiLevelType w:val="singleLevel"/>
    <w:tmpl w:val="03D62ECE"/>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2">
    <w:nsid w:val="2470EC97"/>
    <w:multiLevelType w:val="singleLevel"/>
    <w:tmpl w:val="2470EC97"/>
    <w:lvl w:ilvl="0" w:tentative="0">
      <w:start w:val="1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3">
    <w:nsid w:val="25B654F3"/>
    <w:multiLevelType w:val="singleLevel"/>
    <w:tmpl w:val="25B654F3"/>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4">
    <w:nsid w:val="2A8F537B"/>
    <w:multiLevelType w:val="singleLevel"/>
    <w:tmpl w:val="2A8F537B"/>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
    <w:nsid w:val="4C1BAE26"/>
    <w:multiLevelType w:val="singleLevel"/>
    <w:tmpl w:val="4C1BAE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6">
    <w:nsid w:val="4D4DC07F"/>
    <w:multiLevelType w:val="singleLevel"/>
    <w:tmpl w:val="4D4DC07F"/>
    <w:lvl w:ilvl="0" w:tentative="0">
      <w:start w:val="1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7">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8">
    <w:nsid w:val="5A241D34"/>
    <w:multiLevelType w:val="singleLevel"/>
    <w:tmpl w:val="5A241D34"/>
    <w:lvl w:ilvl="0" w:tentative="0">
      <w:start w:val="1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9">
    <w:nsid w:val="72183CF9"/>
    <w:multiLevelType w:val="singleLevel"/>
    <w:tmpl w:val="72183CF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9"/>
  </w:num>
  <w:num w:numId="2">
    <w:abstractNumId w:val="5"/>
  </w:num>
  <w:num w:numId="3">
    <w:abstractNumId w:val="17"/>
  </w:num>
  <w:num w:numId="4">
    <w:abstractNumId w:val="3"/>
  </w:num>
  <w:num w:numId="5">
    <w:abstractNumId w:val="2"/>
  </w:num>
  <w:num w:numId="6">
    <w:abstractNumId w:val="11"/>
  </w:num>
  <w:num w:numId="7">
    <w:abstractNumId w:val="13"/>
  </w:num>
  <w:num w:numId="8">
    <w:abstractNumId w:val="19"/>
  </w:num>
  <w:num w:numId="9">
    <w:abstractNumId w:val="10"/>
  </w:num>
  <w:num w:numId="10">
    <w:abstractNumId w:val="0"/>
  </w:num>
  <w:num w:numId="11">
    <w:abstractNumId w:val="14"/>
  </w:num>
  <w:num w:numId="12">
    <w:abstractNumId w:val="18"/>
  </w:num>
  <w:num w:numId="13">
    <w:abstractNumId w:val="4"/>
  </w:num>
  <w:num w:numId="14">
    <w:abstractNumId w:val="16"/>
  </w:num>
  <w:num w:numId="15">
    <w:abstractNumId w:val="8"/>
  </w:num>
  <w:num w:numId="16">
    <w:abstractNumId w:val="12"/>
  </w:num>
  <w:num w:numId="17">
    <w:abstractNumId w:val="7"/>
  </w:num>
  <w:num w:numId="18">
    <w:abstractNumId w:val="6"/>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148919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1_"/>
    <w:basedOn w:val="4"/>
    <w:link w:val="6"/>
    <w:uiPriority w:val="0"/>
    <w:rPr>
      <w:sz w:val="20"/>
      <w:szCs w:val="20"/>
      <w:u w:val="none"/>
      <w:shd w:val="clear" w:color="auto" w:fill="auto"/>
    </w:rPr>
  </w:style>
  <w:style w:type="paragraph" w:customStyle="1" w:styleId="6">
    <w:name w:val="Body text|1"/>
    <w:basedOn w:val="1"/>
    <w:link w:val="5"/>
    <w:qFormat/>
    <w:uiPriority w:val="0"/>
    <w:pPr>
      <w:widowControl w:val="0"/>
      <w:shd w:val="clear" w:color="auto" w:fill="auto"/>
      <w:spacing w:line="326" w:lineRule="auto"/>
      <w:ind w:firstLine="240"/>
    </w:pPr>
    <w:rPr>
      <w:sz w:val="20"/>
      <w:szCs w:val="20"/>
      <w:u w:val="none"/>
      <w:shd w:val="clear" w:color="auto" w:fill="auto"/>
    </w:rPr>
  </w:style>
  <w:style w:type="character" w:customStyle="1" w:styleId="7">
    <w:name w:val="Body text|2_"/>
    <w:basedOn w:val="4"/>
    <w:link w:val="8"/>
    <w:uiPriority w:val="0"/>
    <w:rPr>
      <w:rFonts w:ascii="宋体" w:hAnsi="宋体" w:eastAsia="宋体" w:cs="宋体"/>
      <w:sz w:val="20"/>
      <w:szCs w:val="20"/>
      <w:u w:val="none"/>
      <w:shd w:val="clear" w:color="auto" w:fill="auto"/>
      <w:lang w:val="zh-TW" w:eastAsia="zh-TW" w:bidi="zh-TW"/>
    </w:rPr>
  </w:style>
  <w:style w:type="paragraph" w:customStyle="1" w:styleId="8">
    <w:name w:val="Body text|2"/>
    <w:basedOn w:val="1"/>
    <w:link w:val="7"/>
    <w:qFormat/>
    <w:uiPriority w:val="0"/>
    <w:pPr>
      <w:widowControl w:val="0"/>
      <w:shd w:val="clear" w:color="auto" w:fill="auto"/>
      <w:spacing w:line="331" w:lineRule="exact"/>
    </w:pPr>
    <w:rPr>
      <w:rFonts w:ascii="宋体" w:hAnsi="宋体" w:eastAsia="宋体" w:cs="宋体"/>
      <w:sz w:val="20"/>
      <w:szCs w:val="20"/>
      <w:u w:val="none"/>
      <w:shd w:val="clear" w:color="auto" w:fill="auto"/>
      <w:lang w:val="zh-TW" w:eastAsia="zh-TW" w:bidi="zh-TW"/>
    </w:rPr>
  </w:style>
  <w:style w:type="character" w:customStyle="1" w:styleId="9">
    <w:name w:val="Header or footer|2_"/>
    <w:basedOn w:val="4"/>
    <w:link w:val="10"/>
    <w:qFormat/>
    <w:uiPriority w:val="0"/>
    <w:rPr>
      <w:sz w:val="20"/>
      <w:szCs w:val="20"/>
      <w:u w:val="none"/>
      <w:shd w:val="clear" w:color="auto" w:fill="auto"/>
      <w:lang w:val="zh-TW" w:eastAsia="zh-TW" w:bidi="zh-TW"/>
    </w:rPr>
  </w:style>
  <w:style w:type="paragraph" w:customStyle="1" w:styleId="10">
    <w:name w:val="Header or footer|2"/>
    <w:basedOn w:val="1"/>
    <w:link w:val="9"/>
    <w:qFormat/>
    <w:uiPriority w:val="0"/>
    <w:pPr>
      <w:widowControl w:val="0"/>
      <w:shd w:val="clear" w:color="auto" w:fill="auto"/>
    </w:pPr>
    <w:rPr>
      <w:sz w:val="20"/>
      <w:szCs w:val="20"/>
      <w:u w:val="none"/>
      <w:shd w:val="clear" w:color="auto" w:fill="auto"/>
      <w:lang w:val="zh-TW" w:eastAsia="zh-TW" w:bidi="zh-TW"/>
    </w:rPr>
  </w:style>
  <w:style w:type="character" w:customStyle="1" w:styleId="11">
    <w:name w:val="Heading #1|1_"/>
    <w:basedOn w:val="4"/>
    <w:link w:val="12"/>
    <w:uiPriority w:val="0"/>
    <w:rPr>
      <w:b/>
      <w:bCs/>
      <w:sz w:val="28"/>
      <w:szCs w:val="28"/>
      <w:u w:val="none"/>
      <w:shd w:val="clear" w:color="auto" w:fill="auto"/>
      <w:lang w:val="zh-TW" w:eastAsia="zh-TW" w:bidi="zh-TW"/>
    </w:rPr>
  </w:style>
  <w:style w:type="paragraph" w:customStyle="1" w:styleId="12">
    <w:name w:val="Heading #1|1"/>
    <w:basedOn w:val="1"/>
    <w:link w:val="11"/>
    <w:qFormat/>
    <w:uiPriority w:val="0"/>
    <w:pPr>
      <w:widowControl w:val="0"/>
      <w:shd w:val="clear" w:color="auto" w:fill="auto"/>
      <w:spacing w:after="140" w:line="488" w:lineRule="exact"/>
      <w:jc w:val="center"/>
      <w:outlineLvl w:val="0"/>
    </w:pPr>
    <w:rPr>
      <w:b/>
      <w:bCs/>
      <w:sz w:val="28"/>
      <w:szCs w:val="28"/>
      <w:u w:val="none"/>
      <w:shd w:val="clear" w:color="auto" w:fill="auto"/>
      <w:lang w:val="zh-TW" w:eastAsia="zh-TW" w:bidi="zh-TW"/>
    </w:rPr>
  </w:style>
  <w:style w:type="character" w:customStyle="1" w:styleId="13">
    <w:name w:val="Heading #2|1_"/>
    <w:basedOn w:val="4"/>
    <w:link w:val="14"/>
    <w:uiPriority w:val="0"/>
    <w:rPr>
      <w:rFonts w:ascii="宋体" w:hAnsi="宋体" w:eastAsia="宋体" w:cs="宋体"/>
      <w:sz w:val="28"/>
      <w:szCs w:val="28"/>
      <w:u w:val="none"/>
      <w:shd w:val="clear" w:color="auto" w:fill="auto"/>
      <w:lang w:val="zh-TW" w:eastAsia="zh-TW" w:bidi="zh-TW"/>
    </w:rPr>
  </w:style>
  <w:style w:type="paragraph" w:customStyle="1" w:styleId="14">
    <w:name w:val="Heading #2|1"/>
    <w:basedOn w:val="1"/>
    <w:link w:val="13"/>
    <w:qFormat/>
    <w:uiPriority w:val="0"/>
    <w:pPr>
      <w:widowControl w:val="0"/>
      <w:shd w:val="clear" w:color="auto" w:fill="auto"/>
      <w:spacing w:after="190" w:line="300" w:lineRule="auto"/>
      <w:jc w:val="center"/>
      <w:outlineLvl w:val="1"/>
    </w:pPr>
    <w:rPr>
      <w:rFonts w:ascii="宋体" w:hAnsi="宋体" w:eastAsia="宋体" w:cs="宋体"/>
      <w:sz w:val="28"/>
      <w:szCs w:val="28"/>
      <w:u w:val="none"/>
      <w:shd w:val="clear" w:color="auto" w:fill="auto"/>
      <w:lang w:val="zh-TW" w:eastAsia="zh-TW" w:bidi="zh-TW"/>
    </w:rPr>
  </w:style>
  <w:style w:type="character" w:customStyle="1" w:styleId="15">
    <w:name w:val="Heading #3|1_"/>
    <w:basedOn w:val="4"/>
    <w:link w:val="16"/>
    <w:qFormat/>
    <w:uiPriority w:val="0"/>
    <w:rPr>
      <w:b/>
      <w:bCs/>
      <w:sz w:val="20"/>
      <w:szCs w:val="20"/>
      <w:u w:val="none"/>
      <w:shd w:val="clear" w:color="auto" w:fill="auto"/>
    </w:rPr>
  </w:style>
  <w:style w:type="paragraph" w:customStyle="1" w:styleId="16">
    <w:name w:val="Heading #3|1"/>
    <w:basedOn w:val="1"/>
    <w:link w:val="15"/>
    <w:qFormat/>
    <w:uiPriority w:val="0"/>
    <w:pPr>
      <w:widowControl w:val="0"/>
      <w:shd w:val="clear" w:color="auto" w:fill="auto"/>
      <w:spacing w:line="326" w:lineRule="auto"/>
      <w:ind w:left="300" w:hanging="300"/>
      <w:outlineLvl w:val="2"/>
    </w:pPr>
    <w:rPr>
      <w:b/>
      <w:bCs/>
      <w:sz w:val="20"/>
      <w:szCs w:val="20"/>
      <w:u w:val="none"/>
      <w:shd w:val="clear" w:color="auto" w:fill="auto"/>
    </w:rPr>
  </w:style>
  <w:style w:type="character" w:customStyle="1" w:styleId="17">
    <w:name w:val="Table caption|1_"/>
    <w:basedOn w:val="4"/>
    <w:link w:val="18"/>
    <w:qFormat/>
    <w:uiPriority w:val="0"/>
    <w:rPr>
      <w:sz w:val="20"/>
      <w:szCs w:val="20"/>
      <w:u w:val="none"/>
      <w:shd w:val="clear" w:color="auto" w:fill="auto"/>
    </w:rPr>
  </w:style>
  <w:style w:type="paragraph" w:customStyle="1" w:styleId="18">
    <w:name w:val="Table caption|1"/>
    <w:basedOn w:val="1"/>
    <w:link w:val="17"/>
    <w:qFormat/>
    <w:uiPriority w:val="0"/>
    <w:pPr>
      <w:widowControl w:val="0"/>
      <w:shd w:val="clear" w:color="auto" w:fill="auto"/>
      <w:spacing w:line="377" w:lineRule="auto"/>
    </w:pPr>
    <w:rPr>
      <w:sz w:val="20"/>
      <w:szCs w:val="20"/>
      <w:u w:val="none"/>
      <w:shd w:val="clear" w:color="auto" w:fill="auto"/>
    </w:rPr>
  </w:style>
  <w:style w:type="character" w:customStyle="1" w:styleId="19">
    <w:name w:val="Other|1_"/>
    <w:basedOn w:val="4"/>
    <w:link w:val="20"/>
    <w:qFormat/>
    <w:uiPriority w:val="0"/>
    <w:rPr>
      <w:sz w:val="20"/>
      <w:szCs w:val="20"/>
      <w:u w:val="none"/>
      <w:shd w:val="clear" w:color="auto" w:fill="auto"/>
    </w:rPr>
  </w:style>
  <w:style w:type="paragraph" w:customStyle="1" w:styleId="20">
    <w:name w:val="Other|1"/>
    <w:basedOn w:val="1"/>
    <w:link w:val="19"/>
    <w:uiPriority w:val="0"/>
    <w:pPr>
      <w:widowControl w:val="0"/>
      <w:shd w:val="clear" w:color="auto" w:fill="auto"/>
      <w:spacing w:line="326" w:lineRule="auto"/>
      <w:ind w:firstLine="240"/>
    </w:pPr>
    <w:rPr>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2020-10-27T12:42:13Z</dcterms:created>
  <dc:creator>Administrator</dc:creator>
  <cp:lastModifiedBy>~我在远方</cp:lastModifiedBy>
  <dcterms:modified xsi:type="dcterms:W3CDTF">2020-10-27T12:43:20Z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