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2020</w:t>
      </w:r>
      <w:r>
        <w:rPr>
          <w:color w:val="000000"/>
          <w:spacing w:val="0"/>
          <w:w w:val="100"/>
          <w:position w:val="0"/>
          <w:shd w:val="clear" w:color="auto" w:fill="FFFFFF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8</w:t>
      </w:r>
      <w:r>
        <w:rPr>
          <w:color w:val="000000"/>
          <w:spacing w:val="0"/>
          <w:w w:val="100"/>
          <w:position w:val="0"/>
          <w:shd w:val="clear" w:color="auto" w:fill="FFFFFF"/>
        </w:rPr>
        <w:t>月高等教育自学考试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2"/>
      <w:bookmarkStart w:id="1" w:name="bookmark4"/>
      <w:bookmarkStart w:id="2" w:name="bookmark3"/>
      <w:r>
        <w:rPr>
          <w:color w:val="000000"/>
          <w:spacing w:val="0"/>
          <w:w w:val="100"/>
          <w:position w:val="0"/>
        </w:rPr>
        <w:t>电子技术基础（一）试题</w:t>
      </w:r>
      <w:bookmarkEnd w:id="0"/>
      <w:bookmarkEnd w:id="1"/>
      <w:bookmarkEnd w:id="2"/>
    </w:p>
    <w:p>
      <w:pPr>
        <w:pStyle w:val="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5"/>
      <w:bookmarkStart w:id="4" w:name="bookmark7"/>
      <w:bookmarkStart w:id="5" w:name="bookmark6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02234</w:t>
      </w:r>
      <w:bookmarkEnd w:id="3"/>
      <w:bookmarkEnd w:id="4"/>
      <w:bookmarkEnd w:id="5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62"/>
        </w:tabs>
        <w:bidi w:val="0"/>
        <w:spacing w:before="0" w:after="0" w:line="360" w:lineRule="exact"/>
        <w:ind w:left="0" w:right="0" w:firstLine="400"/>
        <w:jc w:val="left"/>
      </w:pPr>
      <w:bookmarkStart w:id="6" w:name="bookmark8"/>
      <w:bookmarkEnd w:id="6"/>
      <w:r>
        <w:rPr>
          <w:color w:val="000000"/>
          <w:spacing w:val="0"/>
          <w:w w:val="100"/>
          <w:position w:val="0"/>
        </w:rPr>
        <w:t>答题前，考生务必将自己的姓名、准考证号用黑色字迹的签字笔或钢笔填写在答题纸 规定的位置上。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400" w:line="367" w:lineRule="exact"/>
        <w:ind w:left="0" w:right="0" w:firstLine="400"/>
        <w:jc w:val="left"/>
      </w:pPr>
      <w:bookmarkStart w:id="7" w:name="bookmark9"/>
      <w:bookmarkEnd w:id="7"/>
      <w:r>
        <w:rPr>
          <w:color w:val="000000"/>
          <w:spacing w:val="0"/>
          <w:w w:val="100"/>
          <w:position w:val="0"/>
        </w:rPr>
        <w:t>每小题选岀答案后，用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380" w:right="0" w:hanging="380"/>
        <w:jc w:val="left"/>
      </w:pPr>
      <w:bookmarkStart w:id="8" w:name="bookmark10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、单项选择题:本大题共10小题,每小题2分，共20分。在每小题列出的备选项中只有一 项是最符合题目要求的,请将其选出。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20"/>
        </w:tabs>
        <w:bidi w:val="0"/>
        <w:spacing w:before="0" w:after="0" w:line="398" w:lineRule="exact"/>
        <w:ind w:left="0" w:right="0" w:firstLine="0"/>
        <w:jc w:val="left"/>
      </w:pPr>
      <w:bookmarkStart w:id="9" w:name="bookmark11"/>
      <w:bookmarkEnd w:id="9"/>
      <w:r>
        <w:rPr>
          <w:color w:val="000000"/>
          <w:spacing w:val="0"/>
          <w:w w:val="100"/>
          <w:position w:val="0"/>
        </w:rPr>
        <w:t>当晶体管的发射结和集电结均反偏时,晶体管工作在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341"/>
          <w:tab w:val="left" w:pos="4273"/>
          <w:tab w:val="left" w:pos="6290"/>
        </w:tabs>
        <w:bidi w:val="0"/>
        <w:spacing w:before="0" w:after="0" w:line="398" w:lineRule="exact"/>
        <w:ind w:left="0" w:right="0" w:firstLine="320"/>
        <w:jc w:val="left"/>
      </w:pPr>
      <w:bookmarkStart w:id="10" w:name="bookmark12"/>
      <w:bookmarkEnd w:id="10"/>
      <w:r>
        <w:rPr>
          <w:color w:val="000000"/>
          <w:spacing w:val="0"/>
          <w:w w:val="100"/>
          <w:position w:val="0"/>
        </w:rPr>
        <w:t>放大区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饱和区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截止区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击穿区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0" w:line="398" w:lineRule="exact"/>
        <w:ind w:left="0" w:right="0" w:firstLine="0"/>
        <w:jc w:val="left"/>
      </w:pPr>
      <w:bookmarkStart w:id="11" w:name="bookmark13"/>
      <w:bookmarkEnd w:id="11"/>
      <w:r>
        <w:rPr>
          <w:color w:val="000000"/>
          <w:spacing w:val="0"/>
          <w:w w:val="100"/>
          <w:position w:val="0"/>
        </w:rPr>
        <w:t>电路如题2图所示，已知二极管的正向导通压降为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>0.7V,</w:t>
      </w:r>
      <w:r>
        <w:rPr>
          <w:color w:val="000000"/>
          <w:spacing w:val="0"/>
          <w:w w:val="100"/>
          <w:position w:val="0"/>
        </w:rPr>
        <w:t>则</w:t>
      </w:r>
    </w:p>
    <w:p>
      <w:pPr>
        <w:pStyle w:val="20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88"/>
          <w:tab w:val="left" w:pos="6290"/>
        </w:tabs>
        <w:bidi w:val="0"/>
        <w:spacing w:before="0" w:after="0" w:line="398" w:lineRule="exact"/>
        <w:ind w:left="0" w:right="0"/>
        <w:jc w:val="left"/>
        <w:rPr>
          <w:sz w:val="22"/>
          <w:szCs w:val="22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12" w:name="bookmark14"/>
      <w:bookmarkEnd w:id="12"/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二极管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VD 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导通，［/0 =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3V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50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+ o“—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zh-TW" w:eastAsia="zh-TW" w:bidi="zh-TW"/>
        </w:rPr>
        <w:t>矿卜</w:t>
      </w:r>
      <w:r>
        <w:rPr>
          <w:strike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—</w:t>
      </w:r>
      <w:r>
        <w:rPr>
          <w:strike/>
          <w:color w:val="000000"/>
          <w:spacing w:val="0"/>
          <w:w w:val="100"/>
          <w:position w:val="0"/>
          <w:sz w:val="18"/>
          <w:szCs w:val="18"/>
          <w:lang w:val="zh-CN" w:eastAsia="zh-CN" w:bidi="zh-CN"/>
        </w:rPr>
        <w:t xml:space="preserve">”一 </w:t>
      </w:r>
      <w:r>
        <w:rPr>
          <w:strike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”—+</w:t>
      </w:r>
    </w:p>
    <w:p>
      <w:pPr>
        <w:pStyle w:val="20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88"/>
        </w:tabs>
        <w:bidi w:val="0"/>
        <w:spacing w:before="0" w:after="0" w:line="240" w:lineRule="auto"/>
        <w:ind w:left="0" w:right="0"/>
        <w:jc w:val="left"/>
      </w:pPr>
      <w:bookmarkStart w:id="13" w:name="bookmark15"/>
      <w:bookmarkEnd w:id="13"/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二极管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VD </w:t>
      </w:r>
      <w:r>
        <w:rPr>
          <w:color w:val="000000"/>
          <w:spacing w:val="0"/>
          <w:w w:val="100"/>
          <w:position w:val="0"/>
          <w:lang w:val="zh-TW" w:eastAsia="zh-TW" w:bidi="zh-TW"/>
        </w:rPr>
        <w:t>导通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，［/</w:t>
      </w:r>
      <w:r>
        <w:rPr>
          <w:color w:val="000000"/>
          <w:spacing w:val="0"/>
          <w:w w:val="100"/>
          <w:position w:val="0"/>
          <w:lang w:val="zh-TW" w:eastAsia="zh-TW" w:bidi="zh-TW"/>
        </w:rPr>
        <w:t>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=3.7V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pos="666"/>
          <w:tab w:val="left" w:pos="1874"/>
        </w:tabs>
        <w:bidi w:val="0"/>
        <w:spacing w:before="0" w:after="0" w:line="240" w:lineRule="auto"/>
        <w:ind w:left="0" w:right="500" w:firstLine="0"/>
        <w:jc w:val="right"/>
        <w:rPr>
          <w:sz w:val="15"/>
          <w:szCs w:val="15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VD </w:t>
      </w:r>
      <w:r>
        <w:rPr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>义</w:t>
      </w:r>
      <w:r>
        <w:rPr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i/>
          <w:iCs/>
          <w:smallCaps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tt</w:t>
      </w:r>
    </w:p>
    <w:p>
      <w:pPr>
        <w:pStyle w:val="20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88"/>
          <w:tab w:val="left" w:pos="5674"/>
          <w:tab w:val="left" w:pos="7717"/>
        </w:tabs>
        <w:bidi w:val="0"/>
        <w:spacing w:before="0" w:after="0" w:line="240" w:lineRule="auto"/>
        <w:ind w:left="0" w:right="0"/>
        <w:jc w:val="left"/>
      </w:pPr>
      <w:bookmarkStart w:id="14" w:name="bookmark16"/>
      <w:bookmarkEnd w:id="14"/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二极管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VD </w:t>
      </w:r>
      <w:r>
        <w:rPr>
          <w:color w:val="000000"/>
          <w:spacing w:val="0"/>
          <w:w w:val="100"/>
          <w:position w:val="0"/>
          <w:lang w:val="zh-TW" w:eastAsia="zh-TW" w:bidi="zh-TW"/>
        </w:rPr>
        <w:t>截止，“° = 5V</w:t>
      </w:r>
      <w:r>
        <w:rPr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5V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Uo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2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3V*</w:t>
      </w:r>
    </w:p>
    <w:p>
      <w:pPr>
        <w:pStyle w:val="20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88"/>
          <w:tab w:val="left" w:pos="6966"/>
          <w:tab w:val="left" w:pos="7846"/>
        </w:tabs>
        <w:bidi w:val="0"/>
        <w:spacing w:before="0" w:after="0" w:line="240" w:lineRule="auto"/>
        <w:ind w:left="0" w:right="0"/>
        <w:jc w:val="left"/>
      </w:pPr>
      <w:bookmarkStart w:id="15" w:name="bookmark17"/>
      <w:bookmarkEnd w:id="15"/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二极管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VD </w:t>
      </w:r>
      <w:r>
        <w:rPr>
          <w:color w:val="000000"/>
          <w:spacing w:val="0"/>
          <w:w w:val="100"/>
          <w:position w:val="0"/>
          <w:lang w:val="zh-TW" w:eastAsia="zh-TW" w:bidi="zh-TW"/>
        </w:rPr>
        <w:t>截止，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t/。= 2.3V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fldChar w:fldCharType="end"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654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0" w:line="398" w:lineRule="exact"/>
        <w:ind w:left="0" w:right="0" w:firstLine="0"/>
        <w:jc w:val="left"/>
      </w:pPr>
      <w:bookmarkStart w:id="16" w:name="bookmark18"/>
      <w:bookmarkEnd w:id="16"/>
      <w:r>
        <w:rPr>
          <w:color w:val="000000"/>
          <w:spacing w:val="0"/>
          <w:w w:val="100"/>
          <w:position w:val="0"/>
        </w:rPr>
        <w:t>现测得放大电路中晶体管三个电极的直流电位分别为：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1=</w:t>
      </w:r>
      <w:r>
        <w:rPr>
          <w:color w:val="000000"/>
          <w:spacing w:val="0"/>
          <w:w w:val="100"/>
          <w:position w:val="0"/>
          <w:lang w:val="en-US" w:eastAsia="en-US" w:bidi="en-US"/>
        </w:rPr>
        <w:t>-10V,</w:t>
      </w:r>
      <w:r>
        <w:rPr>
          <w:color w:val="000000"/>
          <w:spacing w:val="0"/>
          <w:w w:val="100"/>
          <w:position w:val="0"/>
        </w:rPr>
        <w:t>卩</w:t>
      </w:r>
      <w:r>
        <w:rPr>
          <w:color w:val="000000"/>
          <w:spacing w:val="0"/>
          <w:w w:val="100"/>
          <w:position w:val="0"/>
          <w:lang w:val="en-US" w:eastAsia="en-US" w:bidi="en-US"/>
        </w:rPr>
        <w:t>2 = -3V,</w:t>
      </w:r>
      <w:r>
        <w:rPr>
          <w:color w:val="000000"/>
          <w:spacing w:val="0"/>
          <w:w w:val="100"/>
          <w:position w:val="0"/>
        </w:rPr>
        <w:t>匕</w:t>
      </w:r>
      <w:r>
        <w:rPr>
          <w:color w:val="000000"/>
          <w:spacing w:val="0"/>
          <w:w w:val="100"/>
          <w:position w:val="0"/>
          <w:lang w:val="en-US" w:eastAsia="en-US" w:bidi="en-US"/>
        </w:rPr>
        <w:t>= -3.2V,</w:t>
      </w:r>
      <w:r>
        <w:rPr>
          <w:color w:val="000000"/>
          <w:spacing w:val="0"/>
          <w:w w:val="100"/>
          <w:position w:val="0"/>
        </w:rPr>
        <w:t>则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273"/>
        </w:tabs>
        <w:bidi w:val="0"/>
        <w:spacing w:before="0" w:after="0" w:line="398" w:lineRule="exact"/>
        <w:ind w:left="0" w:right="0" w:firstLine="32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color w:val="000000"/>
          <w:spacing w:val="0"/>
          <w:w w:val="100"/>
          <w:position w:val="0"/>
        </w:rPr>
        <w:t>2为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该管为硅管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273"/>
        </w:tabs>
        <w:bidi w:val="0"/>
        <w:spacing w:before="0" w:after="0" w:line="398" w:lineRule="exact"/>
        <w:ind w:left="0" w:right="0" w:firstLine="32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该管为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>NPN</w:t>
      </w:r>
      <w:r>
        <w:rPr>
          <w:color w:val="000000"/>
          <w:spacing w:val="0"/>
          <w:w w:val="100"/>
          <w:position w:val="0"/>
        </w:rPr>
        <w:t>管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color w:val="000000"/>
          <w:spacing w:val="0"/>
          <w:w w:val="100"/>
          <w:position w:val="0"/>
        </w:rPr>
        <w:t>3为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极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0" w:line="398" w:lineRule="exact"/>
        <w:ind w:left="0" w:right="0" w:firstLine="0"/>
        <w:jc w:val="left"/>
      </w:pPr>
      <w:bookmarkStart w:id="17" w:name="bookmark19"/>
      <w:bookmarkEnd w:id="17"/>
      <w:r>
        <w:rPr>
          <w:color w:val="000000"/>
          <w:spacing w:val="0"/>
          <w:w w:val="100"/>
          <w:position w:val="0"/>
        </w:rPr>
        <w:t>双端输入双端输出的差动放大电路中,若处=</w:t>
      </w:r>
      <w:r>
        <w:rPr>
          <w:color w:val="000000"/>
          <w:spacing w:val="0"/>
          <w:w w:val="100"/>
          <w:position w:val="0"/>
          <w:lang w:val="en-US" w:eastAsia="en-US" w:bidi="en-US"/>
        </w:rPr>
        <w:t>30mV,</w:t>
      </w:r>
      <w:r>
        <w:rPr>
          <w:color w:val="000000"/>
          <w:spacing w:val="0"/>
          <w:w w:val="100"/>
          <w:position w:val="0"/>
        </w:rPr>
        <w:t>气=</w:t>
      </w:r>
      <w:r>
        <w:rPr>
          <w:color w:val="000000"/>
          <w:spacing w:val="0"/>
          <w:w w:val="100"/>
          <w:position w:val="0"/>
          <w:lang w:val="en-US" w:eastAsia="en-US" w:bidi="en-US"/>
        </w:rPr>
        <w:t>20mV,</w:t>
      </w:r>
      <w:r>
        <w:rPr>
          <w:color w:val="000000"/>
          <w:spacing w:val="0"/>
          <w:w w:val="100"/>
          <w:position w:val="0"/>
        </w:rPr>
        <w:t>则电路的共模植入电压为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341"/>
          <w:tab w:val="left" w:pos="4273"/>
          <w:tab w:val="left" w:pos="6290"/>
        </w:tabs>
        <w:bidi w:val="0"/>
        <w:spacing w:before="0" w:after="60" w:line="398" w:lineRule="exact"/>
        <w:ind w:left="0" w:right="0" w:firstLine="32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 50mV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 10mV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C. 5mV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 25mV</w:t>
      </w:r>
      <w:r>
        <w:br w:type="page"/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160" w:line="240" w:lineRule="auto"/>
        <w:ind w:left="0" w:right="0" w:firstLine="0"/>
        <w:jc w:val="left"/>
      </w:pPr>
      <w:bookmarkStart w:id="18" w:name="bookmark20"/>
      <w:bookmarkEnd w:id="18"/>
      <w:r>
        <w:rPr>
          <w:color w:val="000000"/>
          <w:spacing w:val="0"/>
          <w:w w:val="100"/>
          <w:position w:val="0"/>
        </w:rPr>
        <w:t>下列运算电路中，能够实现％ = 3%运算关系的为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171"/>
        </w:tabs>
        <w:bidi w:val="0"/>
        <w:spacing w:before="0" w:after="1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同相比例运算电路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反相比例运算电路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171"/>
        </w:tabs>
        <w:bidi w:val="0"/>
        <w:spacing w:before="0" w:after="1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积分运算电路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微分运算电路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160" w:line="240" w:lineRule="auto"/>
        <w:ind w:left="0" w:right="0" w:firstLine="0"/>
        <w:jc w:val="left"/>
      </w:pPr>
      <w:bookmarkStart w:id="19" w:name="bookmark21"/>
      <w:bookmarkEnd w:id="19"/>
      <w:r>
        <w:rPr>
          <w:color w:val="000000"/>
          <w:spacing w:val="0"/>
          <w:w w:val="100"/>
          <w:position w:val="0"/>
        </w:rPr>
        <w:t>某</w:t>
      </w:r>
      <w:r>
        <w:rPr>
          <w:color w:val="000000"/>
          <w:spacing w:val="0"/>
          <w:w w:val="100"/>
          <w:position w:val="0"/>
          <w:lang w:val="en-US" w:eastAsia="en-US" w:bidi="en-US"/>
        </w:rPr>
        <w:t>NPN</w:t>
      </w:r>
      <w:r>
        <w:rPr>
          <w:color w:val="000000"/>
          <w:spacing w:val="0"/>
          <w:w w:val="100"/>
          <w:position w:val="0"/>
        </w:rPr>
        <w:t>管共发射极放大电路中，当输入正弦信号时，输出电压的负半周被切去，则可能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出现的原因是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22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12700</wp:posOffset>
                </wp:positionV>
                <wp:extent cx="1013460" cy="1676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输入信号偏小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29.8pt;margin-top:1pt;height:13.2pt;width:79.8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Wrs+fVAAAABwEA&#10;AA8AAAAAAAAAAQAgAAAAIgAAAGRycy9kb3ducmV2LnhtbFBLAQIUABQAAAAIAIdO4kCk9pLBqwEA&#10;AHA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输入信号偏小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20" w:name="bookmark22"/>
      <w:bookmarkEnd w:id="20"/>
      <w:r>
        <w:rPr>
          <w:color w:val="000000"/>
          <w:spacing w:val="0"/>
          <w:w w:val="100"/>
          <w:position w:val="0"/>
        </w:rPr>
        <w:t>晶体管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值偏小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0" distL="0" distR="0" simplePos="0" relativeHeight="125830144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15875</wp:posOffset>
                </wp:positionV>
                <wp:extent cx="1135380" cy="1689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8" w:name="bookmark0"/>
                            <w:bookmarkEnd w:id="6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静态工作点偏高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30.05pt;margin-top:1.25pt;height:13.3pt;width:89.4pt;mso-position-horizontal-relative:page;mso-wrap-distance-bottom:0pt;mso-wrap-distance-top:1.25pt;mso-wrap-style:none;z-index:125830144;mso-width-relative:page;mso-height-relative:page;" filled="f" stroked="f" coordsize="21600,21600" o:gfxdata="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FgCzbUAAAABwEA&#10;AA8AAAAAAAAAAQAgAAAAIgAAAGRycy9kb3ducmV2LnhtbFBLAQIUABQAAAAIAIdO4kD6AmrLrAEA&#10;AHADAAAOAAAAAAAAAAEAIAAAACM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8" w:name="bookmark0"/>
                      <w:bookmarkEnd w:id="6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静态工作点偏高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700" distB="4445" distL="0" distR="0" simplePos="0" relativeHeight="125830144" behindDoc="0" locked="0" layoutInCell="1" allowOverlap="1">
                <wp:simplePos x="0" y="0"/>
                <wp:positionH relativeFrom="page">
                  <wp:posOffset>2923540</wp:posOffset>
                </wp:positionH>
                <wp:positionV relativeFrom="paragraph">
                  <wp:posOffset>12700</wp:posOffset>
                </wp:positionV>
                <wp:extent cx="1150620" cy="1676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9" w:name="bookmark1"/>
                            <w:bookmarkEnd w:id="6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静态工作点偏低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230.2pt;margin-top:1pt;height:13.2pt;width:90.6pt;mso-position-horizontal-relative:page;mso-wrap-distance-bottom:0.35pt;mso-wrap-distance-top:1pt;mso-wrap-style:none;z-index:125830144;mso-width-relative:page;mso-height-relative:page;" filled="f" stroked="f" coordsize="21600,21600" o:gfxdata="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6AfDTUAAAACAEA&#10;AA8AAAAAAAAAAQAgAAAAIgAAAGRycy9kb3ducmV2LnhtbFBLAQIUABQAAAAIAIdO4kBIfjv7rAEA&#10;AHADAAAOAAAAAAAAAAEAIAAAACM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6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9" w:name="bookmark1"/>
                      <w:bookmarkEnd w:id="6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静态工作点偏低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r:id="rId5" w:type="default"/>
          <w:footerReference r:id="rId6" w:type="default"/>
          <w:footnotePr>
            <w:numFmt w:val="decimal"/>
          </w:footnotePr>
          <w:pgSz w:w="8945" w:h="13812"/>
          <w:pgMar w:top="827" w:right="299" w:bottom="1538" w:left="205" w:header="0" w:footer="3" w:gutter="0"/>
          <w:pgNumType w:start="1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90170" distB="2847340" distL="0" distR="0" simplePos="0" relativeHeight="125830144" behindDoc="0" locked="0" layoutInCell="1" allowOverlap="1">
                <wp:simplePos x="0" y="0"/>
                <wp:positionH relativeFrom="page">
                  <wp:posOffset>220345</wp:posOffset>
                </wp:positionH>
                <wp:positionV relativeFrom="paragraph">
                  <wp:posOffset>90170</wp:posOffset>
                </wp:positionV>
                <wp:extent cx="120650" cy="1568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17.35pt;margin-top:7.1pt;height:12.35pt;width:9.5pt;mso-position-horizontal-relative:page;mso-wrap-distance-bottom:224.2pt;mso-wrap-distance-top:7.1pt;mso-wrap-style:none;z-index:125830144;mso-width-relative:page;mso-height-relative:page;" filled="f" stroked="f" coordsize="21600,21600" o:gfxdata="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v/snH0wAAAAcBAAAP&#10;AAAAAAAAAAEAIAAAACIAAABkcnMvZG93bnJldi54bWxQSwECFAAUAAAACACHTuJA5lbNhqsBAABv&#10;AwAADgAAAAAAAAABACAAAAAi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0" distB="2837815" distL="0" distR="0" simplePos="0" relativeHeight="12583014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88900</wp:posOffset>
                </wp:positionV>
                <wp:extent cx="2462530" cy="1676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固定式三端集成稳压器7812的输出电压为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30.8pt;margin-top:7pt;height:13.2pt;width:193.9pt;mso-position-horizontal-relative:page;mso-wrap-distance-bottom:223.45pt;mso-wrap-distance-top:7pt;mso-wrap-style:none;z-index:125830144;mso-width-relative:page;mso-height-relative:page;" filled="f" stroked="f" coordsize="21600,21600" o:gfxdata="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i8B0rVAAAA&#10;CAEAAA8AAAAAAAAAAQAgAAAAIgAAAGRycy9kb3ducmV2LnhtbFBLAQIUABQAAAAIAIdO4kB8UvYG&#10;rgEAAHI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固定式三端集成稳压器7812的输出电压为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46710" distB="2590800" distL="0" distR="0" simplePos="0" relativeHeight="125830144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346710</wp:posOffset>
                </wp:positionV>
                <wp:extent cx="494030" cy="1568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 -12V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30.05pt;margin-top:27.3pt;height:12.35pt;width:38.9pt;mso-position-horizontal-relative:page;mso-wrap-distance-bottom:204pt;mso-wrap-distance-top:27.3pt;mso-wrap-style:none;z-index:125830144;mso-width-relative:page;mso-height-relative:page;" filled="f" stroked="f" coordsize="21600,21600" o:gfxdata="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PV8ntYAAAAI&#10;AQAADwAAAAAAAAABACAAAAAiAAAAZHJzL2Rvd25yZXYueG1sUEsBAhQAFAAAAAgAh07iQKt7md2s&#10;AQAAc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 -12V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44805" distB="2592705" distL="0" distR="0" simplePos="0" relativeHeight="125830144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344805</wp:posOffset>
                </wp:positionV>
                <wp:extent cx="486410" cy="1568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 +12V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132.3pt;margin-top:27.15pt;height:12.35pt;width:38.3pt;mso-position-horizontal-relative:page;mso-wrap-distance-bottom:204.15pt;mso-wrap-distance-top:27.15pt;mso-wrap-style:none;z-index:125830144;mso-width-relative:page;mso-height-relative:page;" filled="f" stroked="f" coordsize="21600,21600" o:gfxdata="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EVnX12AAA&#10;AAkBAAAPAAAAAAAAAAEAIAAAACIAAABkcnMvZG93bnJldi54bWxQSwECFAAUAAAACACHTuJApWbf&#10;A6wBAABx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 +12V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66140" distB="2071370" distL="0" distR="0" simplePos="0" relativeHeight="125830144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866140</wp:posOffset>
                </wp:positionV>
                <wp:extent cx="121920" cy="1568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17.85pt;margin-top:68.2pt;height:12.35pt;width:9.6pt;mso-position-horizontal-relative:page;mso-wrap-distance-bottom:163.1pt;mso-wrap-distance-top:68.2pt;mso-wrap-style:none;z-index:125830144;mso-width-relative:page;mso-height-relative:page;" filled="f" stroked="f" coordsize="21600,21600" o:gfxdata="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jnG+zXAAAA&#10;CQEAAA8AAAAAAAAAAQAgAAAAIgAAAGRycy9kb3ducmV2LnhtbFBLAQIUABQAAAAIAIdO4kDowo1v&#10;rAEAAH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643380" distB="1294130" distL="0" distR="0" simplePos="0" relativeHeight="125830144" behindDoc="0" locked="0" layoutInCell="1" allowOverlap="1">
                <wp:simplePos x="0" y="0"/>
                <wp:positionH relativeFrom="page">
                  <wp:posOffset>232410</wp:posOffset>
                </wp:positionH>
                <wp:positionV relativeFrom="paragraph">
                  <wp:posOffset>1643380</wp:posOffset>
                </wp:positionV>
                <wp:extent cx="123190" cy="1568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18.3pt;margin-top:129.4pt;height:12.35pt;width:9.7pt;mso-position-horizontal-relative:page;mso-wrap-distance-bottom:101.9pt;mso-wrap-distance-top:129.4pt;mso-wrap-style:none;z-index:125830144;mso-width-relative:page;mso-height-relative:page;" filled="f" stroked="f" coordsize="21600,21600" o:gfxdata="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DgMpNYAAAAJ&#10;AQAADwAAAAAAAAABACAAAAAiAAAAZHJzL2Rvd25yZXYueG1sUEsBAhQAFAAAAAgAh07iQGL84/Cs&#10;AQAAc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607060" distB="2330450" distL="0" distR="0" simplePos="0" relativeHeight="125830144" behindDoc="0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607060</wp:posOffset>
                </wp:positionV>
                <wp:extent cx="417830" cy="15684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 -8V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30.55pt;margin-top:47.8pt;height:12.35pt;width:32.9pt;mso-position-horizontal-relative:page;mso-wrap-distance-bottom:183.5pt;mso-wrap-distance-top:47.8pt;mso-wrap-style:none;z-index:125830144;mso-width-relative:page;mso-height-relative:page;" filled="f" stroked="f" coordsize="21600,21600" o:gfxdata="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XL5ELWAAAA&#10;CQEAAA8AAAAAAAAAAQAgAAAAIgAAAGRycy9kb3ducmV2LnhtbFBLAQIUABQAAAAIAIdO4kBoInqi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 -8V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605790" distB="2331720" distL="0" distR="0" simplePos="0" relativeHeight="125830144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605790</wp:posOffset>
                </wp:positionV>
                <wp:extent cx="429895" cy="1568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 +8V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132.3pt;margin-top:47.7pt;height:12.35pt;width:33.85pt;mso-position-horizontal-relative:page;mso-wrap-distance-bottom:183.6pt;mso-wrap-distance-top:47.7pt;mso-wrap-style:none;z-index:125830144;mso-width-relative:page;mso-height-relative:page;" filled="f" stroked="f" coordsize="21600,21600" o:gfxdata="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saTtNcA&#10;AAAKAQAADwAAAAAAAAABACAAAAAiAAAAZHJzL2Rvd25yZXYueG1sUEsBAhQAFAAAAAgAh07iQHod&#10;BcOuAQAAc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 +8V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62965" distB="2063750" distL="0" distR="0" simplePos="0" relativeHeight="125830144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862965</wp:posOffset>
                </wp:positionV>
                <wp:extent cx="2412365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题8图所示的逻辑符号表示的逻辑关系为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30.3pt;margin-top:67.95pt;height:13.2pt;width:189.95pt;mso-position-horizontal-relative:page;mso-wrap-distance-bottom:162.5pt;mso-wrap-distance-top:67.95pt;mso-wrap-style:none;z-index:125830144;mso-width-relative:page;mso-height-relative:page;" filled="f" stroked="f" coordsize="21600,21600" o:gfxdata="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XuE8vX&#10;AAAACgEAAA8AAAAAAAAAAQAgAAAAIgAAAGRycy9kb3ducmV2LnhtbFBLAQIUABQAAAAIAIdO4kB4&#10;O3Y/rwEAAHI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题8图所示的逻辑符号表示的逻辑关系为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118870" distB="1801495" distL="0" distR="0" simplePos="0" relativeHeight="12583014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1118870</wp:posOffset>
                </wp:positionV>
                <wp:extent cx="571500" cy="1739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A,Y = AB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30.8pt;margin-top:88.1pt;height:13.7pt;width:45pt;mso-position-horizontal-relative:page;mso-wrap-distance-bottom:141.85pt;mso-wrap-distance-top:88.1pt;mso-wrap-style:none;z-index:125830144;mso-width-relative:page;mso-height-relative:page;" filled="f" stroked="f" coordsize="21600,21600" o:gfxdata="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g3eXTVAAAA&#10;CgEAAA8AAAAAAAAAAQAgAAAAIgAAAGRycy9kb3ducmV2LnhtbFBLAQIUABQAAAAIAIdO4kCGE8av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A,Y = AB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376680" distB="1543685" distL="0" distR="0" simplePos="0" relativeHeight="125830144" behindDoc="0" locked="0" layoutInCell="1" allowOverlap="1">
                <wp:simplePos x="0" y="0"/>
                <wp:positionH relativeFrom="page">
                  <wp:posOffset>396875</wp:posOffset>
                </wp:positionH>
                <wp:positionV relativeFrom="paragraph">
                  <wp:posOffset>1376680</wp:posOffset>
                </wp:positionV>
                <wp:extent cx="728345" cy="17399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C.Y = A +B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31.25pt;margin-top:108.4pt;height:13.7pt;width:57.35pt;mso-position-horizontal-relative:page;mso-wrap-distance-bottom:121.55pt;mso-wrap-distance-top:108.4pt;mso-wrap-style:none;z-index:125830144;mso-width-relative:page;mso-height-relative:page;" filled="f" stroked="f" coordsize="21600,21600" o:gfxdata="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vBxurX&#10;AAAACgEAAA8AAAAAAAAAAQAgAAAAIgAAAGRycy9kb3ducmV2LnhtbFBLAQIUABQAAAAIAIdO4kDl&#10;Jdw3rwEAAHE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C.Y = A +B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116330" distB="1795145" distL="0" distR="0" simplePos="0" relativeHeight="125830144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1116330</wp:posOffset>
                </wp:positionV>
                <wp:extent cx="770890" cy="18288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B.Y = A@B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132.3pt;margin-top:87.9pt;height:14.4pt;width:60.7pt;mso-position-horizontal-relative:page;mso-wrap-distance-bottom:141.35pt;mso-wrap-distance-top:87.9pt;mso-wrap-style:none;z-index:125830144;mso-width-relative:page;mso-height-relative:page;" filled="f" stroked="f" coordsize="21600,21600" o:gfxdata="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qiUa9UAAAAL&#10;AQAADwAAAAAAAAABACAAAAAiAAAAZHJzL2Rvd25yZXYueG1sUEsBAhQAFAAAAAgAh07iQJscG6at&#10;AQAAcQ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B.Y = A@B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640205" distB="1286510" distL="0" distR="0" simplePos="0" relativeHeight="125830144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ragraph">
                  <wp:posOffset>1640205</wp:posOffset>
                </wp:positionV>
                <wp:extent cx="3282950" cy="16764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已知某门电路的输入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A、B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及输出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的波形如题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图所示,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32.25pt;margin-top:129.15pt;height:13.2pt;width:258.5pt;mso-position-horizontal-relative:page;mso-wrap-distance-bottom:101.3pt;mso-wrap-distance-top:129.15pt;mso-wrap-style:none;z-index:125830144;mso-width-relative:page;mso-height-relative:page;" filled="f" stroked="f" coordsize="21600,21600" o:gfxdata="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cLoCfX&#10;AAAACgEAAA8AAAAAAAAAAQAgAAAAIgAAAGRycy9kb3ducmV2LnhtbFBLAQIUABQAAAAIAIdO4kCo&#10;WvfCrwEAAHI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已知某门电路的输入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A、B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及输出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y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的波形如题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图所示,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02460" distB="1019810" distL="0" distR="0" simplePos="0" relativeHeight="125830144" behindDoc="0" locked="0" layoutInCell="1" allowOverlap="1">
                <wp:simplePos x="0" y="0"/>
                <wp:positionH relativeFrom="page">
                  <wp:posOffset>396875</wp:posOffset>
                </wp:positionH>
                <wp:positionV relativeFrom="paragraph">
                  <wp:posOffset>1902460</wp:posOffset>
                </wp:positionV>
                <wp:extent cx="560705" cy="17208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则该门为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26" o:spt="202" type="#_x0000_t202" style="position:absolute;left:0pt;margin-left:31.25pt;margin-top:149.8pt;height:13.55pt;width:44.15pt;mso-position-horizontal-relative:page;mso-wrap-distance-bottom:80.3pt;mso-wrap-distance-top:149.8pt;mso-wrap-style:none;z-index:125830144;mso-width-relative:page;mso-height-relative:page;" filled="f" stroked="f" coordsize="21600,21600" o:gfxdata="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LBXKr1wAA&#10;AAoBAAAPAAAAAAAAAAEAIAAAACIAAABkcnMvZG93bnJldi54bWxQSwECFAAUAAAACACHTuJATQWX&#10;p6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则该门为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58365" distB="774700" distL="0" distR="0" simplePos="0" relativeHeight="125830144" behindDoc="0" locked="0" layoutInCell="1" allowOverlap="1">
                <wp:simplePos x="0" y="0"/>
                <wp:positionH relativeFrom="page">
                  <wp:posOffset>396875</wp:posOffset>
                </wp:positionH>
                <wp:positionV relativeFrom="paragraph">
                  <wp:posOffset>2158365</wp:posOffset>
                </wp:positionV>
                <wp:extent cx="610870" cy="16129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与非门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6" o:spt="202" type="#_x0000_t202" style="position:absolute;left:0pt;margin-left:31.25pt;margin-top:169.95pt;height:12.7pt;width:48.1pt;mso-position-horizontal-relative:page;mso-wrap-distance-bottom:61pt;mso-wrap-distance-top:169.95pt;mso-wrap-style:none;z-index:125830144;mso-width-relative:page;mso-height-relative:page;" filled="f" stroked="f" coordsize="21600,21600" o:gfxdata="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+iSmb1wAA&#10;AAoBAAAPAAAAAAAAAAEAIAAAACIAAABkcnMvZG93bnJldi54bWxQSwECFAAUAAAACACHTuJAXFBK&#10;oK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与非门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55190" distB="774700" distL="0" distR="0" simplePos="0" relativeHeight="125830144" behindDoc="0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2155190</wp:posOffset>
                </wp:positionV>
                <wp:extent cx="603250" cy="16446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或非门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6" o:spt="202" type="#_x0000_t202" style="position:absolute;left:0pt;margin-left:133.25pt;margin-top:169.7pt;height:12.95pt;width:47.5pt;mso-position-horizontal-relative:page;mso-wrap-distance-bottom:61pt;mso-wrap-distance-top:169.7pt;mso-wrap-style:none;z-index:125830144;mso-width-relative:page;mso-height-relative:page;" filled="f" stroked="f" coordsize="21600,21600" o:gfxdata="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Gd9/dgA&#10;AAALAQAADwAAAAAAAAABACAAAAAiAAAAZHJzL2Rvd25yZXYueG1sUEsBAhQAFAAAAAgAh07iQEYe&#10;L3utAQAAc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或非门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414270" distB="513715" distL="0" distR="0" simplePos="0" relativeHeight="125830144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2414270</wp:posOffset>
                </wp:positionV>
                <wp:extent cx="469265" cy="16637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与门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26" o:spt="202" type="#_x0000_t202" style="position:absolute;left:0pt;margin-left:31.5pt;margin-top:190.1pt;height:13.1pt;width:36.95pt;mso-position-horizontal-relative:page;mso-wrap-distance-bottom:40.45pt;mso-wrap-distance-top:190.1pt;mso-wrap-style:none;z-index:125830144;mso-width-relative:page;mso-height-relative:page;" filled="f" stroked="f" coordsize="21600,21600" o:gfxdata="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XrPxfX&#10;AAAACgEAAA8AAAAAAAAAAQAgAAAAIgAAAGRycy9kb3ducmV2LnhtbFBLAQIUABQAAAAIAIdO4kDL&#10;1dNHrwEAAHE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与门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414270" distB="518795" distL="0" distR="0" simplePos="0" relativeHeight="125830144" behindDoc="0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2414270</wp:posOffset>
                </wp:positionV>
                <wp:extent cx="480060" cy="16129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或门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26" o:spt="202" type="#_x0000_t202" style="position:absolute;left:0pt;margin-left:133.25pt;margin-top:190.1pt;height:12.7pt;width:37.8pt;mso-position-horizontal-relative:page;mso-wrap-distance-bottom:40.85pt;mso-wrap-distance-top:190.1pt;mso-wrap-style:none;z-index:125830144;mso-width-relative:page;mso-height-relative:page;" filled="f" stroked="f" coordsize="21600,21600" o:gfxdata="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umbP2AAA&#10;AAsBAAAPAAAAAAAAAAEAIAAAACIAAABkcnMvZG93bnJldi54bWxQSwECFAAUAAAACACHTuJAF1SC&#10;QawBAABx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或门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667635" distB="254635" distL="0" distR="0" simplePos="0" relativeHeight="125830144" behindDoc="0" locked="0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2667635</wp:posOffset>
                </wp:positionV>
                <wp:extent cx="3100070" cy="17208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由四个触发器组成的计数器最多有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有效状态。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26" o:spt="202" type="#_x0000_t202" style="position:absolute;left:0pt;margin-left:19.05pt;margin-top:210.05pt;height:13.55pt;width:244.1pt;mso-position-horizontal-relative:page;mso-wrap-distance-bottom:20.05pt;mso-wrap-distance-top:210.05pt;mso-wrap-style:none;z-index:125830144;mso-width-relative:page;mso-height-relative:page;" filled="f" stroked="f" coordsize="21600,21600" o:gfxdata="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Y/NItcA&#10;AAAKAQAADwAAAAAAAAABACAAAAAiAAAAZHJzL2Rvd25yZXYueG1sUEsBAhQAFAAAAAgAh07iQGgK&#10;ky+uAQAAc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由四个触发器组成的计数器最多有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—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有效状态。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317500" distB="323215" distL="143510" distR="0" simplePos="0" relativeHeight="125830144" behindDoc="0" locked="0" layoutInCell="1" allowOverlap="1">
            <wp:simplePos x="0" y="0"/>
            <wp:positionH relativeFrom="page">
              <wp:posOffset>3997325</wp:posOffset>
            </wp:positionH>
            <wp:positionV relativeFrom="paragraph">
              <wp:posOffset>317500</wp:posOffset>
            </wp:positionV>
            <wp:extent cx="1334770" cy="2456815"/>
            <wp:effectExtent l="0" t="0" r="17780" b="635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2432685</wp:posOffset>
                </wp:positionV>
                <wp:extent cx="99060" cy="17399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304.45pt;margin-top:191.55pt;height:13.7pt;width:7.8pt;mso-position-horizontal-relative:page;z-index:503316480;mso-width-relative:page;mso-height-relative:page;" filled="f" stroked="f" coordsize="21600,21600" o:gfxdata="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JzWkfbAAAACwEAAA8A&#10;AAAAAAAAAQAgAAAAIgAAAGRycy9kb3ducmV2LnhtbFBLAQIUABQAAAAIAIdO4kCTwXr1ogEAAG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en-US" w:eastAsia="en-US" w:bidi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3853815</wp:posOffset>
                </wp:positionH>
                <wp:positionV relativeFrom="paragraph">
                  <wp:posOffset>1868805</wp:posOffset>
                </wp:positionV>
                <wp:extent cx="114300" cy="38227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A</w:t>
                            </w:r>
                          </w:p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26" o:spt="202" type="#_x0000_t202" style="position:absolute;left:0pt;margin-left:303.45pt;margin-top:147.15pt;height:30.1pt;width:9pt;mso-position-horizontal-relative:page;z-index:503316480;mso-width-relative:page;mso-height-relative:page;" filled="f" stroked="f" coordsize="21600,21600" o:gfxdata="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JimCdoAAAALAQAA&#10;DwAAAAAAAAABACAAAAAiAAAAZHJzL2Rvd25yZXYueG1sUEsBAhQAFAAAAAgAh07iQNwrZta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en-US" w:eastAsia="en-US" w:bidi="en-US"/>
                        </w:rPr>
                        <w:t>A</w:t>
                      </w:r>
                    </w:p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en-US" w:eastAsia="en-US" w:bidi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2807970</wp:posOffset>
                </wp:positionV>
                <wp:extent cx="367030" cy="15367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344.5pt;margin-top:221.1pt;height:12.1pt;width:28.9pt;mso-position-horizontal-relative:page;z-index:503316480;mso-width-relative:page;mso-height-relative:page;" filled="f" stroked="f" coordsize="21600,21600" o:gfxdata="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Xehi9oAAAALAQAADwAA&#10;AAAAAAABACAAAAAiAAAAZHJzL2Rvd25yZXYueG1sUEsBAhQAFAAAAAgAh07iQILm5hCiAQAAZQ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2927985" distB="0" distL="0" distR="0" simplePos="0" relativeHeight="125830144" behindDoc="0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2927985</wp:posOffset>
                </wp:positionV>
                <wp:extent cx="486410" cy="16637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 个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26" o:spt="202" type="#_x0000_t202" style="position:absolute;left:0pt;margin-left:36.8pt;margin-top:230.55pt;height:13.1pt;width:38.3pt;mso-position-horizontal-relative:page;mso-wrap-distance-bottom:0pt;mso-wrap-distance-top:230.55pt;mso-wrap-style:none;z-index:125830144;mso-width-relative:page;mso-height-relative:page;" filled="f" stroked="f" coordsize="21600,21600" o:gfxdata="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s37pNcA&#10;AAAKAQAADwAAAAAAAAABACAAAAAiAAAAZHJzL2Rvd25yZXYueG1sUEsBAhQAFAAAAAgAh07iQErs&#10;ruyuAQAAc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16 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926715" distB="3175" distL="0" distR="0" simplePos="0" relativeHeight="125830144" behindDoc="0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2926715</wp:posOffset>
                </wp:positionV>
                <wp:extent cx="419100" cy="16446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个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26" o:spt="202" type="#_x0000_t202" style="position:absolute;left:0pt;margin-left:133.5pt;margin-top:230.45pt;height:12.95pt;width:33pt;mso-position-horizontal-relative:page;mso-wrap-distance-bottom:0.25pt;mso-wrap-distance-top:230.45pt;mso-wrap-style:none;z-index:125830144;mso-width-relative:page;mso-height-relative:page;" filled="f" stroked="f" coordsize="21600,21600" o:gfxdata="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9lFEt2AAA&#10;AAsBAAAPAAAAAAAAAAEAIAAAACIAAABkcnMvZG93bnJldi54bWxQSwECFAAUAAAACACHTuJA47Of&#10;zKwBAABx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47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945" w:h="13812"/>
          <w:pgMar w:top="415" w:right="0" w:bottom="904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1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12700</wp:posOffset>
                </wp:positionV>
                <wp:extent cx="415925" cy="161290"/>
                <wp:effectExtent l="0" t="0" r="0" b="0"/>
                <wp:wrapSquare wrapText="righ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个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1026" o:spt="202" type="#_x0000_t202" style="position:absolute;left:0pt;margin-left:37pt;margin-top:1pt;height:12.7pt;width:32.7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twqxbVAAAA&#10;BwEAAA8AAAAAAAAAAQAgAAAAIgAAAGRycy9kb3ducmV2LnhtbFBLAQIUABQAAAAIAIdO4kCaiDYJ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个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lang w:val="en-US" w:eastAsia="en-US" w:bidi="en-US"/>
        </w:rPr>
        <w:t>D.4</w:t>
      </w:r>
      <w:r>
        <w:rPr>
          <w:color w:val="000000"/>
          <w:spacing w:val="0"/>
          <w:w w:val="100"/>
          <w:position w:val="0"/>
        </w:rPr>
        <w:t>个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86" w:lineRule="exact"/>
        <w:ind w:left="480" w:right="0" w:hanging="480"/>
        <w:jc w:val="left"/>
      </w:pPr>
      <w:r>
        <mc:AlternateContent>
          <mc:Choice Requires="wps">
            <w:drawing>
              <wp:anchor distT="0" distB="0" distL="50800" distR="50800" simplePos="0" relativeHeight="125830144" behindDoc="0" locked="0" layoutInCell="1" allowOverlap="1">
                <wp:simplePos x="0" y="0"/>
                <wp:positionH relativeFrom="page">
                  <wp:posOffset>3405505</wp:posOffset>
                </wp:positionH>
                <wp:positionV relativeFrom="paragraph">
                  <wp:posOffset>215900</wp:posOffset>
                </wp:positionV>
                <wp:extent cx="887095" cy="156845"/>
                <wp:effectExtent l="0" t="0" r="0" b="0"/>
                <wp:wrapSquare wrapText="lef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错误的涂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“B”。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26" o:spt="202" type="#_x0000_t202" style="position:absolute;left:0pt;margin-left:268.15pt;margin-top:17pt;height:12.35pt;width:69.85pt;mso-position-horizontal-relative:page;mso-wrap-distance-bottom:0pt;mso-wrap-distance-left:4pt;mso-wrap-distance-right:4pt;mso-wrap-distance-top:0pt;mso-wrap-style:none;z-index:125830144;mso-width-relative:page;mso-height-relative:page;" filled="f" stroked="f" coordsize="21600,21600" o:gfxdata="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F3fw1gAA&#10;AAkBAAAPAAAAAAAAAAEAIAAAACIAAABkcnMvZG93bnJldi54bWxQSwECFAAUAAAACACHTuJAwtol&#10;+K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错误的涂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“B”。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21" w:name="bookmark23"/>
      <w:r>
        <w:rPr>
          <w:color w:val="000000"/>
          <w:spacing w:val="0"/>
          <w:w w:val="100"/>
          <w:position w:val="0"/>
        </w:rPr>
        <w:t>二</w:t>
      </w:r>
      <w:bookmarkEnd w:id="21"/>
      <w:r>
        <w:rPr>
          <w:color w:val="000000"/>
          <w:spacing w:val="0"/>
          <w:w w:val="100"/>
          <w:position w:val="0"/>
        </w:rPr>
        <w:t>、判断题：本大题共6小题，每小题1分，共6分。 判断下列各题，在答题纸相应位置正确的涂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“A”,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bidi w:val="0"/>
        <w:spacing w:before="0" w:after="160" w:line="240" w:lineRule="auto"/>
        <w:ind w:left="0" w:right="0" w:firstLine="0"/>
        <w:jc w:val="left"/>
      </w:pPr>
      <w:bookmarkStart w:id="22" w:name="bookmark24"/>
      <w:bookmarkEnd w:id="22"/>
      <w:r>
        <w:rPr>
          <w:color w:val="000000"/>
          <w:spacing w:val="0"/>
          <w:w w:val="100"/>
          <w:position w:val="0"/>
        </w:rPr>
        <w:t>乙类功率放大电路的最高效率只有50%。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bidi w:val="0"/>
        <w:spacing w:before="0" w:after="160" w:line="240" w:lineRule="auto"/>
        <w:ind w:left="0" w:right="0" w:firstLine="0"/>
        <w:jc w:val="left"/>
      </w:pPr>
      <w:bookmarkStart w:id="23" w:name="bookmark25"/>
      <w:bookmarkEnd w:id="23"/>
      <w:r>
        <w:rPr>
          <w:color w:val="000000"/>
          <w:spacing w:val="0"/>
          <w:w w:val="100"/>
          <w:position w:val="0"/>
        </w:rPr>
        <w:t>共模抑制比越大,差动放大电路辨别差模信号的能力越强。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bidi w:val="0"/>
        <w:spacing w:before="0" w:after="160" w:line="240" w:lineRule="auto"/>
        <w:ind w:left="0" w:right="0" w:firstLine="0"/>
        <w:jc w:val="left"/>
      </w:pPr>
      <w:bookmarkStart w:id="24" w:name="bookmark26"/>
      <w:bookmarkEnd w:id="24"/>
      <w:r>
        <w:rPr>
          <w:color w:val="000000"/>
          <w:spacing w:val="0"/>
          <w:w w:val="100"/>
          <w:position w:val="0"/>
        </w:rPr>
        <w:t>单值电压比较器比迟滞电压比较器的抗干扰能力强。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bidi w:val="0"/>
        <w:spacing w:before="0" w:after="160" w:line="240" w:lineRule="auto"/>
        <w:ind w:left="0" w:right="0" w:firstLine="0"/>
        <w:jc w:val="left"/>
      </w:pPr>
      <w:bookmarkStart w:id="25" w:name="bookmark27"/>
      <w:bookmarkEnd w:id="25"/>
      <w:r>
        <w:rPr>
          <w:color w:val="000000"/>
          <w:spacing w:val="0"/>
          <w:w w:val="100"/>
          <w:position w:val="0"/>
        </w:rPr>
        <w:t>滤波电路的作用是滤掉整流电路输出电压中的直流成分，保留其交流成分。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bidi w:val="0"/>
        <w:spacing w:before="0" w:after="160" w:line="240" w:lineRule="auto"/>
        <w:ind w:left="0" w:right="0" w:firstLine="0"/>
        <w:jc w:val="left"/>
      </w:pPr>
      <w:bookmarkStart w:id="26" w:name="bookmark28"/>
      <w:bookmarkEnd w:id="26"/>
      <w:r>
        <w:rPr>
          <w:color w:val="000000"/>
          <w:spacing w:val="0"/>
          <w:w w:val="100"/>
          <w:position w:val="0"/>
        </w:rPr>
        <w:t>译码器的输入信号为一组高电平信息。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bidi w:val="0"/>
        <w:spacing w:before="0" w:after="160" w:line="240" w:lineRule="auto"/>
        <w:ind w:left="0" w:right="0" w:firstLine="0"/>
        <w:jc w:val="left"/>
      </w:pPr>
      <w:bookmarkStart w:id="27" w:name="bookmark29"/>
      <w:bookmarkEnd w:id="27"/>
      <w:r>
        <w:rPr>
          <w:color w:val="000000"/>
          <w:spacing w:val="0"/>
          <w:w w:val="100"/>
          <w:position w:val="0"/>
        </w:rPr>
        <w:t>边沿</w:t>
      </w:r>
      <w:r>
        <w:rPr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触发器存在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“空翻”现</w:t>
      </w:r>
      <w:r>
        <w:rPr>
          <w:color w:val="000000"/>
          <w:spacing w:val="0"/>
          <w:w w:val="100"/>
          <w:position w:val="0"/>
        </w:rPr>
        <w:t>象。</w:t>
      </w:r>
      <w:r>
        <w:br w:type="page"/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非选择题部分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69"/>
        </w:tabs>
        <w:bidi w:val="0"/>
        <w:spacing w:before="0" w:after="0" w:line="390" w:lineRule="exact"/>
        <w:ind w:left="0" w:right="0" w:firstLine="0"/>
        <w:jc w:val="left"/>
      </w:pPr>
      <w:bookmarkStart w:id="28" w:name="bookmark30"/>
      <w:r>
        <w:rPr>
          <w:color w:val="000000"/>
          <w:spacing w:val="0"/>
          <w:w w:val="100"/>
          <w:position w:val="0"/>
        </w:rPr>
        <w:t>三</w:t>
      </w:r>
      <w:bookmarkEnd w:id="2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填空题:本大题共10空，每空1分，共10分。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18"/>
          <w:tab w:val="left" w:pos="1838"/>
        </w:tabs>
        <w:bidi w:val="0"/>
        <w:spacing w:before="0" w:after="0" w:line="390" w:lineRule="exact"/>
        <w:ind w:left="0" w:right="0" w:firstLine="0"/>
        <w:jc w:val="left"/>
      </w:pPr>
      <w:bookmarkStart w:id="29" w:name="bookmark31"/>
      <w:bookmarkEnd w:id="29"/>
      <w:r>
        <w:rPr>
          <w:color w:val="000000"/>
          <w:spacing w:val="0"/>
          <w:w w:val="100"/>
          <w:position w:val="0"/>
          <w:lang w:val="en-US" w:eastAsia="en-US" w:bidi="en-US"/>
        </w:rPr>
        <w:t>PN</w:t>
      </w:r>
      <w:r>
        <w:rPr>
          <w:color w:val="000000"/>
          <w:spacing w:val="0"/>
          <w:w w:val="100"/>
          <w:position w:val="0"/>
        </w:rPr>
        <w:t>结具有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性。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18"/>
          <w:tab w:val="left" w:pos="7013"/>
        </w:tabs>
        <w:bidi w:val="0"/>
        <w:spacing w:before="0" w:after="0" w:line="390" w:lineRule="exact"/>
        <w:ind w:left="0" w:right="0" w:firstLine="0"/>
        <w:jc w:val="left"/>
      </w:pPr>
      <w:bookmarkStart w:id="30" w:name="bookmark32"/>
      <w:bookmarkEnd w:id="30"/>
      <w:r>
        <w:rPr>
          <w:color w:val="000000"/>
          <w:spacing w:val="0"/>
          <w:w w:val="100"/>
          <w:position w:val="0"/>
        </w:rPr>
        <w:t>双极型晶体管和场效应晶体管相比较，前者为电流控制器件,后者为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控制器件。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18"/>
          <w:tab w:val="left" w:pos="4202"/>
        </w:tabs>
        <w:bidi w:val="0"/>
        <w:spacing w:before="0" w:after="0" w:line="390" w:lineRule="exact"/>
        <w:ind w:left="0" w:right="0" w:firstLine="0"/>
        <w:jc w:val="left"/>
      </w:pPr>
      <w:bookmarkStart w:id="31" w:name="bookmark33"/>
      <w:bookmarkEnd w:id="31"/>
      <w:r>
        <w:rPr>
          <w:color w:val="000000"/>
          <w:spacing w:val="0"/>
          <w:w w:val="100"/>
          <w:position w:val="0"/>
        </w:rPr>
        <w:t>减法运算电路中，集成运放工作在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区。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8"/>
          <w:tab w:val="left" w:pos="5047"/>
        </w:tabs>
        <w:bidi w:val="0"/>
        <w:spacing w:before="0" w:after="0" w:line="390" w:lineRule="exact"/>
        <w:ind w:left="0" w:right="0" w:firstLine="0"/>
        <w:jc w:val="left"/>
      </w:pPr>
      <w:bookmarkStart w:id="32" w:name="bookmark34"/>
      <w:bookmarkEnd w:id="32"/>
      <w:r>
        <w:rPr>
          <w:color w:val="000000"/>
          <w:spacing w:val="0"/>
          <w:w w:val="100"/>
          <w:position w:val="0"/>
        </w:rPr>
        <w:t>为了减小放大电路的输出电阻，应引入交流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负反馈。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8"/>
          <w:tab w:val="left" w:pos="4325"/>
        </w:tabs>
        <w:bidi w:val="0"/>
        <w:spacing w:before="0" w:after="40" w:line="390" w:lineRule="exact"/>
        <w:ind w:left="0" w:right="0" w:firstLine="0"/>
        <w:jc w:val="left"/>
      </w:pPr>
      <w:bookmarkStart w:id="33" w:name="bookmark35"/>
      <w:bookmarkEnd w:id="33"/>
      <w:r>
        <w:rPr>
          <w:color w:val="000000"/>
          <w:spacing w:val="0"/>
          <w:w w:val="100"/>
          <w:position w:val="0"/>
        </w:rPr>
        <w:t>放大电路引入反馈后使净输入信号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，则说明是负反馈。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8"/>
          <w:tab w:val="left" w:pos="2578"/>
        </w:tabs>
        <w:bidi w:val="0"/>
        <w:spacing w:before="0" w:after="0" w:line="390" w:lineRule="exact"/>
        <w:ind w:left="360" w:right="0" w:hanging="360"/>
        <w:jc w:val="left"/>
      </w:pPr>
      <w:bookmarkStart w:id="34" w:name="bookmark36"/>
      <w:bookmarkEnd w:id="34"/>
      <w:r>
        <w:rPr>
          <w:color w:val="000000"/>
          <w:spacing w:val="0"/>
          <w:w w:val="100"/>
          <w:position w:val="0"/>
        </w:rPr>
        <w:t xml:space="preserve">单相桥式整流电容滤波电路中，已知变压器副边电压“2 = </w:t>
      </w:r>
      <w:r>
        <w:rPr>
          <w:color w:val="000000"/>
          <w:spacing w:val="0"/>
          <w:w w:val="100"/>
          <w:position w:val="0"/>
          <w:lang w:val="en-US" w:eastAsia="en-US" w:bidi="en-US"/>
        </w:rPr>
        <w:t>10^sin&lt;ot（V）</w:t>
      </w:r>
      <w:r>
        <w:rPr>
          <w:color w:val="000000"/>
          <w:spacing w:val="0"/>
          <w:w w:val="100"/>
          <w:position w:val="0"/>
        </w:rPr>
        <w:t xml:space="preserve">，则输出电压的 平均值 </w:t>
      </w:r>
      <w:r>
        <w:rPr>
          <w:color w:val="000000"/>
          <w:spacing w:val="0"/>
          <w:w w:val="100"/>
          <w:position w:val="0"/>
          <w:lang w:val="en-US" w:eastAsia="en-US" w:bidi="en-US"/>
        </w:rPr>
        <w:t>t/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0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（AV） </w:t>
      </w:r>
      <w:r>
        <w:rPr>
          <w:color w:val="000000"/>
          <w:spacing w:val="0"/>
          <w:w w:val="100"/>
          <w:position w:val="0"/>
        </w:rP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8"/>
          <w:tab w:val="left" w:pos="5050"/>
        </w:tabs>
        <w:bidi w:val="0"/>
        <w:spacing w:before="0" w:after="0" w:line="390" w:lineRule="exact"/>
        <w:ind w:left="0" w:right="0" w:firstLine="0"/>
        <w:jc w:val="left"/>
      </w:pPr>
      <w:bookmarkStart w:id="35" w:name="bookmark37"/>
      <w:bookmarkEnd w:id="35"/>
      <w:r>
        <w:rPr>
          <w:color w:val="000000"/>
          <w:spacing w:val="0"/>
          <w:w w:val="100"/>
          <w:position w:val="0"/>
        </w:rPr>
        <w:t>晶体管作为电子开关时，其工作状态必须为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状态和截止状态。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8"/>
          <w:tab w:val="left" w:pos="4615"/>
        </w:tabs>
        <w:bidi w:val="0"/>
        <w:spacing w:before="0" w:after="0" w:line="390" w:lineRule="exact"/>
        <w:ind w:left="0" w:right="0" w:firstLine="0"/>
        <w:jc w:val="left"/>
      </w:pPr>
      <w:bookmarkStart w:id="36" w:name="bookmark38"/>
      <w:bookmarkEnd w:id="36"/>
      <w:r>
        <w:rPr>
          <w:color w:val="000000"/>
          <w:spacing w:val="0"/>
          <w:w w:val="100"/>
          <w:position w:val="0"/>
        </w:rPr>
        <w:t>二进制数10010011对应的十进制数为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8"/>
          <w:tab w:val="left" w:pos="7133"/>
        </w:tabs>
        <w:bidi w:val="0"/>
        <w:spacing w:before="0" w:after="0" w:line="390" w:lineRule="exact"/>
        <w:ind w:left="0" w:right="0" w:firstLine="0"/>
        <w:jc w:val="left"/>
      </w:pPr>
      <w:bookmarkStart w:id="37" w:name="bookmark39"/>
      <w:bookmarkEnd w:id="37"/>
      <w:r>
        <w:rPr>
          <w:color w:val="000000"/>
          <w:spacing w:val="0"/>
          <w:w w:val="100"/>
          <w:position w:val="0"/>
        </w:rPr>
        <w:t xml:space="preserve">两个一位二进制数相加,不需要考虑来自低位进位数的运算电路是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8"/>
          <w:tab w:val="left" w:pos="6530"/>
        </w:tabs>
        <w:bidi w:val="0"/>
        <w:spacing w:before="0" w:after="0" w:line="390" w:lineRule="exact"/>
        <w:ind w:left="360" w:right="0" w:hanging="360"/>
        <w:jc w:val="left"/>
      </w:pPr>
      <w:bookmarkStart w:id="38" w:name="bookmark40"/>
      <w:bookmarkEnd w:id="38"/>
      <w:r>
        <w:rPr>
          <w:color w:val="000000"/>
          <w:spacing w:val="0"/>
          <w:w w:val="100"/>
          <w:position w:val="0"/>
        </w:rPr>
        <w:t>根据逻辑功能的不同，可以把数字电路分成两大类。一类叫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逻辑电路,另一类 叫时序逻辑电路。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69"/>
        </w:tabs>
        <w:bidi w:val="0"/>
        <w:spacing w:before="0" w:after="0" w:line="390" w:lineRule="exact"/>
        <w:ind w:left="0" w:right="0" w:firstLine="0"/>
        <w:jc w:val="left"/>
      </w:pPr>
      <w:bookmarkStart w:id="39" w:name="bookmark41"/>
      <w:r>
        <w:rPr>
          <w:color w:val="000000"/>
          <w:spacing w:val="0"/>
          <w:w w:val="100"/>
          <w:position w:val="0"/>
        </w:rPr>
        <w:t>四</w:t>
      </w:r>
      <w:bookmarkEnd w:id="3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分析计算题:本大题共8小题,每小题8分，共64分。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396" w:lineRule="exact"/>
        <w:ind w:left="360" w:right="0" w:hanging="360"/>
        <w:jc w:val="left"/>
      </w:pPr>
      <w:bookmarkStart w:id="40" w:name="bookmark42"/>
      <w:bookmarkEnd w:id="40"/>
      <w:r>
        <w:rPr>
          <w:color w:val="000000"/>
          <w:spacing w:val="0"/>
          <w:w w:val="100"/>
          <w:position w:val="0"/>
        </w:rPr>
        <w:t>在题27图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（a）</w:t>
      </w:r>
      <w:r>
        <w:rPr>
          <w:color w:val="000000"/>
          <w:spacing w:val="0"/>
          <w:w w:val="100"/>
          <w:position w:val="0"/>
        </w:rPr>
        <w:t>所示的放大电路中，已知</w:t>
      </w:r>
      <w:r>
        <w:rPr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cc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=12V,7?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=200kfl,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vertAlign w:val="subscript"/>
          <w:lang w:val="en-US" w:eastAsia="en-US" w:bidi="en-US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 = R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vertAlign w:val="subscript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=2kQ,</w:t>
      </w:r>
      <w:r>
        <w:rPr>
          <w:color w:val="000000"/>
          <w:spacing w:val="0"/>
          <w:w w:val="100"/>
          <w:position w:val="0"/>
        </w:rPr>
        <w:t>晶体管 的输出特性曲线已给出（题27图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（b））,</w:t>
      </w:r>
      <w:r>
        <w:rPr>
          <w:color w:val="000000"/>
          <w:spacing w:val="0"/>
          <w:w w:val="100"/>
          <w:position w:val="0"/>
        </w:rPr>
        <w:t>其输入电阻玉</w:t>
      </w:r>
      <w:r>
        <w:rPr>
          <w:color w:val="000000"/>
          <w:spacing w:val="0"/>
          <w:w w:val="100"/>
          <w:position w:val="0"/>
          <w:lang w:val="en-US" w:eastAsia="en-US" w:bidi="en-US"/>
        </w:rPr>
        <w:t>=lk£l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widowControl w:val="0"/>
        <w:spacing w:line="1" w:lineRule="exact"/>
      </w:pPr>
      <w:r>
        <w:drawing>
          <wp:anchor distT="12700" distB="271145" distL="33655" distR="172085" simplePos="0" relativeHeight="125830144" behindDoc="0" locked="0" layoutInCell="1" allowOverlap="1">
            <wp:simplePos x="0" y="0"/>
            <wp:positionH relativeFrom="page">
              <wp:posOffset>384810</wp:posOffset>
            </wp:positionH>
            <wp:positionV relativeFrom="paragraph">
              <wp:posOffset>12700</wp:posOffset>
            </wp:positionV>
            <wp:extent cx="1901825" cy="1938655"/>
            <wp:effectExtent l="0" t="0" r="3175" b="4445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hape 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2045970</wp:posOffset>
                </wp:positionV>
                <wp:extent cx="2104390" cy="17653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①在题27图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（b）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中作出直流负载线;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1026" o:spt="202" type="#_x0000_t202" style="position:absolute;left:0pt;margin-left:27.65pt;margin-top:161.1pt;height:13.9pt;width:165.7pt;mso-position-horizontal-relative:page;z-index:503316480;mso-width-relative:page;mso-height-relative:page;" filled="f" stroked="f" coordsize="21600,21600" o:gfxdata="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ApSJg2gAAAAoB&#10;AAAPAAAAAAAAAAEAIAAAACIAAABkcnMvZG93bnJldi54bWxQSwECFAAUAAAACACHTuJAzf3hzqcB&#10;AABm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①在题27图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（b）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中作出直流负载线;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58420" distB="252730" distL="0" distR="0" simplePos="0" relativeHeight="125830144" behindDoc="0" locked="0" layoutInCell="1" allowOverlap="1">
            <wp:simplePos x="0" y="0"/>
            <wp:positionH relativeFrom="page">
              <wp:posOffset>2567305</wp:posOffset>
            </wp:positionH>
            <wp:positionV relativeFrom="paragraph">
              <wp:posOffset>58420</wp:posOffset>
            </wp:positionV>
            <wp:extent cx="2755265" cy="1913890"/>
            <wp:effectExtent l="0" t="0" r="6985" b="10160"/>
            <wp:wrapTopAndBottom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hape 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160" w:line="240" w:lineRule="auto"/>
        <w:ind w:left="0" w:right="0" w:firstLine="380"/>
        <w:jc w:val="left"/>
      </w:pPr>
      <w:bookmarkStart w:id="41" w:name="bookmark43"/>
      <w:bookmarkEnd w:id="41"/>
      <w:r>
        <w:rPr>
          <w:color w:val="000000"/>
          <w:spacing w:val="0"/>
          <w:w w:val="100"/>
          <w:position w:val="0"/>
        </w:rPr>
        <w:t>求静态值</w:t>
      </w:r>
      <w:r>
        <w:rPr>
          <w:color w:val="000000"/>
          <w:spacing w:val="0"/>
          <w:w w:val="100"/>
          <w:position w:val="0"/>
          <w:lang w:val="en-US" w:eastAsia="en-US" w:bidi="en-US"/>
        </w:rPr>
        <w:t>^BQ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，CQ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"cEQ </w:t>
      </w:r>
      <w:r>
        <w:rPr>
          <w:color w:val="000000"/>
          <w:spacing w:val="0"/>
          <w:w w:val="100"/>
          <w:position w:val="0"/>
        </w:rPr>
        <w:t xml:space="preserve">（ </w:t>
      </w:r>
      <w:r>
        <w:rPr>
          <w:smallCap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"bEQ</w:t>
      </w:r>
      <w:r>
        <w:rPr>
          <w:color w:val="000000"/>
          <w:spacing w:val="0"/>
          <w:w w:val="100"/>
          <w:position w:val="0"/>
        </w:rPr>
        <w:t>忽略不计）；</w:t>
      </w:r>
    </w:p>
    <w:p>
      <w:pPr>
        <w:pStyle w:val="6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160" w:line="240" w:lineRule="auto"/>
        <w:ind w:left="0" w:right="0" w:firstLine="380"/>
        <w:jc w:val="left"/>
      </w:pPr>
      <w:bookmarkStart w:id="42" w:name="bookmark44"/>
      <w:bookmarkEnd w:id="42"/>
      <w:r>
        <w:rPr>
          <w:color w:val="000000"/>
          <w:spacing w:val="0"/>
          <w:w w:val="100"/>
          <w:position w:val="0"/>
        </w:rPr>
        <w:t>求该放大电路的电压放大倍数久</w:t>
      </w:r>
      <w:r>
        <w:rPr>
          <w:color w:val="000000"/>
          <w:spacing w:val="0"/>
          <w:w w:val="100"/>
          <w:position w:val="0"/>
          <w:lang w:val="en-US" w:eastAsia="en-US" w:bidi="en-US"/>
        </w:rPr>
        <w:t>U；</w:t>
      </w:r>
    </w:p>
    <w:p>
      <w:pPr>
        <w:pStyle w:val="6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160" w:line="240" w:lineRule="auto"/>
        <w:ind w:left="0" w:right="0" w:firstLine="380"/>
        <w:jc w:val="left"/>
      </w:pPr>
      <w:bookmarkStart w:id="43" w:name="bookmark45"/>
      <w:bookmarkEnd w:id="43"/>
      <w:r>
        <w:rPr>
          <w:color w:val="000000"/>
          <w:spacing w:val="0"/>
          <w:w w:val="100"/>
          <w:position w:val="0"/>
        </w:rPr>
        <w:t>求该放大电路的输出电阻</w:t>
      </w:r>
      <w:r>
        <w:br w:type="page"/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4" w:name="bookmark46"/>
      <w:bookmarkEnd w:id="44"/>
      <w:r>
        <w:rPr>
          <w:color w:val="000000"/>
          <w:spacing w:val="0"/>
          <w:w w:val="100"/>
          <w:position w:val="0"/>
        </w:rPr>
        <w:t>由理想集成运放构成的电路如题</w:t>
      </w:r>
      <w:r>
        <w:rPr>
          <w:color w:val="000000"/>
          <w:spacing w:val="0"/>
          <w:w w:val="100"/>
          <w:position w:val="0"/>
          <w:lang w:val="zh-CN" w:eastAsia="zh-CN" w:bidi="zh-CN"/>
        </w:rPr>
        <w:t>28</w:t>
      </w:r>
      <w:r>
        <w:rPr>
          <w:color w:val="000000"/>
          <w:spacing w:val="0"/>
          <w:w w:val="100"/>
          <w:position w:val="0"/>
        </w:rPr>
        <w:t>图所示。已知处二</w:t>
      </w:r>
      <w:r>
        <w:rPr>
          <w:color w:val="000000"/>
          <w:spacing w:val="0"/>
          <w:w w:val="100"/>
          <w:position w:val="0"/>
          <w:lang w:val="en-US" w:eastAsia="en-US" w:bidi="en-US"/>
        </w:rPr>
        <w:t>IV^qv,</w:t>
      </w:r>
      <w:r>
        <w:rPr>
          <w:color w:val="000000"/>
          <w:spacing w:val="0"/>
          <w:w w:val="100"/>
          <w:position w:val="0"/>
        </w:rPr>
        <w:t>运放最大输出电压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为 ± </w:t>
      </w:r>
      <w:r>
        <w:rPr>
          <w:color w:val="000000"/>
          <w:spacing w:val="0"/>
          <w:w w:val="100"/>
          <w:position w:val="0"/>
          <w:lang w:val="en-US" w:eastAsia="en-US" w:bidi="en-US"/>
        </w:rPr>
        <w:t>14V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46"/>
        </w:tabs>
        <w:bidi w:val="0"/>
        <w:spacing w:before="0" w:after="180" w:line="240" w:lineRule="auto"/>
        <w:ind w:left="0" w:right="0" w:firstLine="340"/>
        <w:jc w:val="left"/>
      </w:pPr>
      <w:bookmarkStart w:id="45" w:name="bookmark47"/>
      <w:bookmarkEnd w:id="45"/>
      <w:r>
        <w:rPr>
          <w:color w:val="000000"/>
          <w:spacing w:val="0"/>
          <w:w w:val="100"/>
          <w:position w:val="0"/>
        </w:rPr>
        <w:t>试计算</w:t>
      </w:r>
      <w:r>
        <w:rPr>
          <w:color w:val="000000"/>
          <w:spacing w:val="0"/>
          <w:w w:val="100"/>
          <w:position w:val="0"/>
          <w:lang w:val="zh-CN" w:eastAsia="zh-CN" w:bidi="zh-CN"/>
        </w:rPr>
        <w:t>化01</w:t>
      </w:r>
      <w:r>
        <w:rPr>
          <w:color w:val="000000"/>
          <w:spacing w:val="0"/>
          <w:w w:val="100"/>
          <w:position w:val="0"/>
        </w:rPr>
        <w:t>、化02及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vertAlign w:val="superscript"/>
          <w:lang w:val="en-US" w:eastAsia="en-US" w:bidi="en-US"/>
        </w:rPr>
        <w:t>U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</w:rPr>
        <w:t>；</w:t>
      </w:r>
    </w:p>
    <w:p>
      <w:pPr>
        <w:pStyle w:val="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46"/>
        </w:tabs>
        <w:bidi w:val="0"/>
        <w:spacing w:before="0" w:after="180" w:line="240" w:lineRule="auto"/>
        <w:ind w:left="0" w:right="0" w:firstLine="340"/>
        <w:jc w:val="left"/>
      </w:pPr>
      <w:bookmarkStart w:id="46" w:name="bookmark48"/>
      <w:bookmarkEnd w:id="46"/>
      <w:r>
        <w:rPr>
          <w:color w:val="000000"/>
          <w:spacing w:val="0"/>
          <w:w w:val="100"/>
          <w:position w:val="0"/>
          <w:lang w:val="en-US" w:eastAsia="en-US" w:bidi="en-US"/>
        </w:rPr>
        <w:t>A】</w:t>
      </w:r>
      <w:r>
        <w:rPr>
          <w:color w:val="000000"/>
          <w:spacing w:val="0"/>
          <w:w w:val="100"/>
          <w:position w:val="0"/>
        </w:rPr>
        <w:t>构成何种运算电路？</w:t>
      </w:r>
    </w:p>
    <w:p>
      <w:pPr>
        <w:pStyle w:val="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746"/>
        </w:tabs>
        <w:bidi w:val="0"/>
        <w:spacing w:before="0" w:after="340" w:line="240" w:lineRule="auto"/>
        <w:ind w:left="0" w:right="0" w:firstLine="340"/>
        <w:jc w:val="left"/>
      </w:pPr>
      <w:bookmarkStart w:id="47" w:name="bookmark49"/>
      <w:bookmarkEnd w:id="47"/>
      <w:r>
        <w:rPr>
          <w:color w:val="000000"/>
          <w:spacing w:val="0"/>
          <w:w w:val="100"/>
          <w:position w:val="0"/>
          <w:lang w:val="en-US" w:eastAsia="en-US" w:bidi="en-US"/>
        </w:rPr>
        <w:t>A3</w:t>
      </w:r>
      <w:r>
        <w:rPr>
          <w:color w:val="000000"/>
          <w:spacing w:val="0"/>
          <w:w w:val="100"/>
          <w:position w:val="0"/>
        </w:rPr>
        <w:t>工作在什么工作区？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651250" cy="1932305"/>
            <wp:effectExtent l="0" t="0" r="6350" b="10795"/>
            <wp:docPr id="69" name="Picut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utre 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  <w:bookmarkStart w:id="70" w:name="_GoBack"/>
      <w:bookmarkEnd w:id="70"/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8" w:name="bookmark50"/>
      <w:bookmarkEnd w:id="48"/>
      <w:r>
        <w:rPr>
          <w:color w:val="000000"/>
          <w:spacing w:val="0"/>
          <w:w w:val="100"/>
          <w:position w:val="0"/>
        </w:rPr>
        <w:t>①正弦波振荡电路的幅值平衡条件和相位平衡条件分别是什么?</w:t>
      </w:r>
    </w:p>
    <w:p>
      <w:pPr>
        <w:pStyle w:val="6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9"/>
        </w:tabs>
        <w:bidi w:val="0"/>
        <w:spacing w:before="0" w:after="180" w:line="240" w:lineRule="auto"/>
        <w:ind w:left="0" w:right="0" w:firstLine="340"/>
        <w:jc w:val="left"/>
      </w:pPr>
      <w:bookmarkStart w:id="49" w:name="bookmark51"/>
      <w:bookmarkEnd w:id="49"/>
      <w:r>
        <w:rPr>
          <w:color w:val="000000"/>
          <w:spacing w:val="0"/>
          <w:w w:val="100"/>
          <w:position w:val="0"/>
        </w:rPr>
        <w:t>标出题29图中的同名端,使其可以产生正弦波振荡。</w:t>
      </w:r>
    </w:p>
    <w:p>
      <w:pPr>
        <w:pStyle w:val="6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9"/>
        </w:tabs>
        <w:bidi w:val="0"/>
        <w:spacing w:before="0" w:after="180" w:line="240" w:lineRule="auto"/>
        <w:ind w:left="0" w:right="0" w:firstLine="340"/>
        <w:jc w:val="left"/>
      </w:pPr>
      <w:bookmarkStart w:id="50" w:name="bookmark52"/>
      <w:bookmarkEnd w:id="50"/>
      <w:r>
        <w:rPr>
          <w:color w:val="000000"/>
          <w:spacing w:val="0"/>
          <w:w w:val="100"/>
          <w:position w:val="0"/>
        </w:rPr>
        <w:t>该振荡电路的名称是什么？并写出其振荡频率4的表达式；</w:t>
      </w:r>
    </w:p>
    <w:p>
      <w:pPr>
        <w:pStyle w:val="6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739"/>
        </w:tabs>
        <w:bidi w:val="0"/>
        <w:spacing w:before="0" w:after="180" w:line="240" w:lineRule="auto"/>
        <w:ind w:left="0" w:right="0" w:firstLine="340"/>
        <w:jc w:val="left"/>
      </w:pPr>
      <w:bookmarkStart w:id="51" w:name="bookmark53"/>
      <w:bookmarkEnd w:id="51"/>
      <w:r>
        <w:rPr>
          <w:color w:val="000000"/>
          <w:spacing w:val="0"/>
          <w:w w:val="100"/>
          <w:position w:val="0"/>
        </w:rPr>
        <w:t>该电路的反馈网络由谁组成？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286000" cy="2389505"/>
            <wp:effectExtent l="0" t="0" r="0" b="10795"/>
            <wp:docPr id="70" name="Picut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utre 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444" w:lineRule="exact"/>
        <w:ind w:left="340" w:right="0" w:hanging="340"/>
        <w:jc w:val="left"/>
      </w:pPr>
      <w:bookmarkStart w:id="52" w:name="bookmark54"/>
      <w:bookmarkEnd w:id="52"/>
      <w:r>
        <w:rPr>
          <w:color w:val="000000"/>
          <w:spacing w:val="0"/>
          <w:w w:val="100"/>
          <w:position w:val="0"/>
        </w:rPr>
        <w:t>单相桥式整流电路及实际输出电压极性如题</w:t>
      </w:r>
      <w:r>
        <w:rPr>
          <w:color w:val="000000"/>
          <w:spacing w:val="0"/>
          <w:w w:val="100"/>
          <w:position w:val="0"/>
          <w:lang w:val="zh-CN" w:eastAsia="zh-CN" w:bidi="zh-CN"/>
        </w:rPr>
        <w:t>30</w:t>
      </w:r>
      <w:r>
        <w:rPr>
          <w:color w:val="000000"/>
          <w:spacing w:val="0"/>
          <w:w w:val="100"/>
          <w:position w:val="0"/>
        </w:rPr>
        <w:t>图所示。已知化</w:t>
      </w:r>
      <w:r>
        <w:rPr>
          <w:color w:val="000000"/>
          <w:spacing w:val="0"/>
          <w:w w:val="100"/>
          <w:position w:val="0"/>
          <w:lang w:val="en-US" w:eastAsia="en-US" w:bidi="en-US"/>
        </w:rPr>
        <w:t>2 = 10，simot（V）,</w:t>
      </w:r>
      <w:r>
        <w:rPr>
          <w:color w:val="000000"/>
          <w:spacing w:val="0"/>
          <w:w w:val="100"/>
          <w:position w:val="0"/>
        </w:rPr>
        <w:t>二极 管的正向导通压降忽略不计。</w:t>
      </w:r>
    </w:p>
    <w:p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44"/>
        </w:tabs>
        <w:bidi w:val="0"/>
        <w:spacing w:before="0" w:after="0" w:line="240" w:lineRule="auto"/>
        <w:ind w:left="0" w:right="0" w:firstLine="340"/>
        <w:jc w:val="left"/>
      </w:pPr>
      <w:bookmarkStart w:id="53" w:name="bookmark55"/>
      <w:bookmarkEnd w:id="53"/>
      <w:r>
        <w:rPr>
          <w:color w:val="000000"/>
          <w:spacing w:val="0"/>
          <w:w w:val="100"/>
          <w:position w:val="0"/>
        </w:rPr>
        <w:t>在题30图中画出4只二极管；</w:t>
      </w:r>
    </w:p>
    <w:p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44"/>
        </w:tabs>
        <w:bidi w:val="0"/>
        <w:spacing w:before="0" w:after="160" w:line="444" w:lineRule="exact"/>
        <w:ind w:left="0" w:right="0" w:firstLine="340"/>
        <w:jc w:val="left"/>
      </w:pPr>
      <w:bookmarkStart w:id="54" w:name="bookmark56"/>
      <w:bookmarkEnd w:id="54"/>
      <w:r>
        <w:rPr>
          <w:color w:val="000000"/>
          <w:spacing w:val="0"/>
          <w:w w:val="100"/>
          <w:position w:val="0"/>
        </w:rPr>
        <w:t>正常工作时，输出电压的平均值</w:t>
      </w:r>
      <w:r>
        <w:rPr>
          <w:color w:val="000000"/>
          <w:spacing w:val="0"/>
          <w:w w:val="100"/>
          <w:position w:val="0"/>
          <w:lang w:val="en-US" w:eastAsia="en-US" w:bidi="en-US"/>
        </w:rPr>
        <w:t>f/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0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（AV） </w:t>
      </w:r>
      <w:r>
        <w:rPr>
          <w:color w:val="000000"/>
          <w:spacing w:val="0"/>
          <w:w w:val="100"/>
          <w:position w:val="0"/>
        </w:rPr>
        <w:t>=?</w:t>
      </w:r>
    </w:p>
    <w:p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44"/>
        </w:tabs>
        <w:bidi w:val="0"/>
        <w:spacing w:before="0" w:after="160" w:line="240" w:lineRule="auto"/>
        <w:ind w:left="0" w:right="0" w:firstLine="340"/>
        <w:jc w:val="left"/>
      </w:pPr>
      <w:bookmarkStart w:id="55" w:name="bookmark57"/>
      <w:bookmarkEnd w:id="55"/>
      <w:r>
        <w:rPr>
          <w:color w:val="000000"/>
          <w:spacing w:val="0"/>
          <w:w w:val="100"/>
          <w:position w:val="0"/>
        </w:rPr>
        <w:t>每只二极管承受的最大反向电压</w:t>
      </w:r>
      <w:r>
        <w:rPr>
          <w:i/>
          <w:iCs/>
          <w:color w:val="000000"/>
          <w:spacing w:val="0"/>
          <w:w w:val="100"/>
          <w:position w:val="0"/>
        </w:rPr>
        <w:t>临=?</w:t>
      </w:r>
    </w:p>
    <w:p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744"/>
        </w:tabs>
        <w:bidi w:val="0"/>
        <w:spacing w:before="0" w:after="0" w:line="240" w:lineRule="auto"/>
        <w:ind w:left="0" w:right="0" w:firstLine="340"/>
        <w:jc w:val="left"/>
      </w:pPr>
      <w:bookmarkStart w:id="56" w:name="bookmark58"/>
      <w:bookmarkEnd w:id="56"/>
      <w:r>
        <w:rPr>
          <w:color w:val="000000"/>
          <w:spacing w:val="0"/>
          <w:w w:val="100"/>
          <w:position w:val="0"/>
        </w:rPr>
        <w:t>若有一只二极管开路，输出电压</w:t>
      </w:r>
      <w:r>
        <w:rPr>
          <w:smallCaps/>
          <w:color w:val="000000"/>
          <w:spacing w:val="0"/>
          <w:w w:val="100"/>
          <w:position w:val="0"/>
          <w:sz w:val="40"/>
          <w:szCs w:val="40"/>
          <w:lang w:val="en-US" w:eastAsia="en-US" w:bidi="en-US"/>
        </w:rPr>
        <w:t>〃°（</w:t>
      </w:r>
      <w:r>
        <w:rPr>
          <w:smallCap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av）</w:t>
      </w:r>
      <w:r>
        <w:rPr>
          <w:color w:val="000000"/>
          <w:spacing w:val="0"/>
          <w:w w:val="100"/>
          <w:position w:val="0"/>
        </w:rPr>
        <w:t>又为多少？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945" w:h="13812"/>
          <w:pgMar w:top="415" w:right="570" w:bottom="904" w:left="169" w:header="0" w:footer="3" w:gutter="0"/>
          <w:cols w:space="720" w:num="1"/>
          <w:rtlGutter w:val="0"/>
          <w:docGrid w:linePitch="360" w:charSpace="0"/>
        </w:sectPr>
      </w:pPr>
      <w:r>
        <w:drawing>
          <wp:anchor distT="101600" distB="0" distL="0" distR="0" simplePos="0" relativeHeight="125830144" behindDoc="0" locked="0" layoutInCell="1" allowOverlap="1">
            <wp:simplePos x="0" y="0"/>
            <wp:positionH relativeFrom="page">
              <wp:posOffset>991235</wp:posOffset>
            </wp:positionH>
            <wp:positionV relativeFrom="paragraph">
              <wp:posOffset>101600</wp:posOffset>
            </wp:positionV>
            <wp:extent cx="2553970" cy="1273810"/>
            <wp:effectExtent l="0" t="0" r="17780" b="2540"/>
            <wp:wrapTopAndBottom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Shape 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86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945" w:h="13812"/>
          <w:pgMar w:top="689" w:right="0" w:bottom="1663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题30图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bidi w:val="0"/>
        <w:spacing w:before="0" w:after="180" w:line="240" w:lineRule="auto"/>
        <w:ind w:left="0" w:right="0" w:firstLine="0"/>
        <w:jc w:val="left"/>
      </w:pPr>
      <w:bookmarkStart w:id="57" w:name="bookmark59"/>
      <w:bookmarkEnd w:id="57"/>
      <w:r>
        <w:rPr>
          <w:color w:val="000000"/>
          <w:spacing w:val="0"/>
          <w:w w:val="100"/>
          <w:position w:val="0"/>
        </w:rPr>
        <w:t>将下列各式化简为最简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“与或”式。</w:t>
      </w:r>
    </w:p>
    <w:p>
      <w:pPr>
        <w:pStyle w:val="8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84"/>
        </w:tabs>
        <w:bidi w:val="0"/>
        <w:spacing w:before="0" w:after="240" w:line="240" w:lineRule="auto"/>
        <w:ind w:left="0" w:right="0" w:firstLine="380"/>
        <w:jc w:val="left"/>
      </w:pPr>
      <w:bookmarkStart w:id="58" w:name="bookmark60"/>
      <w:bookmarkEnd w:id="58"/>
      <w:r>
        <w:rPr>
          <w:rFonts w:ascii="宋体" w:hAnsi="宋体" w:eastAsia="宋体" w:cs="宋体"/>
          <w:i w:val="0"/>
          <w:i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=ABC+ABC+ABC + ABC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784"/>
        </w:tabs>
        <w:bidi w:val="0"/>
        <w:spacing w:before="0" w:after="180" w:line="240" w:lineRule="auto"/>
        <w:ind w:left="0" w:right="0" w:firstLine="380"/>
        <w:jc w:val="left"/>
      </w:pPr>
      <w:bookmarkStart w:id="59" w:name="bookmark61"/>
      <w:bookmarkEnd w:id="59"/>
      <w:r>
        <w:rPr>
          <w:color w:val="000000"/>
          <w:spacing w:val="0"/>
          <w:w w:val="100"/>
          <w:position w:val="0"/>
        </w:rPr>
        <w:t>匕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=ABC +AC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+ BC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bidi w:val="0"/>
        <w:spacing w:before="0" w:after="180" w:line="240" w:lineRule="auto"/>
        <w:ind w:left="0" w:right="0" w:firstLine="0"/>
        <w:jc w:val="left"/>
      </w:pPr>
      <w:bookmarkStart w:id="60" w:name="bookmark62"/>
      <w:bookmarkEnd w:id="60"/>
      <w:r>
        <w:rPr>
          <w:color w:val="000000"/>
          <w:spacing w:val="0"/>
          <w:w w:val="100"/>
          <w:position w:val="0"/>
        </w:rPr>
        <w:t>电路如题</w:t>
      </w:r>
      <w:r>
        <w:rPr>
          <w:color w:val="000000"/>
          <w:spacing w:val="0"/>
          <w:w w:val="100"/>
          <w:position w:val="0"/>
          <w:lang w:val="en-US" w:eastAsia="en-US" w:bidi="en-US"/>
        </w:rPr>
        <w:t>32®（a）</w:t>
      </w:r>
      <w:r>
        <w:rPr>
          <w:color w:val="000000"/>
          <w:spacing w:val="0"/>
          <w:w w:val="100"/>
          <w:position w:val="0"/>
        </w:rPr>
        <w:t>所示。</w:t>
      </w:r>
    </w:p>
    <w:p>
      <w:pPr>
        <w:pStyle w:val="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82"/>
        </w:tabs>
        <w:bidi w:val="0"/>
        <w:spacing w:before="0" w:after="180" w:line="240" w:lineRule="auto"/>
        <w:ind w:left="0" w:right="0" w:firstLine="380"/>
        <w:jc w:val="left"/>
      </w:pPr>
      <w:bookmarkStart w:id="61" w:name="bookmark63"/>
      <w:bookmarkEnd w:id="61"/>
      <w:r>
        <w:rPr>
          <w:color w:val="000000"/>
          <w:spacing w:val="0"/>
          <w:w w:val="100"/>
          <w:position w:val="0"/>
        </w:rPr>
        <w:t>根据电路图写出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的最简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“与或”表</w:t>
      </w:r>
      <w:r>
        <w:rPr>
          <w:color w:val="000000"/>
          <w:spacing w:val="0"/>
          <w:w w:val="100"/>
          <w:position w:val="0"/>
        </w:rPr>
        <w:t>达式；</w:t>
      </w:r>
    </w:p>
    <w:p>
      <w:pPr>
        <w:pStyle w:val="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82"/>
        </w:tabs>
        <w:bidi w:val="0"/>
        <w:spacing w:before="0" w:after="180" w:line="240" w:lineRule="auto"/>
        <w:ind w:left="0" w:right="0" w:firstLine="380"/>
        <w:jc w:val="left"/>
      </w:pPr>
      <w:bookmarkStart w:id="62" w:name="bookmark64"/>
      <w:bookmarkEnd w:id="62"/>
      <w:r>
        <w:rPr>
          <w:color w:val="000000"/>
          <w:spacing w:val="0"/>
          <w:w w:val="100"/>
          <w:position w:val="0"/>
        </w:rPr>
        <w:t>列写真值表；</w:t>
      </w:r>
    </w:p>
    <w:p>
      <w:pPr>
        <w:pStyle w:val="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82"/>
        </w:tabs>
        <w:bidi w:val="0"/>
        <w:spacing w:before="0" w:after="0" w:line="240" w:lineRule="auto"/>
        <w:ind w:left="0" w:right="0" w:firstLine="380"/>
        <w:jc w:val="left"/>
      </w:pPr>
      <w:bookmarkStart w:id="63" w:name="bookmark65"/>
      <w:bookmarkEnd w:id="63"/>
      <w:r>
        <w:rPr>
          <w:color w:val="000000"/>
          <w:spacing w:val="0"/>
          <w:w w:val="100"/>
          <w:position w:val="0"/>
        </w:rPr>
        <w:t>根据输入4、8的波形对应画出输出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的波形（题32图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（b））。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945" w:h="13812"/>
          <w:pgMar w:top="689" w:right="595" w:bottom="1663" w:left="197" w:header="0" w:footer="3" w:gutter="0"/>
          <w:cols w:space="720" w:num="1"/>
          <w:rtlGutter w:val="0"/>
          <w:docGrid w:linePitch="360" w:charSpace="0"/>
        </w:sectPr>
      </w:pPr>
      <w:r>
        <w:drawing>
          <wp:anchor distT="351790" distB="0" distL="0" distR="0" simplePos="0" relativeHeight="125830144" behindDoc="0" locked="0" layoutInCell="1" allowOverlap="1">
            <wp:simplePos x="0" y="0"/>
            <wp:positionH relativeFrom="page">
              <wp:posOffset>543560</wp:posOffset>
            </wp:positionH>
            <wp:positionV relativeFrom="paragraph">
              <wp:posOffset>351790</wp:posOffset>
            </wp:positionV>
            <wp:extent cx="2523490" cy="725170"/>
            <wp:effectExtent l="0" t="0" r="10160" b="17780"/>
            <wp:wrapTopAndBottom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Shape 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254000" distB="106680" distL="0" distR="0" simplePos="0" relativeHeight="125830144" behindDoc="0" locked="0" layoutInCell="1" allowOverlap="1">
            <wp:simplePos x="0" y="0"/>
            <wp:positionH relativeFrom="page">
              <wp:posOffset>3381375</wp:posOffset>
            </wp:positionH>
            <wp:positionV relativeFrom="paragraph">
              <wp:posOffset>254000</wp:posOffset>
            </wp:positionV>
            <wp:extent cx="1493520" cy="719455"/>
            <wp:effectExtent l="0" t="0" r="11430" b="4445"/>
            <wp:wrapTopAndBottom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hape 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before="85" w:after="8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945" w:h="13812"/>
          <w:pgMar w:top="689" w:right="0" w:bottom="943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  <w:sectPr>
          <w:footnotePr>
            <w:numFmt w:val="decimal"/>
          </w:footnotePr>
          <w:type w:val="continuous"/>
          <w:pgSz w:w="8945" w:h="13812"/>
          <w:pgMar w:top="689" w:right="593" w:bottom="943" w:left="197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12700</wp:posOffset>
                </wp:positionV>
                <wp:extent cx="632460" cy="176530"/>
                <wp:effectExtent l="0" t="0" r="0" b="0"/>
                <wp:wrapSquare wrapText="left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题32图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(b)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6" o:spt="202" type="#_x0000_t202" style="position:absolute;left:0pt;margin-left:288.55pt;margin-top:1pt;height:13.9pt;width:49.8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YZ9fTVAAAA&#10;CAEAAA8AAAAAAAAAAQAgAAAAIgAAAGRycy9kb3ducmV2LnhtbFBLAQIUABQAAAAIAIdO4kBF8jXQ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题32图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(b)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题32图</w:t>
      </w:r>
      <w:r>
        <w:rPr>
          <w:color w:val="000000"/>
          <w:spacing w:val="0"/>
          <w:w w:val="100"/>
          <w:position w:val="0"/>
          <w:lang w:val="en-US" w:eastAsia="en-US" w:bidi="en-US"/>
        </w:rPr>
        <w:t>(a)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418" w:lineRule="exact"/>
        <w:ind w:left="360" w:right="0" w:hanging="360"/>
        <w:jc w:val="left"/>
      </w:pPr>
      <w:bookmarkStart w:id="64" w:name="bookmark66"/>
      <w:bookmarkEnd w:id="64"/>
      <w:r>
        <w:rPr>
          <w:color w:val="000000"/>
          <w:spacing w:val="0"/>
          <w:w w:val="100"/>
          <w:position w:val="0"/>
        </w:rPr>
        <w:t>试用八选一数据选择器</w:t>
      </w:r>
      <w:r>
        <w:rPr>
          <w:color w:val="000000"/>
          <w:spacing w:val="0"/>
          <w:w w:val="100"/>
          <w:position w:val="0"/>
          <w:lang w:val="en-US" w:eastAsia="en-US" w:bidi="en-US"/>
        </w:rPr>
        <w:t>74HC151</w:t>
      </w:r>
      <w:r>
        <w:rPr>
          <w:color w:val="000000"/>
          <w:spacing w:val="0"/>
          <w:w w:val="100"/>
          <w:position w:val="0"/>
        </w:rPr>
        <w:t>实现逻辑函数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 = ABC +ABC ^AB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74HC151</w:t>
      </w:r>
      <w:r>
        <w:rPr>
          <w:color w:val="000000"/>
          <w:spacing w:val="0"/>
          <w:w w:val="100"/>
          <w:position w:val="0"/>
        </w:rPr>
        <w:t>的逻 辑框图如题33图所示。</w:t>
      </w:r>
    </w:p>
    <w:p>
      <w:pPr>
        <w:widowControl w:val="0"/>
        <w:spacing w:line="1" w:lineRule="exact"/>
        <w:sectPr>
          <w:footnotePr>
            <w:numFmt w:val="decimal"/>
          </w:footnotePr>
          <w:pgSz w:w="8945" w:h="13812"/>
          <w:pgMar w:top="679" w:right="562" w:bottom="3503" w:left="228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510540" distB="0" distL="0" distR="0" simplePos="0" relativeHeight="125830144" behindDoc="0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510540</wp:posOffset>
                </wp:positionV>
                <wp:extent cx="138430" cy="338455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 w:val="0"/>
                                <w:iCs w:val="0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 w:val="0"/>
                                <w:iCs w:val="0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</w:p>
                          <w:p>
                            <w:pPr>
                              <w:pStyle w:val="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A\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1026" o:spt="202" type="#_x0000_t202" style="position:absolute;left:0pt;margin-left:104.9pt;margin-top:40.2pt;height:26.65pt;width:10.9pt;mso-position-horizontal-relative:page;mso-wrap-distance-bottom:0pt;mso-wrap-distance-top:40.2pt;z-index:125830144;mso-width-relative:page;mso-height-relative:page;" filled="f" stroked="f" coordsize="21600,21600" o:gfxdata="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d0LGRNkAAAAKAQAADwAA&#10;AAAAAAABACAAAAAiAAAAZHJzL2Rvd25yZXYueG1sUEsBAhQAFAAAAAgAh07iQPD9nQCjAQAAZQ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 w:val="0"/>
                          <w:i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i w:val="0"/>
                          <w:i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vertAlign w:val="subscript"/>
                          <w:lang w:val="en-US" w:eastAsia="en-US" w:bidi="en-US"/>
                        </w:rPr>
                        <w:t>2</w:t>
                      </w:r>
                    </w:p>
                    <w:p>
                      <w:pPr>
                        <w:pStyle w:val="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A\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76200" distB="339725" distL="0" distR="0" simplePos="0" relativeHeight="125830144" behindDoc="0" locked="0" layoutInCell="1" allowOverlap="1">
            <wp:simplePos x="0" y="0"/>
            <wp:positionH relativeFrom="page">
              <wp:posOffset>1710055</wp:posOffset>
            </wp:positionH>
            <wp:positionV relativeFrom="paragraph">
              <wp:posOffset>76200</wp:posOffset>
            </wp:positionV>
            <wp:extent cx="853440" cy="433070"/>
            <wp:effectExtent l="0" t="0" r="3810" b="5080"/>
            <wp:wrapTopAndBottom/>
            <wp:docPr id="81" name="Shap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Shape 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54050" distB="7620" distL="0" distR="0" simplePos="0" relativeHeight="125830144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654050</wp:posOffset>
                </wp:positionV>
                <wp:extent cx="609600" cy="18732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74HC151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1026" o:spt="202" type="#_x0000_t202" style="position:absolute;left:0pt;margin-left:144pt;margin-top:51.5pt;height:14.75pt;width:48pt;mso-position-horizontal-relative:page;mso-wrap-distance-bottom:0.6pt;mso-wrap-distance-top:51.5pt;mso-wrap-style:none;z-index:125830144;mso-width-relative:page;mso-height-relative:page;" filled="f" stroked="f" coordsize="21600,21600" o:gfxdata="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qeEV7WAAAA&#10;CwEAAA8AAAAAAAAAAQAgAAAAIgAAAGRycy9kb3ducmV2LnhtbFBLAQIUABQAAAAIAIdO4kCggRvp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74HC151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A°</w:t>
      </w:r>
    </w:p>
    <w:p>
      <w:pPr>
        <w:pStyle w:val="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footnotePr>
            <w:numFmt w:val="decimal"/>
          </w:footnotePr>
          <w:type w:val="continuous"/>
          <w:pgSz w:w="8945" w:h="13812"/>
          <w:pgMar w:top="679" w:right="562" w:bottom="3503" w:left="228" w:header="0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Do Di 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D4 D5 D6 D7</w:t>
      </w:r>
    </w:p>
    <w:p>
      <w:pPr>
        <w:widowControl w:val="0"/>
        <w:spacing w:after="277" w:line="1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2237105</wp:posOffset>
            </wp:positionH>
            <wp:positionV relativeFrom="paragraph">
              <wp:posOffset>12700</wp:posOffset>
            </wp:positionV>
            <wp:extent cx="225425" cy="176530"/>
            <wp:effectExtent l="0" t="0" r="3175" b="13970"/>
            <wp:wrapNone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Shape 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945" w:h="13812"/>
          <w:pgMar w:top="679" w:right="562" w:bottom="824" w:left="228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30144" behindDoc="0" locked="0" layoutInCell="1" allowOverlap="1">
            <wp:simplePos x="0" y="0"/>
            <wp:positionH relativeFrom="page">
              <wp:posOffset>3285490</wp:posOffset>
            </wp:positionH>
            <wp:positionV relativeFrom="paragraph">
              <wp:posOffset>499745</wp:posOffset>
            </wp:positionV>
            <wp:extent cx="1938655" cy="1444625"/>
            <wp:effectExtent l="0" t="0" r="4445" b="3175"/>
            <wp:wrapSquare wrapText="bothSides"/>
            <wp:docPr id="87" name="Shap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Shape 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color w:val="000000"/>
          <w:spacing w:val="0"/>
          <w:w w:val="100"/>
          <w:position w:val="0"/>
          <w:lang w:val="en-US" w:eastAsia="en-US" w:bidi="en-US"/>
        </w:rPr>
        <w:t>33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449" w:lineRule="exact"/>
        <w:ind w:left="380" w:right="0" w:hanging="380"/>
        <w:jc w:val="left"/>
      </w:pPr>
      <w:bookmarkStart w:id="65" w:name="bookmark67"/>
      <w:bookmarkEnd w:id="65"/>
      <w:r>
        <w:rPr>
          <w:color w:val="000000"/>
          <w:spacing w:val="0"/>
          <w:w w:val="100"/>
          <w:position w:val="0"/>
        </w:rPr>
        <w:t>试用四位二进制加法计数器</w:t>
      </w:r>
      <w:r>
        <w:rPr>
          <w:color w:val="000000"/>
          <w:spacing w:val="0"/>
          <w:w w:val="100"/>
          <w:position w:val="0"/>
          <w:lang w:val="en-US" w:eastAsia="en-US" w:bidi="en-US"/>
        </w:rPr>
        <w:t>74HC161</w:t>
      </w:r>
      <w:r>
        <w:rPr>
          <w:color w:val="000000"/>
          <w:spacing w:val="0"/>
          <w:w w:val="100"/>
          <w:position w:val="0"/>
        </w:rPr>
        <w:t>接成六进 制计数器,要求：</w:t>
      </w:r>
    </w:p>
    <w:p>
      <w:pPr>
        <w:pStyle w:val="6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84"/>
        </w:tabs>
        <w:bidi w:val="0"/>
        <w:spacing w:before="0" w:after="160" w:line="437" w:lineRule="exact"/>
        <w:ind w:left="0" w:right="0" w:firstLine="380"/>
        <w:jc w:val="left"/>
      </w:pPr>
      <w:bookmarkStart w:id="66" w:name="bookmark68"/>
      <w:bookmarkEnd w:id="66"/>
      <w:r>
        <w:rPr>
          <w:color w:val="000000"/>
          <w:spacing w:val="0"/>
          <w:w w:val="100"/>
          <w:position w:val="0"/>
        </w:rPr>
        <w:t>用置数法设计组成电路，要求所置数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403" w:lineRule="auto"/>
        <w:ind w:left="0" w:right="0" w:firstLine="580"/>
        <w:jc w:val="left"/>
      </w:pP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vertAlign w:val="subscript"/>
          <w:lang w:val="en-US" w:eastAsia="en-US" w:bidi="en-US"/>
        </w:rPr>
        <w:t>3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vertAlign w:val="sub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vertAlign w:val="subscript"/>
          <w:lang w:val="en-US" w:eastAsia="en-US" w:bidi="en-US"/>
        </w:rPr>
        <w:t>1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  <w:r>
        <w:rPr>
          <w:rFonts w:ascii="Times New Roman" w:hAnsi="Times New Roman" w:eastAsia="Times New Roman" w:cs="Times New Roman"/>
          <w:i w:val="0"/>
          <w:iCs w:val="0"/>
          <w:smallCaps/>
          <w:color w:val="000000"/>
          <w:spacing w:val="0"/>
          <w:w w:val="100"/>
          <w:position w:val="0"/>
          <w:lang w:val="en-US" w:eastAsia="en-US" w:bidi="en-US"/>
        </w:rPr>
        <w:t>=OO1O</w:t>
      </w:r>
      <w:r>
        <w:rPr>
          <w:rFonts w:ascii="宋体" w:hAnsi="宋体" w:eastAsia="宋体" w:cs="宋体"/>
          <w:i w:val="0"/>
          <w:iCs w:val="0"/>
          <w:smallCaps/>
          <w:color w:val="000000"/>
          <w:spacing w:val="0"/>
          <w:w w:val="100"/>
          <w:position w:val="0"/>
          <w:lang w:val="en-US" w:eastAsia="en-US" w:bidi="en-US"/>
        </w:rPr>
        <w:t>；</w:t>
      </w:r>
    </w:p>
    <w:p>
      <w:pPr>
        <w:pStyle w:val="6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84"/>
        </w:tabs>
        <w:bidi w:val="0"/>
        <w:spacing w:before="0" w:after="600" w:line="425" w:lineRule="exact"/>
        <w:ind w:left="580" w:right="0" w:hanging="200"/>
        <w:jc w:val="left"/>
      </w:pPr>
      <w:bookmarkStart w:id="67" w:name="bookmark69"/>
      <w:bookmarkEnd w:id="67"/>
      <w:r>
        <w:rPr>
          <w:color w:val="000000"/>
          <w:spacing w:val="0"/>
          <w:w w:val="100"/>
          <w:position w:val="0"/>
        </w:rPr>
        <w:t>画出计数环节的状态转换图。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74HC161</w:t>
      </w:r>
      <w:r>
        <w:rPr>
          <w:color w:val="000000"/>
          <w:spacing w:val="0"/>
          <w:w w:val="100"/>
          <w:position w:val="0"/>
        </w:rPr>
        <w:t>的逻 辑符号及功能表如题34图和题34表所示。</w:t>
      </w:r>
    </w:p>
    <w:tbl>
      <w:tblPr>
        <w:tblStyle w:val="3"/>
        <w:tblW w:w="0" w:type="auto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3"/>
        <w:gridCol w:w="389"/>
        <w:gridCol w:w="394"/>
        <w:gridCol w:w="907"/>
        <w:gridCol w:w="1243"/>
        <w:gridCol w:w="12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righ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CP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LD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bscript"/>
                <w:lang w:val="en-US" w:eastAsia="en-US" w:bidi="en-US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CT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vertAlign w:val="subscript"/>
                <w:lang w:val="en-US" w:eastAsia="en-US" w:bidi="en-US"/>
              </w:rPr>
              <w:t>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vertAlign w:val="subscript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D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bscript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D] 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vertAlign w:val="subscript"/>
                <w:lang w:val="en-US" w:eastAsia="en-US" w:bidi="en-US"/>
              </w:rPr>
              <w:t>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Q3 Q2 Qi Qo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righ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X 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righ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X 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dj d? d] d°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(I3 d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d] d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righ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1 1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计数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righ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0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保持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保持</w:t>
            </w:r>
          </w:p>
        </w:tc>
      </w:tr>
    </w:tbl>
    <w:p>
      <w:pPr>
        <w:pStyle w:val="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72" w:right="0" w:firstLine="0"/>
        <w:jc w:val="left"/>
      </w:pPr>
      <w:r>
        <w:rPr>
          <w:color w:val="000000"/>
          <w:spacing w:val="0"/>
          <w:w w:val="100"/>
          <w:position w:val="0"/>
        </w:rPr>
        <w:t>题34表</w:t>
      </w:r>
    </w:p>
    <w:sectPr>
      <w:footnotePr>
        <w:numFmt w:val="decimal"/>
      </w:footnotePr>
      <w:type w:val="continuous"/>
      <w:pgSz w:w="8945" w:h="13812"/>
      <w:pgMar w:top="679" w:right="3770" w:bottom="924" w:left="22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8433435</wp:posOffset>
              </wp:positionV>
              <wp:extent cx="2926080" cy="1403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08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02234#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电子技术基础（一）试题第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2.4pt;margin-top:664.05pt;height:11.05pt;width:230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Gi3cnY&#10;AAAADQEAAA8AAAAAAAAAAQAgAAAAIgAAAGRycy9kb3ducmV2LnhtbFBLAQIUABQAAAAIAIdO4kCg&#10;x415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02234#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电子技术基础（一）试题第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2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00"/>
      <w:numFmt w:val="upperRoman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upp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nsid w:val="0248C179"/>
    <w:multiLevelType w:val="singleLevel"/>
    <w:tmpl w:val="0248C179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7">
    <w:nsid w:val="03D62ECE"/>
    <w:multiLevelType w:val="singleLevel"/>
    <w:tmpl w:val="03D62ECE"/>
    <w:lvl w:ilvl="0" w:tentative="0">
      <w:start w:val="4"/>
      <w:numFmt w:val="upp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nsid w:val="25B654F3"/>
    <w:multiLevelType w:val="singleLevel"/>
    <w:tmpl w:val="25B654F3"/>
    <w:lvl w:ilvl="0" w:tentative="0">
      <w:start w:val="1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9">
    <w:nsid w:val="2A8F537B"/>
    <w:multiLevelType w:val="singleLevel"/>
    <w:tmpl w:val="2A8F537B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0">
    <w:nsid w:val="4D4DC07F"/>
    <w:multiLevelType w:val="singleLevel"/>
    <w:tmpl w:val="4D4DC07F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1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2">
    <w:nsid w:val="5A241D34"/>
    <w:multiLevelType w:val="singleLevel"/>
    <w:tmpl w:val="5A241D34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3">
    <w:nsid w:val="72183CF9"/>
    <w:multiLevelType w:val="singleLevel"/>
    <w:tmpl w:val="72183CF9"/>
    <w:lvl w:ilvl="0" w:tentative="0">
      <w:start w:val="2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D461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Body text|2_"/>
    <w:basedOn w:val="4"/>
    <w:link w:val="8"/>
    <w:uiPriority w:val="0"/>
    <w:rPr>
      <w:i/>
      <w:iCs/>
      <w:sz w:val="22"/>
      <w:szCs w:val="22"/>
      <w:u w:val="none"/>
      <w:shd w:val="clear" w:color="auto" w:fill="auto"/>
    </w:rPr>
  </w:style>
  <w:style w:type="paragraph" w:customStyle="1" w:styleId="8">
    <w:name w:val="Body text|2"/>
    <w:basedOn w:val="1"/>
    <w:link w:val="7"/>
    <w:uiPriority w:val="0"/>
    <w:pPr>
      <w:widowControl w:val="0"/>
      <w:shd w:val="clear" w:color="auto" w:fill="auto"/>
    </w:pPr>
    <w:rPr>
      <w:i/>
      <w:iCs/>
      <w:sz w:val="22"/>
      <w:szCs w:val="22"/>
      <w:u w:val="none"/>
      <w:shd w:val="clear" w:color="auto" w:fill="auto"/>
    </w:rPr>
  </w:style>
  <w:style w:type="character" w:customStyle="1" w:styleId="9">
    <w:name w:val="Picture caption|1_"/>
    <w:basedOn w:val="4"/>
    <w:link w:val="10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Body text|3_"/>
    <w:basedOn w:val="4"/>
    <w:link w:val="14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3"/>
    <w:basedOn w:val="1"/>
    <w:link w:val="13"/>
    <w:uiPriority w:val="0"/>
    <w:pPr>
      <w:widowControl w:val="0"/>
      <w:shd w:val="clear" w:color="auto" w:fill="auto"/>
      <w:spacing w:after="100" w:line="562" w:lineRule="exact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Heading #1|1_"/>
    <w:basedOn w:val="4"/>
    <w:link w:val="16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uiPriority w:val="0"/>
    <w:pPr>
      <w:widowControl w:val="0"/>
      <w:shd w:val="clear" w:color="auto" w:fill="auto"/>
      <w:spacing w:after="60" w:line="562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7">
    <w:name w:val="Heading #2|1_"/>
    <w:basedOn w:val="4"/>
    <w:link w:val="18"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link w:val="17"/>
    <w:uiPriority w:val="0"/>
    <w:pPr>
      <w:widowControl w:val="0"/>
      <w:shd w:val="clear" w:color="auto" w:fill="auto"/>
      <w:spacing w:after="120"/>
      <w:jc w:val="center"/>
      <w:outlineLvl w:val="1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9">
    <w:name w:val="Table of contents|1_"/>
    <w:basedOn w:val="4"/>
    <w:link w:val="20"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20">
    <w:name w:val="Table of contents|1"/>
    <w:basedOn w:val="1"/>
    <w:link w:val="19"/>
    <w:uiPriority w:val="0"/>
    <w:pPr>
      <w:widowControl w:val="0"/>
      <w:shd w:val="clear" w:color="auto" w:fill="auto"/>
      <w:ind w:firstLine="320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21">
    <w:name w:val="Body text|5_"/>
    <w:basedOn w:val="4"/>
    <w:link w:val="22"/>
    <w:uiPriority w:val="0"/>
    <w:rPr>
      <w:i/>
      <w:iCs/>
      <w:sz w:val="13"/>
      <w:szCs w:val="13"/>
      <w:u w:val="none"/>
      <w:shd w:val="clear" w:color="auto" w:fill="auto"/>
    </w:rPr>
  </w:style>
  <w:style w:type="paragraph" w:customStyle="1" w:styleId="22">
    <w:name w:val="Body text|5"/>
    <w:basedOn w:val="1"/>
    <w:link w:val="21"/>
    <w:uiPriority w:val="0"/>
    <w:pPr>
      <w:widowControl w:val="0"/>
      <w:shd w:val="clear" w:color="auto" w:fill="auto"/>
    </w:pPr>
    <w:rPr>
      <w:i/>
      <w:iCs/>
      <w:sz w:val="13"/>
      <w:szCs w:val="13"/>
      <w:u w:val="none"/>
      <w:shd w:val="clear" w:color="auto" w:fill="auto"/>
    </w:rPr>
  </w:style>
  <w:style w:type="character" w:customStyle="1" w:styleId="23">
    <w:name w:val="Body text|6_"/>
    <w:basedOn w:val="4"/>
    <w:link w:val="24"/>
    <w:uiPriority w:val="0"/>
    <w:rPr>
      <w:b/>
      <w:bCs/>
      <w:sz w:val="16"/>
      <w:szCs w:val="16"/>
      <w:u w:val="none"/>
      <w:shd w:val="clear" w:color="auto" w:fill="auto"/>
    </w:rPr>
  </w:style>
  <w:style w:type="paragraph" w:customStyle="1" w:styleId="24">
    <w:name w:val="Body text|6"/>
    <w:basedOn w:val="1"/>
    <w:link w:val="23"/>
    <w:uiPriority w:val="0"/>
    <w:pPr>
      <w:widowControl w:val="0"/>
      <w:shd w:val="clear" w:color="auto" w:fill="auto"/>
      <w:spacing w:after="100"/>
      <w:ind w:left="1880"/>
    </w:pPr>
    <w:rPr>
      <w:b/>
      <w:bCs/>
      <w:sz w:val="16"/>
      <w:szCs w:val="16"/>
      <w:u w:val="none"/>
      <w:shd w:val="clear" w:color="auto" w:fill="auto"/>
    </w:rPr>
  </w:style>
  <w:style w:type="character" w:customStyle="1" w:styleId="25">
    <w:name w:val="Body text|4_"/>
    <w:basedOn w:val="4"/>
    <w:link w:val="26"/>
    <w:uiPriority w:val="0"/>
    <w:rPr>
      <w:b/>
      <w:bCs/>
      <w:sz w:val="18"/>
      <w:szCs w:val="18"/>
      <w:u w:val="none"/>
      <w:shd w:val="clear" w:color="auto" w:fill="auto"/>
    </w:rPr>
  </w:style>
  <w:style w:type="paragraph" w:customStyle="1" w:styleId="26">
    <w:name w:val="Body text|4"/>
    <w:basedOn w:val="1"/>
    <w:link w:val="25"/>
    <w:uiPriority w:val="0"/>
    <w:pPr>
      <w:widowControl w:val="0"/>
      <w:shd w:val="clear" w:color="auto" w:fill="auto"/>
      <w:ind w:left="1980"/>
    </w:pPr>
    <w:rPr>
      <w:b/>
      <w:bCs/>
      <w:sz w:val="18"/>
      <w:szCs w:val="18"/>
      <w:u w:val="none"/>
      <w:shd w:val="clear" w:color="auto" w:fill="auto"/>
    </w:rPr>
  </w:style>
  <w:style w:type="character" w:customStyle="1" w:styleId="27">
    <w:name w:val="Table caption|1_"/>
    <w:basedOn w:val="4"/>
    <w:link w:val="28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9">
    <w:name w:val="Other|1_"/>
    <w:basedOn w:val="4"/>
    <w:link w:val="30"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30">
    <w:name w:val="Other|1"/>
    <w:basedOn w:val="1"/>
    <w:link w:val="29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2020-10-27T13:05:33Z</dcterms:created>
  <dc:creator>Administrator</dc:creator>
  <cp:lastModifiedBy>~我在远方</cp:lastModifiedBy>
  <dcterms:modified xsi:type="dcterms:W3CDTF">2020-10-27T13:06:02Z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