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val="0"/>
        <w:shd w:val="clear" w:color="auto" w:fill="auto"/>
        <w:bidi w:val="0"/>
        <w:spacing w:before="0" w:after="100" w:line="240" w:lineRule="auto"/>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12"/>
        <w:keepNext w:val="0"/>
        <w:keepLines w:val="0"/>
        <w:widowControl w:val="0"/>
        <w:shd w:val="clear" w:color="auto" w:fill="auto"/>
        <w:tabs>
          <w:tab w:val="left" w:pos="4481"/>
        </w:tabs>
        <w:bidi w:val="0"/>
        <w:spacing w:before="0" w:after="100" w:line="170" w:lineRule="exact"/>
        <w:ind w:left="0" w:right="0" w:firstLine="0"/>
        <w:jc w:val="center"/>
      </w:pPr>
      <w:r>
        <w:rPr>
          <w:b/>
          <w:bCs/>
          <w:u w:val="single"/>
        </w:rPr>
        <w:t xml:space="preserve"> </w:t>
      </w:r>
      <w:r>
        <w:rPr>
          <w:b/>
          <w:bCs/>
          <w:u w:val="single"/>
        </w:rPr>
        <w:tab/>
      </w:r>
      <w:r>
        <w:rPr>
          <w:rFonts w:ascii="Times New Roman" w:hAnsi="Times New Roman" w:eastAsia="Times New Roman" w:cs="Times New Roman"/>
          <w:b/>
          <w:bCs/>
          <w:color w:val="000000"/>
          <w:spacing w:val="0"/>
          <w:w w:val="100"/>
          <w:position w:val="0"/>
          <w:sz w:val="26"/>
          <w:szCs w:val="26"/>
        </w:rPr>
        <w:br w:type="textWrapping"/>
      </w:r>
      <w:r>
        <w:rPr>
          <w:color w:val="000000"/>
          <w:spacing w:val="0"/>
          <w:w w:val="100"/>
          <w:position w:val="0"/>
        </w:rPr>
        <w:t>全国</w:t>
      </w:r>
      <w:r>
        <w:rPr>
          <w:rFonts w:ascii="Times New Roman" w:hAnsi="Times New Roman" w:eastAsia="Times New Roman" w:cs="Times New Roman"/>
          <w:b/>
          <w:bCs/>
          <w:color w:val="000000"/>
          <w:spacing w:val="0"/>
          <w:w w:val="100"/>
          <w:position w:val="0"/>
          <w:sz w:val="26"/>
          <w:szCs w:val="26"/>
        </w:rPr>
        <w:t>2020</w:t>
      </w:r>
      <w:r>
        <w:rPr>
          <w:color w:val="000000"/>
          <w:spacing w:val="0"/>
          <w:w w:val="100"/>
          <w:position w:val="0"/>
        </w:rPr>
        <w:t>年</w:t>
      </w:r>
      <w:r>
        <w:rPr>
          <w:rFonts w:ascii="Times New Roman" w:hAnsi="Times New Roman" w:eastAsia="Times New Roman" w:cs="Times New Roman"/>
          <w:b/>
          <w:bCs/>
          <w:color w:val="000000"/>
          <w:spacing w:val="0"/>
          <w:w w:val="100"/>
          <w:position w:val="0"/>
          <w:sz w:val="26"/>
          <w:szCs w:val="26"/>
        </w:rPr>
        <w:t>8</w:t>
      </w:r>
      <w:r>
        <w:rPr>
          <w:color w:val="000000"/>
          <w:spacing w:val="0"/>
          <w:w w:val="100"/>
          <w:position w:val="0"/>
        </w:rPr>
        <w:t>月高等教育自学考试</w:t>
      </w:r>
    </w:p>
    <w:p>
      <w:pPr>
        <w:pStyle w:val="14"/>
        <w:keepNext/>
        <w:keepLines/>
        <w:widowControl w:val="0"/>
        <w:shd w:val="clear" w:color="auto" w:fill="auto"/>
        <w:bidi w:val="0"/>
        <w:spacing w:before="0" w:line="240" w:lineRule="auto"/>
        <w:ind w:left="0" w:right="0" w:firstLine="0"/>
        <w:jc w:val="center"/>
      </w:pPr>
      <w:bookmarkStart w:id="0" w:name="bookmark2"/>
      <w:bookmarkStart w:id="1" w:name="bookmark1"/>
      <w:bookmarkStart w:id="2" w:name="bookmark0"/>
      <w:r>
        <w:rPr>
          <w:color w:val="000000"/>
          <w:spacing w:val="0"/>
          <w:w w:val="100"/>
          <w:position w:val="0"/>
        </w:rPr>
        <w:t>综合英语（二）试题</w:t>
      </w:r>
      <w:bookmarkEnd w:id="0"/>
      <w:bookmarkEnd w:id="1"/>
      <w:bookmarkEnd w:id="2"/>
    </w:p>
    <w:p>
      <w:pPr>
        <w:pStyle w:val="16"/>
        <w:keepNext/>
        <w:keepLines/>
        <w:widowControl w:val="0"/>
        <w:shd w:val="clear" w:color="auto" w:fill="auto"/>
        <w:bidi w:val="0"/>
        <w:spacing w:before="0"/>
        <w:ind w:left="0" w:right="0" w:firstLine="0"/>
        <w:jc w:val="center"/>
      </w:pPr>
      <w:bookmarkStart w:id="3" w:name="bookmark4"/>
      <w:bookmarkStart w:id="4" w:name="bookmark3"/>
      <w:bookmarkStart w:id="5" w:name="bookmark5"/>
      <w:r>
        <w:rPr>
          <w:rFonts w:ascii="宋体" w:hAnsi="宋体" w:eastAsia="宋体" w:cs="宋体"/>
          <w:b w:val="0"/>
          <w:bCs w:val="0"/>
          <w:color w:val="000000"/>
          <w:spacing w:val="0"/>
          <w:w w:val="100"/>
          <w:position w:val="0"/>
          <w:sz w:val="28"/>
          <w:szCs w:val="28"/>
        </w:rPr>
        <w:t>课程代码：</w:t>
      </w:r>
      <w:r>
        <w:rPr>
          <w:rFonts w:ascii="Times New Roman" w:hAnsi="Times New Roman" w:eastAsia="Times New Roman" w:cs="Times New Roman"/>
          <w:color w:val="000000"/>
          <w:spacing w:val="0"/>
          <w:w w:val="100"/>
          <w:position w:val="0"/>
        </w:rPr>
        <w:t>00795</w:t>
      </w:r>
      <w:bookmarkEnd w:id="3"/>
      <w:bookmarkEnd w:id="4"/>
      <w:bookmarkEnd w:id="5"/>
    </w:p>
    <w:p>
      <w:pPr>
        <w:pStyle w:val="8"/>
        <w:keepNext w:val="0"/>
        <w:keepLines w:val="0"/>
        <w:widowControl w:val="0"/>
        <w:shd w:val="clear" w:color="auto" w:fill="auto"/>
        <w:bidi w:val="0"/>
        <w:spacing w:before="0" w:after="220" w:line="240" w:lineRule="auto"/>
        <w:ind w:left="0" w:right="0" w:firstLine="380"/>
        <w:jc w:val="left"/>
      </w:pPr>
      <w:r>
        <w:rPr>
          <w:color w:val="000000"/>
          <w:spacing w:val="0"/>
          <w:w w:val="100"/>
          <w:position w:val="0"/>
        </w:rPr>
        <w:t>请考生按规定用笔将所有试题的答案涂、写在答题纸上。</w:t>
      </w:r>
    </w:p>
    <w:p>
      <w:pPr>
        <w:pStyle w:val="12"/>
        <w:keepNext w:val="0"/>
        <w:keepLines w:val="0"/>
        <w:widowControl w:val="0"/>
        <w:shd w:val="clear" w:color="auto" w:fill="auto"/>
        <w:bidi w:val="0"/>
        <w:spacing w:before="0" w:after="180" w:line="240" w:lineRule="auto"/>
        <w:ind w:left="0" w:right="0" w:firstLine="0"/>
        <w:jc w:val="center"/>
      </w:pPr>
      <w:r>
        <w:rPr>
          <w:color w:val="000000"/>
          <w:spacing w:val="0"/>
          <w:w w:val="100"/>
          <w:position w:val="0"/>
        </w:rPr>
        <w:t>选择题部分</w:t>
      </w:r>
    </w:p>
    <w:p>
      <w:pPr>
        <w:pStyle w:val="8"/>
        <w:keepNext w:val="0"/>
        <w:keepLines w:val="0"/>
        <w:widowControl w:val="0"/>
        <w:shd w:val="clear" w:color="auto" w:fill="auto"/>
        <w:bidi w:val="0"/>
        <w:spacing w:before="0" w:after="0"/>
        <w:ind w:left="0" w:right="0" w:firstLine="0"/>
        <w:jc w:val="left"/>
      </w:pPr>
      <w:r>
        <w:rPr>
          <w:color w:val="000000"/>
          <w:spacing w:val="0"/>
          <w:w w:val="100"/>
          <w:position w:val="0"/>
        </w:rPr>
        <w:t>注意事项：</w:t>
      </w:r>
    </w:p>
    <w:p>
      <w:pPr>
        <w:pStyle w:val="8"/>
        <w:keepNext w:val="0"/>
        <w:keepLines w:val="0"/>
        <w:widowControl w:val="0"/>
        <w:numPr>
          <w:ilvl w:val="0"/>
          <w:numId w:val="1"/>
        </w:numPr>
        <w:shd w:val="clear" w:color="auto" w:fill="auto"/>
        <w:tabs>
          <w:tab w:val="left" w:pos="754"/>
        </w:tabs>
        <w:bidi w:val="0"/>
        <w:spacing w:before="0" w:after="0"/>
        <w:ind w:left="0" w:right="0"/>
        <w:jc w:val="both"/>
      </w:pPr>
      <w:bookmarkStart w:id="6" w:name="bookmark6"/>
      <w:bookmarkEnd w:id="6"/>
      <w:r>
        <w:rPr>
          <w:color w:val="000000"/>
          <w:spacing w:val="0"/>
          <w:w w:val="100"/>
          <w:position w:val="0"/>
        </w:rPr>
        <w:t>答题前，考生务必将自己的考试课程名称、姓名、准考证号用黑色字迹的签字笔或钢笔 填写在答题纸规定的位置上。</w:t>
      </w:r>
    </w:p>
    <w:p>
      <w:pPr>
        <w:pStyle w:val="8"/>
        <w:keepNext w:val="0"/>
        <w:keepLines w:val="0"/>
        <w:widowControl w:val="0"/>
        <w:numPr>
          <w:ilvl w:val="0"/>
          <w:numId w:val="1"/>
        </w:numPr>
        <w:shd w:val="clear" w:color="auto" w:fill="auto"/>
        <w:tabs>
          <w:tab w:val="left" w:pos="757"/>
        </w:tabs>
        <w:bidi w:val="0"/>
        <w:spacing w:before="0" w:after="500" w:line="370" w:lineRule="exact"/>
        <w:ind w:left="0" w:right="0"/>
        <w:jc w:val="both"/>
      </w:pPr>
      <w:bookmarkStart w:id="7" w:name="bookmark7"/>
      <w:bookmarkEnd w:id="7"/>
      <w:r>
        <w:rPr>
          <w:color w:val="000000"/>
          <w:spacing w:val="0"/>
          <w:w w:val="100"/>
          <w:position w:val="0"/>
        </w:rPr>
        <w:t>每小题选出答案后，用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铅笔把答题纸上对应题目的答案标号涂黑。如需改动，用橡 皮擦干净后，再选涂其他答案标号。不能答在试题卷上。</w:t>
      </w:r>
    </w:p>
    <w:p>
      <w:pPr>
        <w:pStyle w:val="6"/>
        <w:keepNext w:val="0"/>
        <w:keepLines w:val="0"/>
        <w:widowControl w:val="0"/>
        <w:shd w:val="clear" w:color="auto" w:fill="auto"/>
        <w:bidi w:val="0"/>
        <w:spacing w:before="0" w:after="0" w:line="322" w:lineRule="auto"/>
        <w:ind w:left="0" w:right="0" w:firstLine="380"/>
        <w:jc w:val="left"/>
      </w:pPr>
      <w:r>
        <w:rPr>
          <w:rFonts w:ascii="Times New Roman" w:hAnsi="Times New Roman" w:eastAsia="Times New Roman" w:cs="Times New Roman"/>
          <w:b/>
          <w:bCs/>
          <w:color w:val="000000"/>
          <w:spacing w:val="0"/>
          <w:w w:val="100"/>
          <w:position w:val="0"/>
          <w:lang w:val="en-US" w:eastAsia="en-US" w:bidi="en-US"/>
        </w:rPr>
        <w:t>GRAMMAR AND VOCABULARY</w:t>
      </w:r>
    </w:p>
    <w:p>
      <w:pPr>
        <w:pStyle w:val="6"/>
        <w:keepNext w:val="0"/>
        <w:keepLines w:val="0"/>
        <w:widowControl w:val="0"/>
        <w:shd w:val="clear" w:color="auto" w:fill="auto"/>
        <w:bidi w:val="0"/>
        <w:spacing w:before="0" w:after="140" w:line="322" w:lineRule="auto"/>
        <w:ind w:left="380" w:right="0" w:firstLine="20"/>
        <w:jc w:val="left"/>
      </w:pPr>
      <w:r>
        <w:rPr>
          <w:rFonts w:ascii="Times New Roman" w:hAnsi="Times New Roman" w:eastAsia="Times New Roman" w:cs="Times New Roman"/>
          <w:b/>
          <w:bCs/>
          <w:color w:val="000000"/>
          <w:spacing w:val="0"/>
          <w:w w:val="100"/>
          <w:position w:val="0"/>
          <w:lang w:val="en-US" w:eastAsia="en-US" w:bidi="en-US"/>
        </w:rPr>
        <w:t>Complete each of the following 15 sentences with the most likely answer Blacken the letter corresponding to your choice on the ANSWER SHEET. (1 point each, 15 points in all)</w:t>
      </w:r>
    </w:p>
    <w:p>
      <w:pPr>
        <w:widowControl w:val="0"/>
        <w:spacing w:line="1" w:lineRule="exact"/>
      </w:pPr>
      <w:r>
        <mc:AlternateContent>
          <mc:Choice Requires="wps">
            <w:drawing>
              <wp:anchor distT="50800" distB="3338830" distL="0" distR="0" simplePos="0" relativeHeight="125830144" behindDoc="0" locked="0" layoutInCell="1" allowOverlap="1">
                <wp:simplePos x="0" y="0"/>
                <wp:positionH relativeFrom="page">
                  <wp:posOffset>126365</wp:posOffset>
                </wp:positionH>
                <wp:positionV relativeFrom="paragraph">
                  <wp:posOffset>50800</wp:posOffset>
                </wp:positionV>
                <wp:extent cx="117475" cy="1587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17475" cy="15875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w:t>
                            </w:r>
                          </w:p>
                        </w:txbxContent>
                      </wps:txbx>
                      <wps:bodyPr wrap="none" lIns="0" tIns="0" rIns="0" bIns="0">
                        <a:noAutofit/>
                      </wps:bodyPr>
                    </wps:wsp>
                  </a:graphicData>
                </a:graphic>
              </wp:anchor>
            </w:drawing>
          </mc:Choice>
          <mc:Fallback>
            <w:pict>
              <v:shape id="Shape 1" o:spid="_x0000_s1026" o:spt="202" type="#_x0000_t202" style="position:absolute;left:0pt;margin-left:9.95pt;margin-top:4pt;height:12.5pt;width:9.25pt;mso-position-horizontal-relative:page;mso-wrap-distance-bottom:262.9pt;mso-wrap-distance-top:4pt;mso-wrap-style:none;z-index:125830144;mso-width-relative:page;mso-height-relative:page;" filled="f" stroked="f" coordsize="21600,21600" o:gfxdata="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pWXLB0wAAAAYBAAAP&#10;AAAAAAAAAAEAIAAAACIAAABkcnMvZG93bnJldi54bWxQSwECFAAUAAAACACHTuJACoDEU6sBAABv&#10;AwAADgAAAAAAAAABACAAAAAiAQAAZHJzL2Uyb0RvYy54bWxQSwUGAAAAAAYABgBZAQAAPwUAA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w:t>
                      </w:r>
                    </w:p>
                  </w:txbxContent>
                </v:textbox>
                <w10:wrap type="topAndBottom"/>
              </v:shape>
            </w:pict>
          </mc:Fallback>
        </mc:AlternateContent>
      </w:r>
      <w:r>
        <mc:AlternateContent>
          <mc:Choice Requires="wps">
            <w:drawing>
              <wp:anchor distT="702945" distB="2686685" distL="0" distR="0" simplePos="0" relativeHeight="125830144" behindDoc="0" locked="0" layoutInCell="1" allowOverlap="1">
                <wp:simplePos x="0" y="0"/>
                <wp:positionH relativeFrom="page">
                  <wp:posOffset>111125</wp:posOffset>
                </wp:positionH>
                <wp:positionV relativeFrom="paragraph">
                  <wp:posOffset>702945</wp:posOffset>
                </wp:positionV>
                <wp:extent cx="132715" cy="1587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2715" cy="15875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w:t>
                            </w:r>
                          </w:p>
                        </w:txbxContent>
                      </wps:txbx>
                      <wps:bodyPr wrap="none" lIns="0" tIns="0" rIns="0" bIns="0">
                        <a:noAutofit/>
                      </wps:bodyPr>
                    </wps:wsp>
                  </a:graphicData>
                </a:graphic>
              </wp:anchor>
            </w:drawing>
          </mc:Choice>
          <mc:Fallback>
            <w:pict>
              <v:shape id="Shape 3" o:spid="_x0000_s1026" o:spt="202" type="#_x0000_t202" style="position:absolute;left:0pt;margin-left:8.75pt;margin-top:55.35pt;height:12.5pt;width:10.45pt;mso-position-horizontal-relative:page;mso-wrap-distance-bottom:211.55pt;mso-wrap-distance-top:55.35pt;mso-wrap-style:none;z-index:125830144;mso-width-relative:page;mso-height-relative:page;" filled="f" stroked="f" coordsize="21600,21600" o:gfxdata="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sDSmnWAAAA&#10;CQEAAA8AAAAAAAAAAQAgAAAAIgAAAGRycy9kb3ducmV2LnhtbFBLAQIUABQAAAAIAIdO4kDZI9wu&#10;rQEAAG8DAAAOAAAAAAAAAAEAIAAAACUBAABkcnMvZTJvRG9jLnhtbFBLBQYAAAAABgAGAFkBAABE&#10;BQAA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w:t>
                      </w:r>
                    </w:p>
                  </w:txbxContent>
                </v:textbox>
                <w10:wrap type="topAndBottom"/>
              </v:shape>
            </w:pict>
          </mc:Fallback>
        </mc:AlternateContent>
      </w:r>
      <w:r>
        <mc:AlternateContent>
          <mc:Choice Requires="wps">
            <w:drawing>
              <wp:anchor distT="1571625" distB="1818005" distL="0" distR="0" simplePos="0" relativeHeight="125830144" behindDoc="0" locked="0" layoutInCell="1" allowOverlap="1">
                <wp:simplePos x="0" y="0"/>
                <wp:positionH relativeFrom="page">
                  <wp:posOffset>107950</wp:posOffset>
                </wp:positionH>
                <wp:positionV relativeFrom="paragraph">
                  <wp:posOffset>1571625</wp:posOffset>
                </wp:positionV>
                <wp:extent cx="132715" cy="1587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2715" cy="15875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w:t>
                            </w:r>
                          </w:p>
                        </w:txbxContent>
                      </wps:txbx>
                      <wps:bodyPr wrap="none" lIns="0" tIns="0" rIns="0" bIns="0">
                        <a:noAutofit/>
                      </wps:bodyPr>
                    </wps:wsp>
                  </a:graphicData>
                </a:graphic>
              </wp:anchor>
            </w:drawing>
          </mc:Choice>
          <mc:Fallback>
            <w:pict>
              <v:shape id="Shape 5" o:spid="_x0000_s1026" o:spt="202" type="#_x0000_t202" style="position:absolute;left:0pt;margin-left:8.5pt;margin-top:123.75pt;height:12.5pt;width:10.45pt;mso-position-horizontal-relative:page;mso-wrap-distance-bottom:143.15pt;mso-wrap-distance-top:123.75pt;mso-wrap-style:none;z-index:125830144;mso-width-relative:page;mso-height-relative:page;" filled="f" stroked="f" coordsize="21600,21600" o:gfxdata="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V+EAHXAAAA&#10;CQEAAA8AAAAAAAAAAQAgAAAAIgAAAGRycy9kb3ducmV2LnhtbFBLAQIUABQAAAAIAIdO4kBGS1V6&#10;rAEAAG8DAAAOAAAAAAAAAAEAIAAAACYBAABkcnMvZTJvRG9jLnhtbFBLBQYAAAAABgAGAFkBAABE&#10;BQAA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w:t>
                      </w:r>
                    </w:p>
                  </w:txbxContent>
                </v:textbox>
                <w10:wrap type="topAndBottom"/>
              </v:shape>
            </w:pict>
          </mc:Fallback>
        </mc:AlternateContent>
      </w:r>
      <w:r>
        <mc:AlternateContent>
          <mc:Choice Requires="wps">
            <w:drawing>
              <wp:anchor distT="2218055" distB="1171575" distL="0" distR="0" simplePos="0" relativeHeight="125830144" behindDoc="0" locked="0" layoutInCell="1" allowOverlap="1">
                <wp:simplePos x="0" y="0"/>
                <wp:positionH relativeFrom="page">
                  <wp:posOffset>107950</wp:posOffset>
                </wp:positionH>
                <wp:positionV relativeFrom="paragraph">
                  <wp:posOffset>2218055</wp:posOffset>
                </wp:positionV>
                <wp:extent cx="132715" cy="1587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32715" cy="15875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w:t>
                            </w:r>
                          </w:p>
                        </w:txbxContent>
                      </wps:txbx>
                      <wps:bodyPr wrap="none" lIns="0" tIns="0" rIns="0" bIns="0">
                        <a:noAutofit/>
                      </wps:bodyPr>
                    </wps:wsp>
                  </a:graphicData>
                </a:graphic>
              </wp:anchor>
            </w:drawing>
          </mc:Choice>
          <mc:Fallback>
            <w:pict>
              <v:shape id="Shape 7" o:spid="_x0000_s1026" o:spt="202" type="#_x0000_t202" style="position:absolute;left:0pt;margin-left:8.5pt;margin-top:174.65pt;height:12.5pt;width:10.45pt;mso-position-horizontal-relative:page;mso-wrap-distance-bottom:92.25pt;mso-wrap-distance-top:174.65pt;mso-wrap-style:none;z-index:125830144;mso-width-relative:page;mso-height-relative:page;" filled="f" stroked="f" coordsize="21600,21600" o:gfxdata="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ij6uDXAAAA&#10;CQEAAA8AAAAAAAAAAQAgAAAAIgAAAGRycy9kb3ducmV2LnhtbFBLAQIUABQAAAAIAIdO4kAMkQL/&#10;rAEAAG8DAAAOAAAAAAAAAAEAIAAAACYBAABkcnMvZTJvRG9jLnhtbFBLBQYAAAAABgAGAFkBAABE&#10;BQAA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w:t>
                      </w:r>
                    </w:p>
                  </w:txbxContent>
                </v:textbox>
                <w10:wrap type="topAndBottom"/>
              </v:shape>
            </w:pict>
          </mc:Fallback>
        </mc:AlternateContent>
      </w:r>
      <w:r>
        <mc:AlternateContent>
          <mc:Choice Requires="wps">
            <w:drawing>
              <wp:anchor distT="2876550" distB="513080" distL="0" distR="0" simplePos="0" relativeHeight="125830144" behindDoc="0" locked="0" layoutInCell="1" allowOverlap="1">
                <wp:simplePos x="0" y="0"/>
                <wp:positionH relativeFrom="page">
                  <wp:posOffset>107950</wp:posOffset>
                </wp:positionH>
                <wp:positionV relativeFrom="paragraph">
                  <wp:posOffset>2876550</wp:posOffset>
                </wp:positionV>
                <wp:extent cx="128270" cy="1587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8270" cy="15875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5.</w:t>
                            </w:r>
                          </w:p>
                        </w:txbxContent>
                      </wps:txbx>
                      <wps:bodyPr wrap="none" lIns="0" tIns="0" rIns="0" bIns="0">
                        <a:noAutofit/>
                      </wps:bodyPr>
                    </wps:wsp>
                  </a:graphicData>
                </a:graphic>
              </wp:anchor>
            </w:drawing>
          </mc:Choice>
          <mc:Fallback>
            <w:pict>
              <v:shape id="Shape 9" o:spid="_x0000_s1026" o:spt="202" type="#_x0000_t202" style="position:absolute;left:0pt;margin-left:8.5pt;margin-top:226.5pt;height:12.5pt;width:10.1pt;mso-position-horizontal-relative:page;mso-wrap-distance-bottom:40.4pt;mso-wrap-distance-top:226.5pt;mso-wrap-style:none;z-index:125830144;mso-width-relative:page;mso-height-relative:page;" filled="f" stroked="f" coordsize="21600,21600" o:gfxdata="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v6zJ9YAAAAJ&#10;AQAADwAAAAAAAAABACAAAAAiAAAAZHJzL2Rvd25yZXYueG1sUEsBAhQAFAAAAAgAh07iQOq9z4Ss&#10;AQAAbwMAAA4AAAAAAAAAAQAgAAAAJQEAAGRycy9lMm9Eb2MueG1sUEsFBgAAAAAGAAYAWQEAAEMF&#10;AAA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5.</w:t>
                      </w:r>
                    </w:p>
                  </w:txbxContent>
                </v:textbox>
                <w10:wrap type="topAndBottom"/>
              </v:shape>
            </w:pict>
          </mc:Fallback>
        </mc:AlternateContent>
      </w:r>
      <w:bookmarkStart w:id="114" w:name="_GoBack"/>
      <w:bookmarkEnd w:id="114"/>
      <w:r>
        <mc:AlternateContent>
          <mc:Choice Requires="wps">
            <w:drawing>
              <wp:anchor distT="53975" distB="0" distL="0" distR="0" simplePos="0" relativeHeight="125830144" behindDoc="0" locked="0" layoutInCell="1" allowOverlap="1">
                <wp:simplePos x="0" y="0"/>
                <wp:positionH relativeFrom="page">
                  <wp:posOffset>278765</wp:posOffset>
                </wp:positionH>
                <wp:positionV relativeFrom="paragraph">
                  <wp:posOffset>53975</wp:posOffset>
                </wp:positionV>
                <wp:extent cx="4975860" cy="34944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975860" cy="3494405"/>
                        </a:xfrm>
                        <a:prstGeom prst="rect">
                          <a:avLst/>
                        </a:prstGeom>
                        <a:noFill/>
                      </wps:spPr>
                      <wps:txbx>
                        <w:txbxContent>
                          <w:p>
                            <w:pPr>
                              <w:pStyle w:val="6"/>
                              <w:keepNext w:val="0"/>
                              <w:keepLines w:val="0"/>
                              <w:widowControl w:val="0"/>
                              <w:shd w:val="clear" w:color="auto" w:fill="auto"/>
                              <w:tabs>
                                <w:tab w:val="left" w:pos="859"/>
                              </w:tabs>
                              <w:bidi w:val="0"/>
                              <w:spacing w:before="0" w:after="0" w:line="360" w:lineRule="auto"/>
                              <w:ind w:left="0" w:right="0" w:firstLine="0"/>
                              <w:jc w:val="both"/>
                            </w:pPr>
                            <w:r>
                              <w:rPr>
                                <w:u w:val="single"/>
                              </w:rPr>
                              <w:t xml:space="preserve"> </w:t>
                            </w:r>
                            <w:r>
                              <w:rPr>
                                <w:u w:val="single"/>
                              </w:rPr>
                              <w:tab/>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the help and support of her peers, Sue would not have succeeded in her project.</w:t>
                            </w:r>
                          </w:p>
                          <w:p>
                            <w:pPr>
                              <w:pStyle w:val="6"/>
                              <w:keepNext w:val="0"/>
                              <w:keepLines w:val="0"/>
                              <w:widowControl w:val="0"/>
                              <w:shd w:val="clear" w:color="auto" w:fill="auto"/>
                              <w:tabs>
                                <w:tab w:val="left" w:pos="3914"/>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Besides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Regardless of</w:t>
                            </w:r>
                          </w:p>
                          <w:p>
                            <w:pPr>
                              <w:pStyle w:val="6"/>
                              <w:keepNext w:val="0"/>
                              <w:keepLines w:val="0"/>
                              <w:widowControl w:val="0"/>
                              <w:shd w:val="clear" w:color="auto" w:fill="auto"/>
                              <w:tabs>
                                <w:tab w:val="left" w:pos="3907"/>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But fbr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Despite</w:t>
                            </w:r>
                          </w:p>
                          <w:p>
                            <w:pPr>
                              <w:pStyle w:val="6"/>
                              <w:keepNext w:val="0"/>
                              <w:keepLines w:val="0"/>
                              <w:widowControl w:val="0"/>
                              <w:shd w:val="clear" w:color="auto" w:fill="auto"/>
                              <w:tabs>
                                <w:tab w:val="left" w:pos="3955"/>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The customer insisted on getting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of the discount than what she had been offered.</w:t>
                            </w:r>
                          </w:p>
                          <w:p>
                            <w:pPr>
                              <w:pStyle w:val="6"/>
                              <w:keepNext w:val="0"/>
                              <w:keepLines w:val="0"/>
                              <w:widowControl w:val="0"/>
                              <w:shd w:val="clear" w:color="auto" w:fill="auto"/>
                              <w:tabs>
                                <w:tab w:val="left" w:pos="3914"/>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thirty percent more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thirty more percent</w:t>
                            </w:r>
                          </w:p>
                          <w:p>
                            <w:pPr>
                              <w:pStyle w:val="6"/>
                              <w:keepNext w:val="0"/>
                              <w:keepLines w:val="0"/>
                              <w:widowControl w:val="0"/>
                              <w:shd w:val="clear" w:color="auto" w:fill="auto"/>
                              <w:tabs>
                                <w:tab w:val="left" w:pos="3914"/>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more thirty percent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more percent thirty</w:t>
                            </w:r>
                          </w:p>
                          <w:p>
                            <w:pPr>
                              <w:pStyle w:val="6"/>
                              <w:keepNext w:val="0"/>
                              <w:keepLines w:val="0"/>
                              <w:widowControl w:val="0"/>
                              <w:shd w:val="clear" w:color="auto" w:fill="auto"/>
                              <w:tabs>
                                <w:tab w:val="left" w:pos="5263"/>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Usually, I am sensible with money, as I have to be,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I don't earn that much.</w:t>
                            </w:r>
                          </w:p>
                          <w:p>
                            <w:pPr>
                              <w:pStyle w:val="6"/>
                              <w:keepNext w:val="0"/>
                              <w:keepLines w:val="0"/>
                              <w:widowControl w:val="0"/>
                              <w:shd w:val="clear" w:color="auto" w:fill="auto"/>
                              <w:tabs>
                                <w:tab w:val="left" w:pos="3965"/>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despite that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provided that</w:t>
                            </w:r>
                          </w:p>
                          <w:p>
                            <w:pPr>
                              <w:pStyle w:val="6"/>
                              <w:keepNext w:val="0"/>
                              <w:keepLines w:val="0"/>
                              <w:widowControl w:val="0"/>
                              <w:shd w:val="clear" w:color="auto" w:fill="auto"/>
                              <w:tabs>
                                <w:tab w:val="left" w:pos="3958"/>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so that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given that</w:t>
                            </w:r>
                          </w:p>
                          <w:p>
                            <w:pPr>
                              <w:pStyle w:val="6"/>
                              <w:keepNext w:val="0"/>
                              <w:keepLines w:val="0"/>
                              <w:widowControl w:val="0"/>
                              <w:shd w:val="clear" w:color="auto" w:fill="auto"/>
                              <w:tabs>
                                <w:tab w:val="left" w:pos="6535"/>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Test anxiety can cause nervousness, memory loss and an inability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shd w:val="clear" w:color="auto" w:fill="auto"/>
                              <w:tabs>
                                <w:tab w:val="left" w:pos="3919"/>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to be concentrating</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to concentrate</w:t>
                            </w:r>
                          </w:p>
                          <w:p>
                            <w:pPr>
                              <w:pStyle w:val="6"/>
                              <w:keepNext w:val="0"/>
                              <w:keepLines w:val="0"/>
                              <w:widowControl w:val="0"/>
                              <w:shd w:val="clear" w:color="auto" w:fill="auto"/>
                              <w:tabs>
                                <w:tab w:val="left" w:pos="3917"/>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concentrated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concentrating</w:t>
                            </w:r>
                          </w:p>
                          <w:p>
                            <w:pPr>
                              <w:pStyle w:val="6"/>
                              <w:keepNext w:val="0"/>
                              <w:keepLines w:val="0"/>
                              <w:widowControl w:val="0"/>
                              <w:shd w:val="clear" w:color="auto" w:fill="auto"/>
                              <w:tabs>
                                <w:tab w:val="left" w:pos="3710"/>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She was a productive writer; she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ten novels when she was awarded the prize.</w:t>
                            </w:r>
                          </w:p>
                          <w:p>
                            <w:pPr>
                              <w:pStyle w:val="6"/>
                              <w:keepNext w:val="0"/>
                              <w:keepLines w:val="0"/>
                              <w:widowControl w:val="0"/>
                              <w:shd w:val="clear" w:color="auto" w:fill="auto"/>
                              <w:tabs>
                                <w:tab w:val="left" w:pos="3965"/>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has published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have published</w:t>
                            </w:r>
                          </w:p>
                          <w:p>
                            <w:pPr>
                              <w:pStyle w:val="6"/>
                              <w:keepNext w:val="0"/>
                              <w:keepLines w:val="0"/>
                              <w:widowControl w:val="0"/>
                              <w:shd w:val="clear" w:color="auto" w:fill="auto"/>
                              <w:tabs>
                                <w:tab w:val="left" w:pos="3960"/>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had published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had been published</w:t>
                            </w:r>
                          </w:p>
                        </w:txbxContent>
                      </wps:txbx>
                      <wps:bodyPr lIns="0" tIns="0" rIns="0" bIns="0">
                        <a:noAutofit/>
                      </wps:bodyPr>
                    </wps:wsp>
                  </a:graphicData>
                </a:graphic>
              </wp:anchor>
            </w:drawing>
          </mc:Choice>
          <mc:Fallback>
            <w:pict>
              <v:shape id="Shape 11" o:spid="_x0000_s1026" o:spt="202" type="#_x0000_t202" style="position:absolute;left:0pt;margin-left:21.95pt;margin-top:4.25pt;height:275.15pt;width:391.8pt;mso-position-horizontal-relative:page;mso-wrap-distance-bottom:0pt;mso-wrap-distance-top:4.25pt;z-index:125830144;mso-width-relative:page;mso-height-relative:page;" filled="f" stroked="f" coordsize="21600,21600" o:gfxdata="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NpFV2AAAAAgBAAAP&#10;AAAAAAAAAAEAIAAAACIAAABkcnMvZG93bnJldi54bWxQSwECFAAUAAAACACHTuJAhYJd3aYBAABn&#10;AwAADgAAAAAAAAABACAAAAAnAQAAZHJzL2Uyb0RvYy54bWxQSwUGAAAAAAYABgBZAQAAPwUAAAAA&#10;">
                <v:fill on="f" focussize="0,0"/>
                <v:stroke on="f"/>
                <v:imagedata o:title=""/>
                <o:lock v:ext="edit" aspectratio="f"/>
                <v:textbox inset="0mm,0mm,0mm,0mm">
                  <w:txbxContent>
                    <w:p>
                      <w:pPr>
                        <w:pStyle w:val="6"/>
                        <w:keepNext w:val="0"/>
                        <w:keepLines w:val="0"/>
                        <w:widowControl w:val="0"/>
                        <w:shd w:val="clear" w:color="auto" w:fill="auto"/>
                        <w:tabs>
                          <w:tab w:val="left" w:pos="859"/>
                        </w:tabs>
                        <w:bidi w:val="0"/>
                        <w:spacing w:before="0" w:after="0" w:line="360" w:lineRule="auto"/>
                        <w:ind w:left="0" w:right="0" w:firstLine="0"/>
                        <w:jc w:val="both"/>
                      </w:pPr>
                      <w:r>
                        <w:rPr>
                          <w:u w:val="single"/>
                        </w:rPr>
                        <w:t xml:space="preserve"> </w:t>
                      </w:r>
                      <w:r>
                        <w:rPr>
                          <w:u w:val="single"/>
                        </w:rPr>
                        <w:tab/>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the help and support of her peers, Sue would not have succeeded in her project.</w:t>
                      </w:r>
                    </w:p>
                    <w:p>
                      <w:pPr>
                        <w:pStyle w:val="6"/>
                        <w:keepNext w:val="0"/>
                        <w:keepLines w:val="0"/>
                        <w:widowControl w:val="0"/>
                        <w:shd w:val="clear" w:color="auto" w:fill="auto"/>
                        <w:tabs>
                          <w:tab w:val="left" w:pos="3914"/>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Besides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Regardless of</w:t>
                      </w:r>
                    </w:p>
                    <w:p>
                      <w:pPr>
                        <w:pStyle w:val="6"/>
                        <w:keepNext w:val="0"/>
                        <w:keepLines w:val="0"/>
                        <w:widowControl w:val="0"/>
                        <w:shd w:val="clear" w:color="auto" w:fill="auto"/>
                        <w:tabs>
                          <w:tab w:val="left" w:pos="3907"/>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But fbr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Despite</w:t>
                      </w:r>
                    </w:p>
                    <w:p>
                      <w:pPr>
                        <w:pStyle w:val="6"/>
                        <w:keepNext w:val="0"/>
                        <w:keepLines w:val="0"/>
                        <w:widowControl w:val="0"/>
                        <w:shd w:val="clear" w:color="auto" w:fill="auto"/>
                        <w:tabs>
                          <w:tab w:val="left" w:pos="3955"/>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The customer insisted on getting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of the discount than what she had been offered.</w:t>
                      </w:r>
                    </w:p>
                    <w:p>
                      <w:pPr>
                        <w:pStyle w:val="6"/>
                        <w:keepNext w:val="0"/>
                        <w:keepLines w:val="0"/>
                        <w:widowControl w:val="0"/>
                        <w:shd w:val="clear" w:color="auto" w:fill="auto"/>
                        <w:tabs>
                          <w:tab w:val="left" w:pos="3914"/>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thirty percent more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thirty more percent</w:t>
                      </w:r>
                    </w:p>
                    <w:p>
                      <w:pPr>
                        <w:pStyle w:val="6"/>
                        <w:keepNext w:val="0"/>
                        <w:keepLines w:val="0"/>
                        <w:widowControl w:val="0"/>
                        <w:shd w:val="clear" w:color="auto" w:fill="auto"/>
                        <w:tabs>
                          <w:tab w:val="left" w:pos="3914"/>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more thirty percent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more percent thirty</w:t>
                      </w:r>
                    </w:p>
                    <w:p>
                      <w:pPr>
                        <w:pStyle w:val="6"/>
                        <w:keepNext w:val="0"/>
                        <w:keepLines w:val="0"/>
                        <w:widowControl w:val="0"/>
                        <w:shd w:val="clear" w:color="auto" w:fill="auto"/>
                        <w:tabs>
                          <w:tab w:val="left" w:pos="5263"/>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Usually, I am sensible with money, as I have to be,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I don't earn that much.</w:t>
                      </w:r>
                    </w:p>
                    <w:p>
                      <w:pPr>
                        <w:pStyle w:val="6"/>
                        <w:keepNext w:val="0"/>
                        <w:keepLines w:val="0"/>
                        <w:widowControl w:val="0"/>
                        <w:shd w:val="clear" w:color="auto" w:fill="auto"/>
                        <w:tabs>
                          <w:tab w:val="left" w:pos="3965"/>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despite that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provided that</w:t>
                      </w:r>
                    </w:p>
                    <w:p>
                      <w:pPr>
                        <w:pStyle w:val="6"/>
                        <w:keepNext w:val="0"/>
                        <w:keepLines w:val="0"/>
                        <w:widowControl w:val="0"/>
                        <w:shd w:val="clear" w:color="auto" w:fill="auto"/>
                        <w:tabs>
                          <w:tab w:val="left" w:pos="3958"/>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so that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given that</w:t>
                      </w:r>
                    </w:p>
                    <w:p>
                      <w:pPr>
                        <w:pStyle w:val="6"/>
                        <w:keepNext w:val="0"/>
                        <w:keepLines w:val="0"/>
                        <w:widowControl w:val="0"/>
                        <w:shd w:val="clear" w:color="auto" w:fill="auto"/>
                        <w:tabs>
                          <w:tab w:val="left" w:pos="6535"/>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Test anxiety can cause nervousness, memory loss and an inability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shd w:val="clear" w:color="auto" w:fill="auto"/>
                        <w:tabs>
                          <w:tab w:val="left" w:pos="3919"/>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to be concentrating</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to concentrate</w:t>
                      </w:r>
                    </w:p>
                    <w:p>
                      <w:pPr>
                        <w:pStyle w:val="6"/>
                        <w:keepNext w:val="0"/>
                        <w:keepLines w:val="0"/>
                        <w:widowControl w:val="0"/>
                        <w:shd w:val="clear" w:color="auto" w:fill="auto"/>
                        <w:tabs>
                          <w:tab w:val="left" w:pos="3917"/>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concentrated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concentrating</w:t>
                      </w:r>
                    </w:p>
                    <w:p>
                      <w:pPr>
                        <w:pStyle w:val="6"/>
                        <w:keepNext w:val="0"/>
                        <w:keepLines w:val="0"/>
                        <w:widowControl w:val="0"/>
                        <w:shd w:val="clear" w:color="auto" w:fill="auto"/>
                        <w:tabs>
                          <w:tab w:val="left" w:pos="3710"/>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She was a productive writer; she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ten novels when she was awarded the prize.</w:t>
                      </w:r>
                    </w:p>
                    <w:p>
                      <w:pPr>
                        <w:pStyle w:val="6"/>
                        <w:keepNext w:val="0"/>
                        <w:keepLines w:val="0"/>
                        <w:widowControl w:val="0"/>
                        <w:shd w:val="clear" w:color="auto" w:fill="auto"/>
                        <w:tabs>
                          <w:tab w:val="left" w:pos="3965"/>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A. has published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have published</w:t>
                      </w:r>
                    </w:p>
                    <w:p>
                      <w:pPr>
                        <w:pStyle w:val="6"/>
                        <w:keepNext w:val="0"/>
                        <w:keepLines w:val="0"/>
                        <w:widowControl w:val="0"/>
                        <w:shd w:val="clear" w:color="auto" w:fill="auto"/>
                        <w:tabs>
                          <w:tab w:val="left" w:pos="3960"/>
                        </w:tabs>
                        <w:bidi w:val="0"/>
                        <w:spacing w:before="0" w:after="0" w:line="360" w:lineRule="auto"/>
                        <w:ind w:left="0" w:right="0" w:firstLine="0"/>
                        <w:jc w:val="both"/>
                      </w:pPr>
                      <w:r>
                        <w:rPr>
                          <w:rFonts w:ascii="Times New Roman" w:hAnsi="Times New Roman" w:eastAsia="Times New Roman" w:cs="Times New Roman"/>
                          <w:color w:val="000000"/>
                          <w:spacing w:val="0"/>
                          <w:w w:val="100"/>
                          <w:position w:val="0"/>
                          <w:lang w:val="en-US" w:eastAsia="en-US" w:bidi="en-US"/>
                        </w:rPr>
                        <w:t>C. had published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had been published</w:t>
                      </w:r>
                    </w:p>
                  </w:txbxContent>
                </v:textbox>
                <w10:wrap type="topAndBottom"/>
              </v:shape>
            </w:pict>
          </mc:Fallback>
        </mc:AlternateContent>
      </w:r>
      <w:r>
        <w:br w:type="page"/>
      </w:r>
    </w:p>
    <w:p>
      <w:pPr>
        <w:pStyle w:val="18"/>
        <w:keepNext w:val="0"/>
        <w:keepLines w:val="0"/>
        <w:widowControl w:val="0"/>
        <w:shd w:val="clear" w:color="auto" w:fill="auto"/>
        <w:tabs>
          <w:tab w:val="left" w:pos="6566"/>
        </w:tabs>
        <w:bidi w:val="0"/>
        <w:spacing w:before="0" w:after="0" w:line="240" w:lineRule="auto"/>
        <w:ind w:left="72" w:right="0" w:firstLine="0"/>
        <w:jc w:val="left"/>
      </w:pPr>
      <w:r>
        <w:rPr>
          <w:rFonts w:ascii="Times New Roman" w:hAnsi="Times New Roman" w:eastAsia="Times New Roman" w:cs="Times New Roman"/>
          <w:color w:val="000000"/>
          <w:spacing w:val="0"/>
          <w:w w:val="100"/>
          <w:position w:val="0"/>
          <w:lang w:val="en-US" w:eastAsia="en-US" w:bidi="en-US"/>
        </w:rPr>
        <w:t xml:space="preserve">6. The treatment will continue until the patient reaches the point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he can walk by</w:t>
      </w:r>
    </w:p>
    <w:tbl>
      <w:tblPr>
        <w:tblStyle w:val="3"/>
        <w:tblW w:w="0" w:type="auto"/>
        <w:jc w:val="center"/>
        <w:tblLayout w:type="fixed"/>
        <w:tblCellMar>
          <w:top w:w="0" w:type="dxa"/>
          <w:left w:w="10" w:type="dxa"/>
          <w:bottom w:w="0" w:type="dxa"/>
          <w:right w:w="10" w:type="dxa"/>
        </w:tblCellMar>
      </w:tblPr>
      <w:tblGrid>
        <w:gridCol w:w="2741"/>
        <w:gridCol w:w="5280"/>
      </w:tblGrid>
      <w:tr>
        <w:trPr>
          <w:trHeight w:val="1358" w:hRule="exact"/>
          <w:jc w:val="center"/>
        </w:trPr>
        <w:tc>
          <w:tcPr>
            <w:shd w:val="clear" w:color="auto" w:fill="FFFFFF"/>
            <w:vAlign w:val="top"/>
          </w:tcPr>
          <w:p>
            <w:pPr>
              <w:pStyle w:val="20"/>
              <w:keepNext w:val="0"/>
              <w:keepLines w:val="0"/>
              <w:widowControl w:val="0"/>
              <w:shd w:val="clear" w:color="auto" w:fill="auto"/>
              <w:bidi w:val="0"/>
              <w:spacing w:before="0" w:after="12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himself</w:t>
            </w:r>
          </w:p>
          <w:p>
            <w:pPr>
              <w:pStyle w:val="20"/>
              <w:keepNext w:val="0"/>
              <w:keepLines w:val="0"/>
              <w:widowControl w:val="0"/>
              <w:shd w:val="clear" w:color="auto" w:fill="auto"/>
              <w:bidi w:val="0"/>
              <w:spacing w:before="0" w:after="12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that</w:t>
            </w:r>
          </w:p>
          <w:p>
            <w:pPr>
              <w:pStyle w:val="20"/>
              <w:keepNext w:val="0"/>
              <w:keepLines w:val="0"/>
              <w:widowControl w:val="0"/>
              <w:shd w:val="clear" w:color="auto" w:fill="auto"/>
              <w:bidi w:val="0"/>
              <w:spacing w:before="0" w:after="12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what</w:t>
            </w:r>
          </w:p>
          <w:p>
            <w:pPr>
              <w:pStyle w:val="20"/>
              <w:keepNext w:val="0"/>
              <w:keepLines w:val="0"/>
              <w:widowControl w:val="0"/>
              <w:shd w:val="clear" w:color="auto" w:fill="auto"/>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 I admire my math teacher</w:t>
            </w:r>
          </w:p>
        </w:tc>
        <w:tc>
          <w:tcPr>
            <w:tcBorders>
              <w:bottom w:val="single" w:color="auto" w:sz="4" w:space="0"/>
            </w:tcBorders>
            <w:shd w:val="clear" w:color="auto" w:fill="FFFFFF"/>
            <w:vAlign w:val="bottom"/>
          </w:tcPr>
          <w:p>
            <w:pPr>
              <w:pStyle w:val="20"/>
              <w:keepNext w:val="0"/>
              <w:keepLines w:val="0"/>
              <w:widowControl w:val="0"/>
              <w:shd w:val="clear" w:color="auto" w:fill="auto"/>
              <w:bidi w:val="0"/>
              <w:spacing w:before="0" w:after="12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where</w:t>
            </w:r>
          </w:p>
          <w:p>
            <w:pPr>
              <w:pStyle w:val="20"/>
              <w:keepNext w:val="0"/>
              <w:keepLines w:val="0"/>
              <w:widowControl w:val="0"/>
              <w:shd w:val="clear" w:color="auto" w:fill="auto"/>
              <w:bidi w:val="0"/>
              <w:spacing w:before="0" w:after="12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which</w:t>
            </w:r>
          </w:p>
          <w:p>
            <w:pPr>
              <w:pStyle w:val="20"/>
              <w:keepNext w:val="0"/>
              <w:keepLines w:val="0"/>
              <w:widowControl w:val="0"/>
              <w:shd w:val="clear" w:color="auto" w:fill="auto"/>
              <w:tabs>
                <w:tab w:val="left" w:leader="underscore" w:pos="4843"/>
              </w:tabs>
              <w:bidi w:val="0"/>
              <w:spacing w:before="0" w:after="1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very much. There were very few occasions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 xml:space="preserve"> she</w:t>
            </w:r>
          </w:p>
        </w:tc>
      </w:tr>
    </w:tbl>
    <w:p>
      <w:pPr>
        <w:widowControl w:val="0"/>
        <w:spacing w:after="119" w:line="1" w:lineRule="exact"/>
      </w:pPr>
    </w:p>
    <w:p>
      <w:pPr>
        <w:widowControl w:val="0"/>
        <w:spacing w:line="1" w:lineRule="exact"/>
      </w:pPr>
    </w:p>
    <w:p>
      <w:pPr>
        <w:pStyle w:val="18"/>
        <w:keepNext w:val="0"/>
        <w:keepLines w:val="0"/>
        <w:widowControl w:val="0"/>
        <w:shd w:val="clear" w:color="auto" w:fill="auto"/>
        <w:bidi w:val="0"/>
        <w:spacing w:before="0" w:after="0" w:line="240" w:lineRule="auto"/>
        <w:ind w:left="341" w:right="0" w:firstLine="0"/>
        <w:jc w:val="left"/>
      </w:pPr>
      <w:r>
        <w:rPr>
          <w:rFonts w:ascii="Times New Roman" w:hAnsi="Times New Roman" w:eastAsia="Times New Roman" w:cs="Times New Roman"/>
          <w:color w:val="000000"/>
          <w:spacing w:val="0"/>
          <w:w w:val="100"/>
          <w:position w:val="0"/>
          <w:lang w:val="en-US" w:eastAsia="en-US" w:bidi="en-US"/>
        </w:rPr>
        <w:t>stopped working because of illness.</w:t>
      </w:r>
    </w:p>
    <w:tbl>
      <w:tblPr>
        <w:tblStyle w:val="3"/>
        <w:tblW w:w="0" w:type="auto"/>
        <w:jc w:val="center"/>
        <w:tblLayout w:type="fixed"/>
        <w:tblCellMar>
          <w:top w:w="0" w:type="dxa"/>
          <w:left w:w="10" w:type="dxa"/>
          <w:bottom w:w="0" w:type="dxa"/>
          <w:right w:w="10" w:type="dxa"/>
        </w:tblCellMar>
      </w:tblPr>
      <w:tblGrid>
        <w:gridCol w:w="2741"/>
        <w:gridCol w:w="5280"/>
      </w:tblGrid>
      <w:tr>
        <w:tblPrEx>
          <w:tblCellMar>
            <w:top w:w="0" w:type="dxa"/>
            <w:left w:w="10" w:type="dxa"/>
            <w:bottom w:w="0" w:type="dxa"/>
            <w:right w:w="10" w:type="dxa"/>
          </w:tblCellMar>
        </w:tblPrEx>
        <w:trPr>
          <w:trHeight w:val="586" w:hRule="exact"/>
          <w:jc w:val="center"/>
        </w:trPr>
        <w:tc>
          <w:tcPr>
            <w:shd w:val="clear" w:color="auto" w:fill="FFFFFF"/>
            <w:vAlign w:val="bottom"/>
          </w:tcPr>
          <w:p>
            <w:pPr>
              <w:pStyle w:val="20"/>
              <w:keepNext w:val="0"/>
              <w:keepLines w:val="0"/>
              <w:widowControl w:val="0"/>
              <w:shd w:val="clear" w:color="auto" w:fill="auto"/>
              <w:bidi w:val="0"/>
              <w:spacing w:before="0" w:after="14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when</w:t>
            </w:r>
          </w:p>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which</w:t>
            </w:r>
          </w:p>
        </w:tc>
        <w:tc>
          <w:tcPr>
            <w:shd w:val="clear" w:color="auto" w:fill="FFFFFF"/>
            <w:vAlign w:val="bottom"/>
          </w:tcPr>
          <w:p>
            <w:pPr>
              <w:pStyle w:val="20"/>
              <w:keepNext w:val="0"/>
              <w:keepLines w:val="0"/>
              <w:widowControl w:val="0"/>
              <w:shd w:val="clear" w:color="auto" w:fill="auto"/>
              <w:bidi w:val="0"/>
              <w:spacing w:before="0" w:after="14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where</w:t>
            </w:r>
          </w:p>
          <w:p>
            <w:pPr>
              <w:pStyle w:val="20"/>
              <w:keepNext w:val="0"/>
              <w:keepLines w:val="0"/>
              <w:widowControl w:val="0"/>
              <w:shd w:val="clear" w:color="auto" w:fill="auto"/>
              <w:bidi w:val="0"/>
              <w:spacing w:before="0" w:after="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that</w:t>
            </w:r>
          </w:p>
        </w:tc>
      </w:tr>
    </w:tbl>
    <w:p>
      <w:pPr>
        <w:widowControl w:val="0"/>
        <w:spacing w:after="119" w:line="1" w:lineRule="exact"/>
      </w:pPr>
    </w:p>
    <w:p>
      <w:pPr>
        <w:widowControl w:val="0"/>
        <w:spacing w:line="1" w:lineRule="exact"/>
      </w:pPr>
    </w:p>
    <w:p>
      <w:pPr>
        <w:pStyle w:val="18"/>
        <w:keepNext w:val="0"/>
        <w:keepLines w:val="0"/>
        <w:widowControl w:val="0"/>
        <w:shd w:val="clear" w:color="auto" w:fill="auto"/>
        <w:tabs>
          <w:tab w:val="left" w:pos="5059"/>
        </w:tabs>
        <w:bidi w:val="0"/>
        <w:spacing w:before="0" w:after="0" w:line="240" w:lineRule="auto"/>
        <w:ind w:left="82" w:right="0" w:firstLine="0"/>
        <w:jc w:val="left"/>
      </w:pPr>
      <w:r>
        <w:rPr>
          <w:rFonts w:ascii="Times New Roman" w:hAnsi="Times New Roman" w:eastAsia="Times New Roman" w:cs="Times New Roman"/>
          <w:color w:val="000000"/>
          <w:spacing w:val="0"/>
          <w:w w:val="100"/>
          <w:position w:val="0"/>
          <w:lang w:val="en-US" w:eastAsia="en-US" w:bidi="en-US"/>
        </w:rPr>
        <w:t xml:space="preserve">8. The girl was so scared that she just wouldn't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her grip on her mother</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s arm.</w:t>
      </w:r>
    </w:p>
    <w:tbl>
      <w:tblPr>
        <w:tblStyle w:val="3"/>
        <w:tblW w:w="0" w:type="auto"/>
        <w:jc w:val="center"/>
        <w:tblLayout w:type="fixed"/>
        <w:tblCellMar>
          <w:top w:w="0" w:type="dxa"/>
          <w:left w:w="10" w:type="dxa"/>
          <w:bottom w:w="0" w:type="dxa"/>
          <w:right w:w="10" w:type="dxa"/>
        </w:tblCellMar>
      </w:tblPr>
      <w:tblGrid>
        <w:gridCol w:w="2741"/>
        <w:gridCol w:w="5280"/>
      </w:tblGrid>
      <w:tr>
        <w:tblPrEx>
          <w:tblCellMar>
            <w:top w:w="0" w:type="dxa"/>
            <w:left w:w="10" w:type="dxa"/>
            <w:bottom w:w="0" w:type="dxa"/>
            <w:right w:w="10" w:type="dxa"/>
          </w:tblCellMar>
        </w:tblPrEx>
        <w:trPr>
          <w:trHeight w:val="586" w:hRule="exact"/>
          <w:jc w:val="center"/>
        </w:trPr>
        <w:tc>
          <w:tcPr>
            <w:shd w:val="clear" w:color="auto" w:fill="FFFFFF"/>
            <w:vAlign w:val="bottom"/>
          </w:tcPr>
          <w:p>
            <w:pPr>
              <w:pStyle w:val="20"/>
              <w:keepNext w:val="0"/>
              <w:keepLines w:val="0"/>
              <w:widowControl w:val="0"/>
              <w:shd w:val="clear" w:color="auto" w:fill="auto"/>
              <w:bidi w:val="0"/>
              <w:spacing w:before="0" w:after="12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remove</w:t>
            </w:r>
          </w:p>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relieve</w:t>
            </w:r>
          </w:p>
        </w:tc>
        <w:tc>
          <w:tcPr>
            <w:shd w:val="clear" w:color="auto" w:fill="FFFFFF"/>
            <w:vAlign w:val="bottom"/>
          </w:tcPr>
          <w:p>
            <w:pPr>
              <w:pStyle w:val="20"/>
              <w:keepNext w:val="0"/>
              <w:keepLines w:val="0"/>
              <w:widowControl w:val="0"/>
              <w:shd w:val="clear" w:color="auto" w:fill="auto"/>
              <w:bidi w:val="0"/>
              <w:spacing w:before="0" w:after="12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dismiss</w:t>
            </w:r>
          </w:p>
          <w:p>
            <w:pPr>
              <w:pStyle w:val="20"/>
              <w:keepNext w:val="0"/>
              <w:keepLines w:val="0"/>
              <w:widowControl w:val="0"/>
              <w:shd w:val="clear" w:color="auto" w:fill="auto"/>
              <w:bidi w:val="0"/>
              <w:spacing w:before="0" w:after="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loosen</w:t>
            </w:r>
          </w:p>
        </w:tc>
      </w:tr>
    </w:tbl>
    <w:p>
      <w:pPr>
        <w:widowControl w:val="0"/>
        <w:spacing w:after="119" w:line="1" w:lineRule="exact"/>
      </w:pPr>
    </w:p>
    <w:p>
      <w:pPr>
        <w:widowControl w:val="0"/>
        <w:spacing w:line="1" w:lineRule="exact"/>
      </w:pPr>
    </w:p>
    <w:p>
      <w:pPr>
        <w:pStyle w:val="18"/>
        <w:keepNext w:val="0"/>
        <w:keepLines w:val="0"/>
        <w:widowControl w:val="0"/>
        <w:shd w:val="clear" w:color="auto" w:fill="auto"/>
        <w:tabs>
          <w:tab w:val="left" w:pos="5808"/>
        </w:tabs>
        <w:bidi w:val="0"/>
        <w:spacing w:before="0" w:after="0" w:line="240" w:lineRule="auto"/>
        <w:ind w:left="82" w:right="0" w:firstLine="0"/>
        <w:jc w:val="left"/>
      </w:pPr>
      <w:r>
        <w:rPr>
          <w:rFonts w:ascii="Times New Roman" w:hAnsi="Times New Roman" w:eastAsia="Times New Roman" w:cs="Times New Roman"/>
          <w:color w:val="000000"/>
          <w:spacing w:val="0"/>
          <w:w w:val="100"/>
          <w:position w:val="0"/>
          <w:lang w:val="en-US" w:eastAsia="en-US" w:bidi="en-US"/>
        </w:rPr>
        <w:t xml:space="preserve">9. After years of hard work, she has emerged in the first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of fashion designers.</w:t>
      </w:r>
    </w:p>
    <w:tbl>
      <w:tblPr>
        <w:tblStyle w:val="3"/>
        <w:tblW w:w="0" w:type="auto"/>
        <w:jc w:val="center"/>
        <w:tblLayout w:type="fixed"/>
        <w:tblCellMar>
          <w:top w:w="0" w:type="dxa"/>
          <w:left w:w="10" w:type="dxa"/>
          <w:bottom w:w="0" w:type="dxa"/>
          <w:right w:w="10" w:type="dxa"/>
        </w:tblCellMar>
      </w:tblPr>
      <w:tblGrid>
        <w:gridCol w:w="2741"/>
        <w:gridCol w:w="5280"/>
      </w:tblGrid>
      <w:tr>
        <w:tblPrEx>
          <w:tblCellMar>
            <w:top w:w="0" w:type="dxa"/>
            <w:left w:w="10" w:type="dxa"/>
            <w:bottom w:w="0" w:type="dxa"/>
            <w:right w:w="10" w:type="dxa"/>
          </w:tblCellMar>
        </w:tblPrEx>
        <w:trPr>
          <w:trHeight w:val="586" w:hRule="exact"/>
          <w:jc w:val="center"/>
        </w:trPr>
        <w:tc>
          <w:tcPr>
            <w:shd w:val="clear" w:color="auto" w:fill="FFFFFF"/>
            <w:vAlign w:val="top"/>
          </w:tcPr>
          <w:p>
            <w:pPr>
              <w:pStyle w:val="20"/>
              <w:keepNext w:val="0"/>
              <w:keepLines w:val="0"/>
              <w:widowControl w:val="0"/>
              <w:shd w:val="clear" w:color="auto" w:fill="auto"/>
              <w:bidi w:val="0"/>
              <w:spacing w:before="0" w:after="12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category</w:t>
            </w:r>
          </w:p>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rank</w:t>
            </w:r>
          </w:p>
        </w:tc>
        <w:tc>
          <w:tcPr>
            <w:shd w:val="clear" w:color="auto" w:fill="FFFFFF"/>
            <w:vAlign w:val="top"/>
          </w:tcPr>
          <w:p>
            <w:pPr>
              <w:pStyle w:val="20"/>
              <w:keepNext w:val="0"/>
              <w:keepLines w:val="0"/>
              <w:widowControl w:val="0"/>
              <w:shd w:val="clear" w:color="auto" w:fill="auto"/>
              <w:bidi w:val="0"/>
              <w:spacing w:before="0" w:after="14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circle</w:t>
            </w:r>
          </w:p>
          <w:p>
            <w:pPr>
              <w:pStyle w:val="20"/>
              <w:keepNext w:val="0"/>
              <w:keepLines w:val="0"/>
              <w:widowControl w:val="0"/>
              <w:shd w:val="clear" w:color="auto" w:fill="auto"/>
              <w:bidi w:val="0"/>
              <w:spacing w:before="0" w:after="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status</w:t>
            </w:r>
          </w:p>
        </w:tc>
      </w:tr>
    </w:tbl>
    <w:p>
      <w:pPr>
        <w:widowControl w:val="0"/>
        <w:spacing w:after="119" w:line="1" w:lineRule="exact"/>
      </w:pPr>
    </w:p>
    <w:p>
      <w:pPr>
        <w:widowControl w:val="0"/>
        <w:spacing w:line="1" w:lineRule="exact"/>
      </w:pPr>
    </w:p>
    <w:p>
      <w:pPr>
        <w:pStyle w:val="18"/>
        <w:keepNext w:val="0"/>
        <w:keepLines w:val="0"/>
        <w:widowControl w:val="0"/>
        <w:shd w:val="clear" w:color="auto" w:fill="auto"/>
        <w:tabs>
          <w:tab w:val="left" w:pos="2054"/>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10. Due to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competitions among travel agencies, travel expenses have been</w:t>
      </w:r>
    </w:p>
    <w:tbl>
      <w:tblPr>
        <w:tblStyle w:val="3"/>
        <w:tblW w:w="0" w:type="auto"/>
        <w:jc w:val="center"/>
        <w:tblLayout w:type="fixed"/>
        <w:tblCellMar>
          <w:top w:w="0" w:type="dxa"/>
          <w:left w:w="10" w:type="dxa"/>
          <w:bottom w:w="0" w:type="dxa"/>
          <w:right w:w="10" w:type="dxa"/>
        </w:tblCellMar>
      </w:tblPr>
      <w:tblGrid>
        <w:gridCol w:w="2741"/>
        <w:gridCol w:w="5280"/>
      </w:tblGrid>
      <w:tr>
        <w:tblPrEx>
          <w:tblCellMar>
            <w:top w:w="0" w:type="dxa"/>
            <w:left w:w="10" w:type="dxa"/>
            <w:bottom w:w="0" w:type="dxa"/>
            <w:right w:w="10" w:type="dxa"/>
          </w:tblCellMar>
        </w:tblPrEx>
        <w:trPr>
          <w:trHeight w:val="970" w:hRule="exact"/>
          <w:jc w:val="center"/>
        </w:trPr>
        <w:tc>
          <w:tcPr>
            <w:shd w:val="clear" w:color="auto" w:fill="FFFFFF"/>
            <w:vAlign w:val="top"/>
          </w:tcPr>
          <w:p>
            <w:pPr>
              <w:pStyle w:val="20"/>
              <w:keepNext w:val="0"/>
              <w:keepLines w:val="0"/>
              <w:widowControl w:val="0"/>
              <w:shd w:val="clear" w:color="auto" w:fill="auto"/>
              <w:bidi w:val="0"/>
              <w:spacing w:before="0" w:after="14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considerably reduced.</w:t>
            </w:r>
          </w:p>
          <w:p>
            <w:pPr>
              <w:pStyle w:val="20"/>
              <w:keepNext w:val="0"/>
              <w:keepLines w:val="0"/>
              <w:widowControl w:val="0"/>
              <w:shd w:val="clear" w:color="auto" w:fill="auto"/>
              <w:bidi w:val="0"/>
              <w:spacing w:before="0" w:after="14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serious</w:t>
            </w:r>
          </w:p>
          <w:p>
            <w:pPr>
              <w:pStyle w:val="20"/>
              <w:keepNext w:val="0"/>
              <w:keepLines w:val="0"/>
              <w:widowControl w:val="0"/>
              <w:shd w:val="clear" w:color="auto" w:fill="auto"/>
              <w:bidi w:val="0"/>
              <w:spacing w:before="0" w:after="14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critical</w:t>
            </w:r>
          </w:p>
        </w:tc>
        <w:tc>
          <w:tcPr>
            <w:shd w:val="clear" w:color="auto" w:fill="FFFFFF"/>
            <w:vAlign w:val="bottom"/>
          </w:tcPr>
          <w:p>
            <w:pPr>
              <w:pStyle w:val="20"/>
              <w:keepNext w:val="0"/>
              <w:keepLines w:val="0"/>
              <w:widowControl w:val="0"/>
              <w:shd w:val="clear" w:color="auto" w:fill="auto"/>
              <w:bidi w:val="0"/>
              <w:spacing w:before="0" w:after="14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strained</w:t>
            </w:r>
          </w:p>
          <w:p>
            <w:pPr>
              <w:pStyle w:val="20"/>
              <w:keepNext w:val="0"/>
              <w:keepLines w:val="0"/>
              <w:widowControl w:val="0"/>
              <w:shd w:val="clear" w:color="auto" w:fill="auto"/>
              <w:bidi w:val="0"/>
              <w:spacing w:before="0" w:after="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fierce</w:t>
            </w:r>
          </w:p>
        </w:tc>
      </w:tr>
    </w:tbl>
    <w:p>
      <w:pPr>
        <w:widowControl w:val="0"/>
        <w:spacing w:after="119" w:line="1" w:lineRule="exact"/>
      </w:pPr>
    </w:p>
    <w:p>
      <w:pPr>
        <w:widowControl w:val="0"/>
        <w:spacing w:line="1" w:lineRule="exact"/>
      </w:pPr>
    </w:p>
    <w:p>
      <w:pPr>
        <w:pStyle w:val="18"/>
        <w:keepNext w:val="0"/>
        <w:keepLines w:val="0"/>
        <w:widowControl w:val="0"/>
        <w:shd w:val="clear" w:color="auto" w:fill="auto"/>
        <w:tabs>
          <w:tab w:val="left" w:pos="6466"/>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11. The wife complained to her husband that much of her time was</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with housework.</w:t>
      </w:r>
    </w:p>
    <w:tbl>
      <w:tblPr>
        <w:tblStyle w:val="3"/>
        <w:tblW w:w="0" w:type="auto"/>
        <w:jc w:val="center"/>
        <w:tblLayout w:type="fixed"/>
        <w:tblCellMar>
          <w:top w:w="0" w:type="dxa"/>
          <w:left w:w="10" w:type="dxa"/>
          <w:bottom w:w="0" w:type="dxa"/>
          <w:right w:w="10" w:type="dxa"/>
        </w:tblCellMar>
      </w:tblPr>
      <w:tblGrid>
        <w:gridCol w:w="2741"/>
        <w:gridCol w:w="5280"/>
      </w:tblGrid>
      <w:tr>
        <w:tblPrEx>
          <w:tblCellMar>
            <w:top w:w="0" w:type="dxa"/>
            <w:left w:w="10" w:type="dxa"/>
            <w:bottom w:w="0" w:type="dxa"/>
            <w:right w:w="10" w:type="dxa"/>
          </w:tblCellMar>
        </w:tblPrEx>
        <w:trPr>
          <w:trHeight w:val="624" w:hRule="exact"/>
          <w:jc w:val="center"/>
        </w:trPr>
        <w:tc>
          <w:tcPr>
            <w:shd w:val="clear" w:color="auto" w:fill="FFFFFF"/>
            <w:vAlign w:val="top"/>
          </w:tcPr>
          <w:p>
            <w:pPr>
              <w:pStyle w:val="20"/>
              <w:keepNext w:val="0"/>
              <w:keepLines w:val="0"/>
              <w:widowControl w:val="0"/>
              <w:shd w:val="clear" w:color="auto" w:fill="auto"/>
              <w:bidi w:val="0"/>
              <w:spacing w:before="0" w:after="12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taken after</w:t>
            </w:r>
          </w:p>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taken up</w:t>
            </w:r>
          </w:p>
        </w:tc>
        <w:tc>
          <w:tcPr>
            <w:shd w:val="clear" w:color="auto" w:fill="FFFFFF"/>
            <w:vAlign w:val="top"/>
          </w:tcPr>
          <w:p>
            <w:pPr>
              <w:pStyle w:val="20"/>
              <w:keepNext w:val="0"/>
              <w:keepLines w:val="0"/>
              <w:widowControl w:val="0"/>
              <w:shd w:val="clear" w:color="auto" w:fill="auto"/>
              <w:bidi w:val="0"/>
              <w:spacing w:before="0" w:after="12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taken in</w:t>
            </w:r>
          </w:p>
          <w:p>
            <w:pPr>
              <w:pStyle w:val="20"/>
              <w:keepNext w:val="0"/>
              <w:keepLines w:val="0"/>
              <w:widowControl w:val="0"/>
              <w:shd w:val="clear" w:color="auto" w:fill="auto"/>
              <w:bidi w:val="0"/>
              <w:spacing w:before="0" w:after="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taken for</w:t>
            </w:r>
          </w:p>
        </w:tc>
      </w:tr>
    </w:tbl>
    <w:p>
      <w:pPr>
        <w:pStyle w:val="18"/>
        <w:keepNext w:val="0"/>
        <w:keepLines w:val="0"/>
        <w:widowControl w:val="0"/>
        <w:shd w:val="clear" w:color="auto" w:fill="auto"/>
        <w:tabs>
          <w:tab w:val="left" w:pos="5062"/>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12. Tigers in the circus, though well trained, can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attack their trainers.</w:t>
      </w:r>
    </w:p>
    <w:p>
      <w:pPr>
        <w:widowControl w:val="0"/>
        <w:spacing w:after="119" w:line="1" w:lineRule="exact"/>
      </w:pPr>
    </w:p>
    <w:p>
      <w:pPr>
        <w:widowControl w:val="0"/>
        <w:spacing w:line="1" w:lineRule="exact"/>
      </w:pPr>
    </w:p>
    <w:tbl>
      <w:tblPr>
        <w:tblStyle w:val="3"/>
        <w:tblW w:w="0" w:type="auto"/>
        <w:jc w:val="center"/>
        <w:tblLayout w:type="fixed"/>
        <w:tblCellMar>
          <w:top w:w="0" w:type="dxa"/>
          <w:left w:w="10" w:type="dxa"/>
          <w:bottom w:w="0" w:type="dxa"/>
          <w:right w:w="10" w:type="dxa"/>
        </w:tblCellMar>
      </w:tblPr>
      <w:tblGrid>
        <w:gridCol w:w="2741"/>
        <w:gridCol w:w="5280"/>
      </w:tblGrid>
      <w:tr>
        <w:tblPrEx>
          <w:tblCellMar>
            <w:top w:w="0" w:type="dxa"/>
            <w:left w:w="10" w:type="dxa"/>
            <w:bottom w:w="0" w:type="dxa"/>
            <w:right w:w="10" w:type="dxa"/>
          </w:tblCellMar>
        </w:tblPrEx>
        <w:trPr>
          <w:trHeight w:val="624" w:hRule="exact"/>
          <w:jc w:val="center"/>
        </w:trPr>
        <w:tc>
          <w:tcPr>
            <w:shd w:val="clear" w:color="auto" w:fill="FFFFFF"/>
            <w:vAlign w:val="bottom"/>
          </w:tcPr>
          <w:p>
            <w:pPr>
              <w:pStyle w:val="20"/>
              <w:keepNext w:val="0"/>
              <w:keepLines w:val="0"/>
              <w:widowControl w:val="0"/>
              <w:shd w:val="clear" w:color="auto" w:fill="auto"/>
              <w:bidi w:val="0"/>
              <w:spacing w:before="0" w:after="12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unexpectedly</w:t>
            </w:r>
          </w:p>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reluctantly</w:t>
            </w:r>
          </w:p>
        </w:tc>
        <w:tc>
          <w:tcPr>
            <w:shd w:val="clear" w:color="auto" w:fill="FFFFFF"/>
            <w:vAlign w:val="bottom"/>
          </w:tcPr>
          <w:p>
            <w:pPr>
              <w:pStyle w:val="20"/>
              <w:keepNext w:val="0"/>
              <w:keepLines w:val="0"/>
              <w:widowControl w:val="0"/>
              <w:shd w:val="clear" w:color="auto" w:fill="auto"/>
              <w:bidi w:val="0"/>
              <w:spacing w:before="0" w:after="12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hopelessly</w:t>
            </w:r>
          </w:p>
          <w:p>
            <w:pPr>
              <w:pStyle w:val="20"/>
              <w:keepNext w:val="0"/>
              <w:keepLines w:val="0"/>
              <w:widowControl w:val="0"/>
              <w:shd w:val="clear" w:color="auto" w:fill="auto"/>
              <w:bidi w:val="0"/>
              <w:spacing w:before="0" w:after="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illegally</w:t>
            </w:r>
          </w:p>
        </w:tc>
      </w:tr>
    </w:tbl>
    <w:p>
      <w:pPr>
        <w:pStyle w:val="18"/>
        <w:keepNext w:val="0"/>
        <w:keepLines w:val="0"/>
        <w:widowControl w:val="0"/>
        <w:shd w:val="clear" w:color="auto" w:fill="auto"/>
        <w:tabs>
          <w:tab w:val="left" w:pos="5964"/>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13. It had rained heavily for a long time, which completely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our summer vacation.</w:t>
      </w:r>
    </w:p>
    <w:p>
      <w:pPr>
        <w:widowControl w:val="0"/>
        <w:spacing w:after="119" w:line="1" w:lineRule="exact"/>
      </w:pPr>
    </w:p>
    <w:p>
      <w:pPr>
        <w:widowControl w:val="0"/>
        <w:spacing w:line="1" w:lineRule="exact"/>
      </w:pPr>
    </w:p>
    <w:tbl>
      <w:tblPr>
        <w:tblStyle w:val="3"/>
        <w:tblW w:w="0" w:type="auto"/>
        <w:jc w:val="center"/>
        <w:tblLayout w:type="fixed"/>
        <w:tblCellMar>
          <w:top w:w="0" w:type="dxa"/>
          <w:left w:w="10" w:type="dxa"/>
          <w:bottom w:w="0" w:type="dxa"/>
          <w:right w:w="10" w:type="dxa"/>
        </w:tblCellMar>
      </w:tblPr>
      <w:tblGrid>
        <w:gridCol w:w="2741"/>
        <w:gridCol w:w="5280"/>
      </w:tblGrid>
      <w:tr>
        <w:tblPrEx>
          <w:tblCellMar>
            <w:top w:w="0" w:type="dxa"/>
            <w:left w:w="10" w:type="dxa"/>
            <w:bottom w:w="0" w:type="dxa"/>
            <w:right w:w="10" w:type="dxa"/>
          </w:tblCellMar>
        </w:tblPrEx>
        <w:trPr>
          <w:trHeight w:val="629" w:hRule="exact"/>
          <w:jc w:val="center"/>
        </w:trPr>
        <w:tc>
          <w:tcPr>
            <w:shd w:val="clear" w:color="auto" w:fill="FFFFFF"/>
            <w:vAlign w:val="top"/>
          </w:tcPr>
          <w:p>
            <w:pPr>
              <w:pStyle w:val="20"/>
              <w:keepNext w:val="0"/>
              <w:keepLines w:val="0"/>
              <w:widowControl w:val="0"/>
              <w:shd w:val="clear" w:color="auto" w:fill="auto"/>
              <w:bidi w:val="0"/>
              <w:spacing w:before="0" w:after="14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destroyed</w:t>
            </w:r>
          </w:p>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damaged</w:t>
            </w:r>
          </w:p>
        </w:tc>
        <w:tc>
          <w:tcPr>
            <w:shd w:val="clear" w:color="auto" w:fill="FFFFFF"/>
            <w:vAlign w:val="top"/>
          </w:tcPr>
          <w:p>
            <w:pPr>
              <w:pStyle w:val="20"/>
              <w:keepNext w:val="0"/>
              <w:keepLines w:val="0"/>
              <w:widowControl w:val="0"/>
              <w:shd w:val="clear" w:color="auto" w:fill="auto"/>
              <w:bidi w:val="0"/>
              <w:spacing w:before="0" w:after="14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ruined</w:t>
            </w:r>
          </w:p>
          <w:p>
            <w:pPr>
              <w:pStyle w:val="20"/>
              <w:keepNext w:val="0"/>
              <w:keepLines w:val="0"/>
              <w:widowControl w:val="0"/>
              <w:shd w:val="clear" w:color="auto" w:fill="auto"/>
              <w:bidi w:val="0"/>
              <w:spacing w:before="0" w:after="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troubled</w:t>
            </w:r>
          </w:p>
        </w:tc>
      </w:tr>
    </w:tbl>
    <w:p>
      <w:pPr>
        <w:pStyle w:val="18"/>
        <w:keepNext w:val="0"/>
        <w:keepLines w:val="0"/>
        <w:widowControl w:val="0"/>
        <w:shd w:val="clear" w:color="auto" w:fill="auto"/>
        <w:tabs>
          <w:tab w:val="left" w:pos="4104"/>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14. What I just told you is absolutely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Do not let anyone else know of it.</w:t>
      </w:r>
    </w:p>
    <w:p>
      <w:pPr>
        <w:widowControl w:val="0"/>
        <w:spacing w:after="119" w:line="1" w:lineRule="exact"/>
      </w:pPr>
    </w:p>
    <w:p>
      <w:pPr>
        <w:widowControl w:val="0"/>
        <w:spacing w:line="1" w:lineRule="exact"/>
      </w:pPr>
    </w:p>
    <w:tbl>
      <w:tblPr>
        <w:tblStyle w:val="3"/>
        <w:tblW w:w="0" w:type="auto"/>
        <w:jc w:val="center"/>
        <w:tblLayout w:type="fixed"/>
        <w:tblCellMar>
          <w:top w:w="0" w:type="dxa"/>
          <w:left w:w="10" w:type="dxa"/>
          <w:bottom w:w="0" w:type="dxa"/>
          <w:right w:w="10" w:type="dxa"/>
        </w:tblCellMar>
      </w:tblPr>
      <w:tblGrid>
        <w:gridCol w:w="2741"/>
        <w:gridCol w:w="5280"/>
      </w:tblGrid>
      <w:tr>
        <w:tblPrEx>
          <w:tblCellMar>
            <w:top w:w="0" w:type="dxa"/>
            <w:left w:w="10" w:type="dxa"/>
            <w:bottom w:w="0" w:type="dxa"/>
            <w:right w:w="10" w:type="dxa"/>
          </w:tblCellMar>
        </w:tblPrEx>
        <w:trPr>
          <w:trHeight w:val="629" w:hRule="exact"/>
          <w:jc w:val="center"/>
        </w:trPr>
        <w:tc>
          <w:tcPr>
            <w:shd w:val="clear" w:color="auto" w:fill="FFFFFF"/>
            <w:vAlign w:val="top"/>
          </w:tcPr>
          <w:p>
            <w:pPr>
              <w:pStyle w:val="20"/>
              <w:keepNext w:val="0"/>
              <w:keepLines w:val="0"/>
              <w:widowControl w:val="0"/>
              <w:shd w:val="clear" w:color="auto" w:fill="auto"/>
              <w:bidi w:val="0"/>
              <w:spacing w:before="0" w:after="12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intimate</w:t>
            </w:r>
          </w:p>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privileged</w:t>
            </w:r>
          </w:p>
        </w:tc>
        <w:tc>
          <w:tcPr>
            <w:shd w:val="clear" w:color="auto" w:fill="FFFFFF"/>
            <w:vAlign w:val="top"/>
          </w:tcPr>
          <w:p>
            <w:pPr>
              <w:pStyle w:val="20"/>
              <w:keepNext w:val="0"/>
              <w:keepLines w:val="0"/>
              <w:widowControl w:val="0"/>
              <w:shd w:val="clear" w:color="auto" w:fill="auto"/>
              <w:bidi w:val="0"/>
              <w:spacing w:before="0" w:after="12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individual</w:t>
            </w:r>
          </w:p>
          <w:p>
            <w:pPr>
              <w:pStyle w:val="20"/>
              <w:keepNext w:val="0"/>
              <w:keepLines w:val="0"/>
              <w:widowControl w:val="0"/>
              <w:shd w:val="clear" w:color="auto" w:fill="auto"/>
              <w:bidi w:val="0"/>
              <w:spacing w:before="0" w:after="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confidential</w:t>
            </w:r>
          </w:p>
        </w:tc>
      </w:tr>
    </w:tbl>
    <w:p>
      <w:pPr>
        <w:pStyle w:val="18"/>
        <w:keepNext w:val="0"/>
        <w:keepLines w:val="0"/>
        <w:widowControl w:val="0"/>
        <w:shd w:val="clear" w:color="auto" w:fill="auto"/>
        <w:tabs>
          <w:tab w:val="left" w:pos="1968"/>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15. Though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in a big city, the girl prefers the pleasures of country life.</w:t>
      </w:r>
    </w:p>
    <w:p>
      <w:pPr>
        <w:widowControl w:val="0"/>
        <w:spacing w:after="119" w:line="1" w:lineRule="exact"/>
      </w:pPr>
    </w:p>
    <w:p>
      <w:pPr>
        <w:widowControl w:val="0"/>
        <w:spacing w:line="1" w:lineRule="exact"/>
      </w:pPr>
    </w:p>
    <w:tbl>
      <w:tblPr>
        <w:tblStyle w:val="3"/>
        <w:tblW w:w="0" w:type="auto"/>
        <w:jc w:val="center"/>
        <w:tblLayout w:type="fixed"/>
        <w:tblCellMar>
          <w:top w:w="0" w:type="dxa"/>
          <w:left w:w="10" w:type="dxa"/>
          <w:bottom w:w="0" w:type="dxa"/>
          <w:right w:w="10" w:type="dxa"/>
        </w:tblCellMar>
      </w:tblPr>
      <w:tblGrid>
        <w:gridCol w:w="2741"/>
        <w:gridCol w:w="5280"/>
      </w:tblGrid>
      <w:tr>
        <w:tblPrEx>
          <w:tblCellMar>
            <w:top w:w="0" w:type="dxa"/>
            <w:left w:w="10" w:type="dxa"/>
            <w:bottom w:w="0" w:type="dxa"/>
            <w:right w:w="10" w:type="dxa"/>
          </w:tblCellMar>
        </w:tblPrEx>
        <w:trPr>
          <w:trHeight w:val="586" w:hRule="exact"/>
          <w:jc w:val="center"/>
        </w:trPr>
        <w:tc>
          <w:tcPr>
            <w:shd w:val="clear" w:color="auto" w:fill="FFFFFF"/>
            <w:vAlign w:val="top"/>
          </w:tcPr>
          <w:p>
            <w:pPr>
              <w:pStyle w:val="20"/>
              <w:keepNext w:val="0"/>
              <w:keepLines w:val="0"/>
              <w:widowControl w:val="0"/>
              <w:shd w:val="clear" w:color="auto" w:fill="auto"/>
              <w:bidi w:val="0"/>
              <w:spacing w:before="0" w:after="14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 raised</w:t>
            </w:r>
          </w:p>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 fed</w:t>
            </w:r>
          </w:p>
        </w:tc>
        <w:tc>
          <w:tcPr>
            <w:shd w:val="clear" w:color="auto" w:fill="FFFFFF"/>
            <w:vAlign w:val="top"/>
          </w:tcPr>
          <w:p>
            <w:pPr>
              <w:pStyle w:val="20"/>
              <w:keepNext w:val="0"/>
              <w:keepLines w:val="0"/>
              <w:widowControl w:val="0"/>
              <w:shd w:val="clear" w:color="auto" w:fill="auto"/>
              <w:bidi w:val="0"/>
              <w:spacing w:before="0" w:after="14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B. cultivated</w:t>
            </w:r>
          </w:p>
          <w:p>
            <w:pPr>
              <w:pStyle w:val="20"/>
              <w:keepNext w:val="0"/>
              <w:keepLines w:val="0"/>
              <w:widowControl w:val="0"/>
              <w:shd w:val="clear" w:color="auto" w:fill="auto"/>
              <w:bidi w:val="0"/>
              <w:spacing w:before="0" w:after="0" w:line="240" w:lineRule="auto"/>
              <w:ind w:left="1460" w:right="0" w:firstLine="0"/>
              <w:jc w:val="left"/>
            </w:pPr>
            <w:r>
              <w:rPr>
                <w:rFonts w:ascii="Times New Roman" w:hAnsi="Times New Roman" w:eastAsia="Times New Roman" w:cs="Times New Roman"/>
                <w:color w:val="000000"/>
                <w:spacing w:val="0"/>
                <w:w w:val="100"/>
                <w:position w:val="0"/>
                <w:lang w:val="en-US" w:eastAsia="en-US" w:bidi="en-US"/>
              </w:rPr>
              <w:t>D. nurtured</w:t>
            </w:r>
          </w:p>
        </w:tc>
      </w:tr>
    </w:tbl>
    <w:p>
      <w:pPr>
        <w:pStyle w:val="6"/>
        <w:keepNext w:val="0"/>
        <w:keepLines w:val="0"/>
        <w:widowControl w:val="0"/>
        <w:shd w:val="clear" w:color="auto" w:fill="auto"/>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lang w:val="en-US" w:eastAsia="en-US" w:bidi="en-US"/>
        </w:rPr>
        <w:t>n. CLOZE</w:t>
      </w:r>
    </w:p>
    <w:p>
      <w:pPr>
        <w:pStyle w:val="6"/>
        <w:keepNext w:val="0"/>
        <w:keepLines w:val="0"/>
        <w:widowControl w:val="0"/>
        <w:shd w:val="clear" w:color="auto" w:fill="auto"/>
        <w:bidi w:val="0"/>
        <w:spacing w:before="0" w:after="220" w:line="329" w:lineRule="auto"/>
        <w:ind w:left="320" w:right="0" w:firstLine="0"/>
        <w:jc w:val="both"/>
      </w:pPr>
      <w:r>
        <w:rPr>
          <w:rFonts w:ascii="Times New Roman" w:hAnsi="Times New Roman" w:eastAsia="Times New Roman" w:cs="Times New Roman"/>
          <w:b/>
          <w:bCs/>
          <w:color w:val="000000"/>
          <w:spacing w:val="0"/>
          <w:w w:val="100"/>
          <w:position w:val="0"/>
          <w:lang w:val="en-US" w:eastAsia="en-US" w:bidi="en-US"/>
        </w:rPr>
        <w:t>Fill in each of the 15 blanks in the passage with the most likely answer Blacken the letter corresponding to your choice on the ANSWER SHEET. (1 point each, 15 points in all)</w:t>
      </w:r>
    </w:p>
    <w:p>
      <w:pPr>
        <w:pStyle w:val="6"/>
        <w:keepNext w:val="0"/>
        <w:keepLines w:val="0"/>
        <w:widowControl w:val="0"/>
        <w:shd w:val="clear" w:color="auto" w:fill="auto"/>
        <w:bidi w:val="0"/>
        <w:spacing w:before="0" w:after="0" w:line="396"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The search for buried treasure has been a traditional quest. It was a(n) </w:t>
      </w:r>
      <w:r>
        <w:rPr>
          <w:rFonts w:ascii="Times New Roman" w:hAnsi="Times New Roman" w:eastAsia="Times New Roman" w:cs="Times New Roman"/>
          <w:color w:val="000000"/>
          <w:spacing w:val="0"/>
          <w:w w:val="100"/>
          <w:position w:val="0"/>
          <w:u w:val="single"/>
          <w:lang w:val="en-US" w:eastAsia="en-US" w:bidi="en-US"/>
        </w:rPr>
        <w:t>16</w:t>
      </w:r>
      <w:r>
        <w:rPr>
          <w:rFonts w:ascii="Times New Roman" w:hAnsi="Times New Roman" w:eastAsia="Times New Roman" w:cs="Times New Roman"/>
          <w:color w:val="000000"/>
          <w:spacing w:val="0"/>
          <w:w w:val="100"/>
          <w:position w:val="0"/>
          <w:lang w:val="en-US" w:eastAsia="en-US" w:bidi="en-US"/>
        </w:rPr>
        <w:t xml:space="preserve"> of pirate gold that lured Jim Hawkins in Robert Louis Stevenson's novel </w:t>
      </w:r>
      <w:r>
        <w:rPr>
          <w:rFonts w:ascii="Times New Roman" w:hAnsi="Times New Roman" w:eastAsia="Times New Roman" w:cs="Times New Roman"/>
          <w:i/>
          <w:iCs/>
          <w:color w:val="000000"/>
          <w:spacing w:val="0"/>
          <w:w w:val="100"/>
          <w:position w:val="0"/>
          <w:lang w:val="en-US" w:eastAsia="en-US" w:bidi="en-US"/>
        </w:rPr>
        <w:t>Treasure Island.</w:t>
      </w:r>
      <w:r>
        <w:rPr>
          <w:rFonts w:ascii="Times New Roman" w:hAnsi="Times New Roman" w:eastAsia="Times New Roman" w:cs="Times New Roman"/>
          <w:color w:val="000000"/>
          <w:spacing w:val="0"/>
          <w:w w:val="100"/>
          <w:position w:val="0"/>
          <w:lang w:val="en-US" w:eastAsia="en-US" w:bidi="en-US"/>
        </w:rPr>
        <w:t xml:space="preserve"> It was a real life </w:t>
      </w:r>
      <w:r>
        <w:rPr>
          <w:rFonts w:ascii="Times New Roman" w:hAnsi="Times New Roman" w:eastAsia="Times New Roman" w:cs="Times New Roman"/>
          <w:color w:val="000000"/>
          <w:spacing w:val="0"/>
          <w:w w:val="100"/>
          <w:position w:val="0"/>
          <w:u w:val="single"/>
          <w:lang w:val="en-US" w:eastAsia="en-US" w:bidi="en-US"/>
        </w:rPr>
        <w:t>17</w:t>
      </w:r>
      <w:r>
        <w:rPr>
          <w:rFonts w:ascii="Times New Roman" w:hAnsi="Times New Roman" w:eastAsia="Times New Roman" w:cs="Times New Roman"/>
          <w:color w:val="000000"/>
          <w:spacing w:val="0"/>
          <w:w w:val="100"/>
          <w:position w:val="0"/>
          <w:lang w:val="en-US" w:eastAsia="en-US" w:bidi="en-US"/>
        </w:rPr>
        <w:t xml:space="preserve"> of gold and artifacts for archaeologist Howard Carter in 1922, when he found the tomb of Egypfs King Tutankhamen. Today the more likely search is for the gold, silver, jewels, and other wealth </w:t>
      </w:r>
      <w:r>
        <w:rPr>
          <w:rFonts w:ascii="Times New Roman" w:hAnsi="Times New Roman" w:eastAsia="Times New Roman" w:cs="Times New Roman"/>
          <w:color w:val="000000"/>
          <w:spacing w:val="0"/>
          <w:w w:val="100"/>
          <w:position w:val="0"/>
          <w:u w:val="single"/>
          <w:lang w:val="en-US" w:eastAsia="en-US" w:bidi="en-US"/>
        </w:rPr>
        <w:t>18</w:t>
      </w:r>
      <w:r>
        <w:rPr>
          <w:rFonts w:ascii="Times New Roman" w:hAnsi="Times New Roman" w:eastAsia="Times New Roman" w:cs="Times New Roman"/>
          <w:color w:val="000000"/>
          <w:spacing w:val="0"/>
          <w:w w:val="100"/>
          <w:position w:val="0"/>
          <w:lang w:val="en-US" w:eastAsia="en-US" w:bidi="en-US"/>
        </w:rPr>
        <w:t xml:space="preserve"> to the bottom of the seas in shipwrecks. So great is the treasure resting at the bottom of the seas </w:t>
      </w:r>
      <w:r>
        <w:rPr>
          <w:rFonts w:ascii="Times New Roman" w:hAnsi="Times New Roman" w:eastAsia="Times New Roman" w:cs="Times New Roman"/>
          <w:color w:val="000000"/>
          <w:spacing w:val="0"/>
          <w:w w:val="100"/>
          <w:position w:val="0"/>
          <w:u w:val="single"/>
          <w:lang w:val="en-US" w:eastAsia="en-US" w:bidi="en-US"/>
        </w:rPr>
        <w:t>19</w:t>
      </w:r>
      <w:r>
        <w:rPr>
          <w:rFonts w:ascii="Times New Roman" w:hAnsi="Times New Roman" w:eastAsia="Times New Roman" w:cs="Times New Roman"/>
          <w:color w:val="000000"/>
          <w:spacing w:val="0"/>
          <w:w w:val="100"/>
          <w:position w:val="0"/>
          <w:lang w:val="en-US" w:eastAsia="en-US" w:bidi="en-US"/>
        </w:rPr>
        <w:t xml:space="preserve"> many adventurers explore the oceans every year, </w:t>
      </w:r>
      <w:r>
        <w:rPr>
          <w:rFonts w:ascii="Times New Roman" w:hAnsi="Times New Roman" w:eastAsia="Times New Roman" w:cs="Times New Roman"/>
          <w:color w:val="000000"/>
          <w:spacing w:val="0"/>
          <w:w w:val="100"/>
          <w:position w:val="0"/>
          <w:u w:val="single"/>
          <w:lang w:val="en-US" w:eastAsia="en-US" w:bidi="en-US"/>
        </w:rPr>
        <w:t>20</w:t>
      </w:r>
      <w:r>
        <w:rPr>
          <w:rFonts w:ascii="Times New Roman" w:hAnsi="Times New Roman" w:eastAsia="Times New Roman" w:cs="Times New Roman"/>
          <w:color w:val="000000"/>
          <w:spacing w:val="0"/>
          <w:w w:val="100"/>
          <w:position w:val="0"/>
          <w:lang w:val="en-US" w:eastAsia="en-US" w:bidi="en-US"/>
        </w:rPr>
        <w:t xml:space="preserve"> the most advanced technology</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sonar equipment, small submarines and undersea robots.</w:t>
      </w:r>
    </w:p>
    <w:p>
      <w:pPr>
        <w:pStyle w:val="6"/>
        <w:keepNext w:val="0"/>
        <w:keepLines w:val="0"/>
        <w:widowControl w:val="0"/>
        <w:shd w:val="clear" w:color="auto" w:fill="auto"/>
        <w:tabs>
          <w:tab w:val="left" w:pos="4142"/>
        </w:tabs>
        <w:bidi w:val="0"/>
        <w:spacing w:before="0" w:after="0" w:line="396" w:lineRule="auto"/>
        <w:ind w:left="0" w:right="0" w:firstLine="420"/>
        <w:jc w:val="both"/>
      </w:pPr>
      <w:r>
        <w:rPr>
          <w:rFonts w:ascii="Times New Roman" w:hAnsi="Times New Roman" w:eastAsia="Times New Roman" w:cs="Times New Roman"/>
          <w:color w:val="000000"/>
          <w:spacing w:val="0"/>
          <w:w w:val="100"/>
          <w:position w:val="0"/>
          <w:lang w:val="en-US" w:eastAsia="en-US" w:bidi="en-US"/>
        </w:rPr>
        <w:t>There are records of more than 8,000</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u w:val="single"/>
          <w:lang w:val="en-US" w:eastAsia="en-US" w:bidi="en-US"/>
        </w:rPr>
        <w:t>21</w:t>
      </w:r>
      <w:r>
        <w:rPr>
          <w:rFonts w:ascii="Times New Roman" w:hAnsi="Times New Roman" w:eastAsia="Times New Roman" w:cs="Times New Roman"/>
          <w:color w:val="000000"/>
          <w:spacing w:val="0"/>
          <w:w w:val="100"/>
          <w:position w:val="0"/>
          <w:lang w:val="en-US" w:eastAsia="en-US" w:bidi="en-US"/>
        </w:rPr>
        <w:t xml:space="preserve"> having sunk off the east coast of the</w:t>
      </w:r>
    </w:p>
    <w:p>
      <w:pPr>
        <w:pStyle w:val="6"/>
        <w:keepNext w:val="0"/>
        <w:keepLines w:val="0"/>
        <w:widowControl w:val="0"/>
        <w:shd w:val="clear" w:color="auto" w:fill="auto"/>
        <w:bidi w:val="0"/>
        <w:spacing w:before="0" w:after="0" w:line="396" w:lineRule="auto"/>
        <w:ind w:left="0" w:right="0" w:firstLine="0"/>
        <w:jc w:val="both"/>
      </w:pPr>
      <w:r>
        <w:rPr>
          <w:rFonts w:ascii="Times New Roman" w:hAnsi="Times New Roman" w:eastAsia="Times New Roman" w:cs="Times New Roman"/>
          <w:color w:val="000000"/>
          <w:spacing w:val="0"/>
          <w:w w:val="100"/>
          <w:position w:val="0"/>
          <w:lang w:val="en-US" w:eastAsia="en-US" w:bidi="en-US"/>
        </w:rPr>
        <w:t xml:space="preserve">Americas </w:t>
      </w:r>
      <w:r>
        <w:rPr>
          <w:rFonts w:ascii="Times New Roman" w:hAnsi="Times New Roman" w:eastAsia="Times New Roman" w:cs="Times New Roman"/>
          <w:color w:val="000000"/>
          <w:spacing w:val="0"/>
          <w:w w:val="100"/>
          <w:position w:val="0"/>
          <w:u w:val="single"/>
          <w:lang w:val="en-US" w:eastAsia="en-US" w:bidi="en-US"/>
        </w:rPr>
        <w:t>22</w:t>
      </w:r>
      <w:r>
        <w:rPr>
          <w:rFonts w:ascii="Times New Roman" w:hAnsi="Times New Roman" w:eastAsia="Times New Roman" w:cs="Times New Roman"/>
          <w:color w:val="000000"/>
          <w:spacing w:val="0"/>
          <w:w w:val="100"/>
          <w:position w:val="0"/>
          <w:lang w:val="en-US" w:eastAsia="en-US" w:bidi="en-US"/>
        </w:rPr>
        <w:t xml:space="preserve"> an uncounted number in the Pacific. Perhaps the most famous of these was the </w:t>
      </w:r>
      <w:r>
        <w:rPr>
          <w:rFonts w:ascii="Times New Roman" w:hAnsi="Times New Roman" w:eastAsia="Times New Roman" w:cs="Times New Roman"/>
          <w:i/>
          <w:iCs/>
          <w:color w:val="000000"/>
          <w:spacing w:val="0"/>
          <w:w w:val="100"/>
          <w:position w:val="0"/>
          <w:lang w:val="en-US" w:eastAsia="en-US" w:bidi="en-US"/>
        </w:rPr>
        <w:t>Titanic,</w:t>
      </w:r>
      <w:r>
        <w:rPr>
          <w:rFonts w:ascii="Times New Roman" w:hAnsi="Times New Roman" w:eastAsia="Times New Roman" w:cs="Times New Roman"/>
          <w:color w:val="000000"/>
          <w:spacing w:val="0"/>
          <w:w w:val="100"/>
          <w:position w:val="0"/>
          <w:lang w:val="en-US" w:eastAsia="en-US" w:bidi="en-US"/>
        </w:rPr>
        <w:t xml:space="preserve"> the luxury ocean liner that </w:t>
      </w:r>
      <w:r>
        <w:rPr>
          <w:rFonts w:ascii="Times New Roman" w:hAnsi="Times New Roman" w:eastAsia="Times New Roman" w:cs="Times New Roman"/>
          <w:color w:val="000000"/>
          <w:spacing w:val="0"/>
          <w:w w:val="100"/>
          <w:position w:val="0"/>
          <w:u w:val="single"/>
          <w:lang w:val="en-US" w:eastAsia="en-US" w:bidi="en-US"/>
        </w:rPr>
        <w:t>23</w:t>
      </w:r>
      <w:r>
        <w:rPr>
          <w:rFonts w:ascii="Times New Roman" w:hAnsi="Times New Roman" w:eastAsia="Times New Roman" w:cs="Times New Roman"/>
          <w:color w:val="000000"/>
          <w:spacing w:val="0"/>
          <w:w w:val="100"/>
          <w:position w:val="0"/>
          <w:lang w:val="en-US" w:eastAsia="en-US" w:bidi="en-US"/>
        </w:rPr>
        <w:t xml:space="preserve"> an iceberg and sank in 1912. The wreck of the </w:t>
      </w:r>
      <w:r>
        <w:rPr>
          <w:rFonts w:ascii="Times New Roman" w:hAnsi="Times New Roman" w:eastAsia="Times New Roman" w:cs="Times New Roman"/>
          <w:i/>
          <w:iCs/>
          <w:color w:val="000000"/>
          <w:spacing w:val="0"/>
          <w:w w:val="100"/>
          <w:position w:val="0"/>
          <w:lang w:val="en-US" w:eastAsia="en-US" w:bidi="en-US"/>
        </w:rPr>
        <w:t>Titanic</w:t>
      </w:r>
      <w:r>
        <w:rPr>
          <w:rFonts w:ascii="Times New Roman" w:hAnsi="Times New Roman" w:eastAsia="Times New Roman" w:cs="Times New Roman"/>
          <w:color w:val="000000"/>
          <w:spacing w:val="0"/>
          <w:w w:val="100"/>
          <w:position w:val="0"/>
          <w:lang w:val="en-US" w:eastAsia="en-US" w:bidi="en-US"/>
        </w:rPr>
        <w:t xml:space="preserve"> was found in September 1985, </w:t>
      </w:r>
      <w:r>
        <w:rPr>
          <w:rFonts w:ascii="Times New Roman" w:hAnsi="Times New Roman" w:eastAsia="Times New Roman" w:cs="Times New Roman"/>
          <w:color w:val="000000"/>
          <w:spacing w:val="0"/>
          <w:w w:val="100"/>
          <w:position w:val="0"/>
          <w:u w:val="single"/>
          <w:lang w:val="en-US" w:eastAsia="en-US" w:bidi="en-US"/>
        </w:rPr>
        <w:t>24</w:t>
      </w:r>
      <w:r>
        <w:rPr>
          <w:rFonts w:ascii="Times New Roman" w:hAnsi="Times New Roman" w:eastAsia="Times New Roman" w:cs="Times New Roman"/>
          <w:color w:val="000000"/>
          <w:spacing w:val="0"/>
          <w:w w:val="100"/>
          <w:position w:val="0"/>
          <w:lang w:val="en-US" w:eastAsia="en-US" w:bidi="en-US"/>
        </w:rPr>
        <w:t xml:space="preserve"> salvaging </w:t>
      </w:r>
      <w:r>
        <w:rPr>
          <w:rFonts w:ascii="宋体" w:hAnsi="宋体" w:eastAsia="宋体" w:cs="宋体"/>
          <w:color w:val="000000"/>
          <w:spacing w:val="0"/>
          <w:w w:val="100"/>
          <w:position w:val="0"/>
          <w:lang w:val="zh-TW" w:eastAsia="zh-TW" w:bidi="zh-TW"/>
        </w:rPr>
        <w:t>(打捞)</w:t>
      </w:r>
      <w:r>
        <w:rPr>
          <w:rFonts w:ascii="Times New Roman" w:hAnsi="Times New Roman" w:eastAsia="Times New Roman" w:cs="Times New Roman"/>
          <w:color w:val="000000"/>
          <w:spacing w:val="0"/>
          <w:w w:val="100"/>
          <w:position w:val="0"/>
          <w:lang w:val="en-US" w:eastAsia="en-US" w:bidi="en-US"/>
        </w:rPr>
        <w:t xml:space="preserve">it is a very difficult prospect, as it was found </w:t>
      </w:r>
      <w:r>
        <w:rPr>
          <w:rFonts w:ascii="Times New Roman" w:hAnsi="Times New Roman" w:eastAsia="Times New Roman" w:cs="Times New Roman"/>
          <w:color w:val="000000"/>
          <w:spacing w:val="0"/>
          <w:w w:val="100"/>
          <w:position w:val="0"/>
          <w:u w:val="single"/>
          <w:lang w:val="en-US" w:eastAsia="en-US" w:bidi="en-US"/>
        </w:rPr>
        <w:t>25</w:t>
      </w:r>
      <w:r>
        <w:rPr>
          <w:rFonts w:ascii="Times New Roman" w:hAnsi="Times New Roman" w:eastAsia="Times New Roman" w:cs="Times New Roman"/>
          <w:color w:val="000000"/>
          <w:spacing w:val="0"/>
          <w:w w:val="100"/>
          <w:position w:val="0"/>
          <w:lang w:val="en-US" w:eastAsia="en-US" w:bidi="en-US"/>
        </w:rPr>
        <w:t xml:space="preserve"> a depth of 13,000 feet.</w:t>
      </w:r>
    </w:p>
    <w:p>
      <w:pPr>
        <w:pStyle w:val="6"/>
        <w:keepNext w:val="0"/>
        <w:keepLines w:val="0"/>
        <w:widowControl w:val="0"/>
        <w:shd w:val="clear" w:color="auto" w:fill="auto"/>
        <w:bidi w:val="0"/>
        <w:spacing w:before="0" w:after="60" w:line="396"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Treasure hunting is </w:t>
      </w:r>
      <w:r>
        <w:rPr>
          <w:rFonts w:ascii="Times New Roman" w:hAnsi="Times New Roman" w:eastAsia="Times New Roman" w:cs="Times New Roman"/>
          <w:color w:val="000000"/>
          <w:spacing w:val="0"/>
          <w:w w:val="100"/>
          <w:position w:val="0"/>
          <w:u w:val="single"/>
          <w:lang w:val="en-US" w:eastAsia="en-US" w:bidi="en-US"/>
        </w:rPr>
        <w:t>26</w:t>
      </w:r>
      <w:r>
        <w:rPr>
          <w:rFonts w:ascii="Times New Roman" w:hAnsi="Times New Roman" w:eastAsia="Times New Roman" w:cs="Times New Roman"/>
          <w:color w:val="000000"/>
          <w:spacing w:val="0"/>
          <w:w w:val="100"/>
          <w:position w:val="0"/>
          <w:lang w:val="en-US" w:eastAsia="en-US" w:bidi="en-US"/>
        </w:rPr>
        <w:t xml:space="preserve"> mining for gold, silver, and other precious minerals. Mining is a search for </w:t>
      </w:r>
      <w:r>
        <w:rPr>
          <w:rFonts w:ascii="Times New Roman" w:hAnsi="Times New Roman" w:eastAsia="Times New Roman" w:cs="Times New Roman"/>
          <w:color w:val="000000"/>
          <w:spacing w:val="0"/>
          <w:w w:val="100"/>
          <w:position w:val="0"/>
          <w:u w:val="single"/>
          <w:lang w:val="en-US" w:eastAsia="en-US" w:bidi="en-US"/>
        </w:rPr>
        <w:t>27</w:t>
      </w:r>
      <w:r>
        <w:rPr>
          <w:rFonts w:ascii="Times New Roman" w:hAnsi="Times New Roman" w:eastAsia="Times New Roman" w:cs="Times New Roman"/>
          <w:color w:val="000000"/>
          <w:spacing w:val="0"/>
          <w:w w:val="100"/>
          <w:position w:val="0"/>
          <w:lang w:val="en-US" w:eastAsia="en-US" w:bidi="en-US"/>
        </w:rPr>
        <w:t xml:space="preserve"> . Treasure hunting is a search for actual wealth, the processed commodities </w:t>
      </w:r>
      <w:r>
        <w:rPr>
          <w:rFonts w:ascii="Times New Roman" w:hAnsi="Times New Roman" w:eastAsia="Times New Roman" w:cs="Times New Roman"/>
          <w:color w:val="000000"/>
          <w:spacing w:val="0"/>
          <w:w w:val="100"/>
          <w:position w:val="0"/>
          <w:u w:val="single"/>
          <w:lang w:val="en-US" w:eastAsia="en-US" w:bidi="en-US"/>
        </w:rPr>
        <w:t>28</w:t>
      </w:r>
      <w:r>
        <w:rPr>
          <w:rFonts w:ascii="Times New Roman" w:hAnsi="Times New Roman" w:eastAsia="Times New Roman" w:cs="Times New Roman"/>
          <w:color w:val="000000"/>
          <w:spacing w:val="0"/>
          <w:w w:val="100"/>
          <w:position w:val="0"/>
          <w:lang w:val="en-US" w:eastAsia="en-US" w:bidi="en-US"/>
        </w:rPr>
        <w:t xml:space="preserve"> gold and silver bars, coins, and jewelry. Government policy regarding the </w:t>
      </w:r>
      <w:r>
        <w:rPr>
          <w:rFonts w:ascii="Times New Roman" w:hAnsi="Times New Roman" w:eastAsia="Times New Roman" w:cs="Times New Roman"/>
          <w:color w:val="000000"/>
          <w:spacing w:val="0"/>
          <w:w w:val="100"/>
          <w:position w:val="0"/>
          <w:u w:val="single"/>
          <w:lang w:val="en-US" w:eastAsia="en-US" w:bidi="en-US"/>
        </w:rPr>
        <w:t>29</w:t>
      </w:r>
      <w:r>
        <w:rPr>
          <w:rFonts w:ascii="Times New Roman" w:hAnsi="Times New Roman" w:eastAsia="Times New Roman" w:cs="Times New Roman"/>
          <w:color w:val="000000"/>
          <w:spacing w:val="0"/>
          <w:w w:val="100"/>
          <w:position w:val="0"/>
          <w:lang w:val="en-US" w:eastAsia="en-US" w:bidi="en-US"/>
        </w:rPr>
        <w:t xml:space="preserve"> of treasure varies from nation to nation. United States courts have normally </w:t>
      </w:r>
      <w:r>
        <w:rPr>
          <w:rFonts w:ascii="Times New Roman" w:hAnsi="Times New Roman" w:eastAsia="Times New Roman" w:cs="Times New Roman"/>
          <w:color w:val="000000"/>
          <w:spacing w:val="0"/>
          <w:w w:val="100"/>
          <w:position w:val="0"/>
          <w:u w:val="single"/>
          <w:lang w:val="en-US" w:eastAsia="en-US" w:bidi="en-US"/>
        </w:rPr>
        <w:t xml:space="preserve">3 0 </w:t>
      </w:r>
      <w:r>
        <w:rPr>
          <w:rFonts w:ascii="Times New Roman" w:hAnsi="Times New Roman" w:eastAsia="Times New Roman" w:cs="Times New Roman"/>
          <w:color w:val="000000"/>
          <w:spacing w:val="0"/>
          <w:w w:val="100"/>
          <w:position w:val="0"/>
          <w:lang w:val="en-US" w:eastAsia="en-US" w:bidi="en-US"/>
        </w:rPr>
        <w:t>found treasure to the finder. In Great Britain it belongs to the government.</w:t>
      </w:r>
    </w:p>
    <w:tbl>
      <w:tblPr>
        <w:tblStyle w:val="3"/>
        <w:tblW w:w="0" w:type="auto"/>
        <w:jc w:val="center"/>
        <w:tblLayout w:type="fixed"/>
        <w:tblCellMar>
          <w:top w:w="0" w:type="dxa"/>
          <w:left w:w="10" w:type="dxa"/>
          <w:bottom w:w="0" w:type="dxa"/>
          <w:right w:w="10" w:type="dxa"/>
        </w:tblCellMar>
      </w:tblPr>
      <w:tblGrid>
        <w:gridCol w:w="331"/>
        <w:gridCol w:w="1598"/>
        <w:gridCol w:w="2078"/>
        <w:gridCol w:w="1973"/>
        <w:gridCol w:w="1680"/>
      </w:tblGrid>
      <w:tr>
        <w:tblPrEx>
          <w:tblCellMar>
            <w:top w:w="0" w:type="dxa"/>
            <w:left w:w="10" w:type="dxa"/>
            <w:bottom w:w="0" w:type="dxa"/>
            <w:right w:w="10" w:type="dxa"/>
          </w:tblCellMar>
        </w:tblPrEx>
        <w:trPr>
          <w:trHeight w:val="312"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16.</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gathering</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concentration</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collection</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assembly</w:t>
            </w:r>
          </w:p>
        </w:tc>
      </w:tr>
      <w:tr>
        <w:tblPrEx>
          <w:tblCellMar>
            <w:top w:w="0" w:type="dxa"/>
            <w:left w:w="10" w:type="dxa"/>
            <w:bottom w:w="0" w:type="dxa"/>
            <w:right w:w="10" w:type="dxa"/>
          </w:tblCellMar>
        </w:tblPrEx>
        <w:trPr>
          <w:trHeight w:val="384"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17.</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invention</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scanning</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exploration</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discovery</w:t>
            </w:r>
          </w:p>
        </w:tc>
      </w:tr>
      <w:tr>
        <w:tblPrEx>
          <w:tblCellMar>
            <w:top w:w="0" w:type="dxa"/>
            <w:left w:w="10" w:type="dxa"/>
            <w:bottom w:w="0" w:type="dxa"/>
            <w:right w:w="10" w:type="dxa"/>
          </w:tblCellMar>
        </w:tblPrEx>
        <w:trPr>
          <w:trHeight w:val="365"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18.</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carried</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hidden</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linked</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stolen</w:t>
            </w:r>
          </w:p>
        </w:tc>
      </w:tr>
      <w:tr>
        <w:tblPrEx>
          <w:tblCellMar>
            <w:top w:w="0" w:type="dxa"/>
            <w:left w:w="10" w:type="dxa"/>
            <w:bottom w:w="0" w:type="dxa"/>
            <w:right w:w="10" w:type="dxa"/>
          </w:tblCellMar>
        </w:tblPrEx>
        <w:trPr>
          <w:trHeight w:val="389" w:hRule="exact"/>
          <w:jc w:val="center"/>
        </w:trPr>
        <w:tc>
          <w:tcPr>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19.</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although</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which</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when</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that</w:t>
            </w:r>
          </w:p>
        </w:tc>
      </w:tr>
      <w:tr>
        <w:tblPrEx>
          <w:tblCellMar>
            <w:top w:w="0" w:type="dxa"/>
            <w:left w:w="10" w:type="dxa"/>
            <w:bottom w:w="0" w:type="dxa"/>
            <w:right w:w="10" w:type="dxa"/>
          </w:tblCellMar>
        </w:tblPrEx>
        <w:trPr>
          <w:trHeight w:val="394" w:hRule="exact"/>
          <w:jc w:val="center"/>
        </w:trPr>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20.</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introducing</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using</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making</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developing</w:t>
            </w:r>
          </w:p>
        </w:tc>
      </w:tr>
      <w:tr>
        <w:tblPrEx>
          <w:tblCellMar>
            <w:top w:w="0" w:type="dxa"/>
            <w:left w:w="10" w:type="dxa"/>
            <w:bottom w:w="0" w:type="dxa"/>
            <w:right w:w="10" w:type="dxa"/>
          </w:tblCellMar>
        </w:tblPrEx>
        <w:trPr>
          <w:trHeight w:val="384"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21.</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treasures</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vehicles</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ships</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equipment</w:t>
            </w:r>
          </w:p>
        </w:tc>
      </w:tr>
      <w:tr>
        <w:tblPrEx>
          <w:tblCellMar>
            <w:top w:w="0" w:type="dxa"/>
            <w:left w:w="10" w:type="dxa"/>
            <w:bottom w:w="0" w:type="dxa"/>
            <w:right w:w="10" w:type="dxa"/>
          </w:tblCellMar>
        </w:tblPrEx>
        <w:trPr>
          <w:trHeight w:val="370"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22.</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as well as</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as much as</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as far as</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as long as</w:t>
            </w:r>
          </w:p>
        </w:tc>
      </w:tr>
      <w:tr>
        <w:tblPrEx>
          <w:tblCellMar>
            <w:top w:w="0" w:type="dxa"/>
            <w:left w:w="10" w:type="dxa"/>
            <w:bottom w:w="0" w:type="dxa"/>
            <w:right w:w="10" w:type="dxa"/>
          </w:tblCellMar>
        </w:tblPrEx>
        <w:trPr>
          <w:trHeight w:val="384" w:hRule="exact"/>
          <w:jc w:val="center"/>
        </w:trPr>
        <w:tc>
          <w:tcPr>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23.</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crashed</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touched</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attacked</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struck</w:t>
            </w:r>
          </w:p>
        </w:tc>
      </w:tr>
      <w:tr>
        <w:tblPrEx>
          <w:tblCellMar>
            <w:top w:w="0" w:type="dxa"/>
            <w:left w:w="10" w:type="dxa"/>
            <w:bottom w:w="0" w:type="dxa"/>
            <w:right w:w="10" w:type="dxa"/>
          </w:tblCellMar>
        </w:tblPrEx>
        <w:trPr>
          <w:trHeight w:val="394" w:hRule="exact"/>
          <w:jc w:val="center"/>
        </w:trPr>
        <w:tc>
          <w:tcPr>
            <w:shd w:val="clear" w:color="auto" w:fill="FFFFFF"/>
            <w:vAlign w:val="center"/>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24.</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since</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but</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though</w:t>
            </w:r>
          </w:p>
        </w:tc>
        <w:tc>
          <w:tcPr>
            <w:shd w:val="clear" w:color="auto" w:fill="FFFFFF"/>
            <w:vAlign w:val="center"/>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unless</w:t>
            </w:r>
          </w:p>
        </w:tc>
      </w:tr>
      <w:tr>
        <w:tblPrEx>
          <w:tblCellMar>
            <w:top w:w="0" w:type="dxa"/>
            <w:left w:w="10" w:type="dxa"/>
            <w:bottom w:w="0" w:type="dxa"/>
            <w:right w:w="10" w:type="dxa"/>
          </w:tblCellMar>
        </w:tblPrEx>
        <w:trPr>
          <w:trHeight w:val="331" w:hRule="exact"/>
          <w:jc w:val="center"/>
        </w:trPr>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25.</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at</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280"/>
              <w:jc w:val="left"/>
            </w:pPr>
            <w:r>
              <w:rPr>
                <w:rFonts w:ascii="Times New Roman" w:hAnsi="Times New Roman" w:eastAsia="Times New Roman" w:cs="Times New Roman"/>
                <w:color w:val="000000"/>
                <w:spacing w:val="0"/>
                <w:w w:val="100"/>
                <w:position w:val="0"/>
                <w:lang w:val="en-US" w:eastAsia="en-US" w:bidi="en-US"/>
              </w:rPr>
              <w:t>B. in</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340"/>
              <w:jc w:val="left"/>
            </w:pPr>
            <w:r>
              <w:rPr>
                <w:rFonts w:ascii="Times New Roman" w:hAnsi="Times New Roman" w:eastAsia="Times New Roman" w:cs="Times New Roman"/>
                <w:color w:val="000000"/>
                <w:spacing w:val="0"/>
                <w:w w:val="100"/>
                <w:position w:val="0"/>
                <w:lang w:val="en-US" w:eastAsia="en-US" w:bidi="en-US"/>
              </w:rPr>
              <w:t>C. to</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400"/>
              <w:jc w:val="left"/>
            </w:pPr>
            <w:r>
              <w:rPr>
                <w:rFonts w:ascii="Times New Roman" w:hAnsi="Times New Roman" w:eastAsia="Times New Roman" w:cs="Times New Roman"/>
                <w:color w:val="000000"/>
                <w:spacing w:val="0"/>
                <w:w w:val="100"/>
                <w:position w:val="0"/>
                <w:lang w:val="en-US" w:eastAsia="en-US" w:bidi="en-US"/>
              </w:rPr>
              <w:t>D. by</w:t>
            </w:r>
          </w:p>
        </w:tc>
      </w:tr>
    </w:tbl>
    <w:p>
      <w:pPr>
        <w:widowControl w:val="0"/>
        <w:spacing w:line="1" w:lineRule="exact"/>
      </w:pPr>
    </w:p>
    <w:tbl>
      <w:tblPr>
        <w:tblStyle w:val="3"/>
        <w:tblW w:w="0" w:type="auto"/>
        <w:jc w:val="center"/>
        <w:tblLayout w:type="fixed"/>
        <w:tblCellMar>
          <w:top w:w="0" w:type="dxa"/>
          <w:left w:w="10" w:type="dxa"/>
          <w:bottom w:w="0" w:type="dxa"/>
          <w:right w:w="10" w:type="dxa"/>
        </w:tblCellMar>
      </w:tblPr>
      <w:tblGrid>
        <w:gridCol w:w="326"/>
        <w:gridCol w:w="1570"/>
        <w:gridCol w:w="2266"/>
        <w:gridCol w:w="1805"/>
        <w:gridCol w:w="1896"/>
      </w:tblGrid>
      <w:tr>
        <w:tblPrEx>
          <w:tblCellMar>
            <w:top w:w="0" w:type="dxa"/>
            <w:left w:w="10" w:type="dxa"/>
            <w:bottom w:w="0" w:type="dxa"/>
            <w:right w:w="10" w:type="dxa"/>
          </w:tblCellMar>
        </w:tblPrEx>
        <w:trPr>
          <w:trHeight w:val="312"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26.</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similar to</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B. independent from</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C. equal to</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D. different from</w:t>
            </w:r>
          </w:p>
        </w:tc>
      </w:tr>
      <w:tr>
        <w:tblPrEx>
          <w:tblCellMar>
            <w:top w:w="0" w:type="dxa"/>
            <w:left w:w="10" w:type="dxa"/>
            <w:bottom w:w="0" w:type="dxa"/>
            <w:right w:w="10" w:type="dxa"/>
          </w:tblCellMar>
        </w:tblPrEx>
        <w:trPr>
          <w:trHeight w:val="370"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27.</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supplies</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B. resources</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C. matters</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D. substances</w:t>
            </w:r>
          </w:p>
        </w:tc>
      </w:tr>
      <w:tr>
        <w:tblPrEx>
          <w:tblCellMar>
            <w:top w:w="0" w:type="dxa"/>
            <w:left w:w="10" w:type="dxa"/>
            <w:bottom w:w="0" w:type="dxa"/>
            <w:right w:w="10" w:type="dxa"/>
          </w:tblCellMar>
        </w:tblPrEx>
        <w:trPr>
          <w:trHeight w:val="394" w:hRule="exact"/>
          <w:jc w:val="center"/>
        </w:trPr>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28.</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along with</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B. apart from</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C. such as</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D. except fbr</w:t>
            </w:r>
          </w:p>
        </w:tc>
      </w:tr>
      <w:tr>
        <w:tblPrEx>
          <w:tblCellMar>
            <w:top w:w="0" w:type="dxa"/>
            <w:left w:w="10" w:type="dxa"/>
            <w:bottom w:w="0" w:type="dxa"/>
            <w:right w:w="10" w:type="dxa"/>
          </w:tblCellMar>
        </w:tblPrEx>
        <w:trPr>
          <w:trHeight w:val="379" w:hRule="exact"/>
          <w:jc w:val="center"/>
        </w:trPr>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29.</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ownership</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B. transaction</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C. purchase</w:t>
            </w:r>
          </w:p>
        </w:tc>
        <w:tc>
          <w:tcPr>
            <w:shd w:val="clear" w:color="auto" w:fill="FFFFFF"/>
            <w:vAlign w:val="top"/>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D. export</w:t>
            </w:r>
          </w:p>
        </w:tc>
      </w:tr>
      <w:tr>
        <w:tblPrEx>
          <w:tblCellMar>
            <w:top w:w="0" w:type="dxa"/>
            <w:left w:w="10" w:type="dxa"/>
            <w:bottom w:w="0" w:type="dxa"/>
            <w:right w:w="10" w:type="dxa"/>
          </w:tblCellMar>
        </w:tblPrEx>
        <w:trPr>
          <w:trHeight w:val="278" w:hRule="exact"/>
          <w:jc w:val="center"/>
        </w:trPr>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lang w:val="en-US" w:eastAsia="en-US" w:bidi="en-US"/>
              </w:rPr>
              <w:t>30.</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 donated</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B. awarded</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color w:val="000000"/>
                <w:spacing w:val="0"/>
                <w:w w:val="100"/>
                <w:position w:val="0"/>
                <w:lang w:val="en-US" w:eastAsia="en-US" w:bidi="en-US"/>
              </w:rPr>
              <w:t>C. contributed</w:t>
            </w:r>
          </w:p>
        </w:tc>
        <w:tc>
          <w:tcPr>
            <w:shd w:val="clear" w:color="auto" w:fill="FFFFFF"/>
            <w:vAlign w:val="bottom"/>
          </w:tcPr>
          <w:p>
            <w:pPr>
              <w:pStyle w:val="20"/>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lang w:val="en-US" w:eastAsia="en-US" w:bidi="en-US"/>
              </w:rPr>
              <w:t>D. distributed</w:t>
            </w:r>
          </w:p>
        </w:tc>
      </w:tr>
    </w:tbl>
    <w:p>
      <w:pPr>
        <w:widowControl w:val="0"/>
        <w:spacing w:after="219" w:line="1" w:lineRule="exact"/>
      </w:pPr>
    </w:p>
    <w:p>
      <w:pPr>
        <w:pStyle w:val="6"/>
        <w:keepNext w:val="0"/>
        <w:keepLines w:val="0"/>
        <w:widowControl w:val="0"/>
        <w:shd w:val="clear" w:color="auto" w:fill="auto"/>
        <w:bidi w:val="0"/>
        <w:spacing w:before="0" w:after="0" w:line="324"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m. PARAPHRASING</w:t>
      </w:r>
    </w:p>
    <w:p>
      <w:pPr>
        <w:pStyle w:val="6"/>
        <w:keepNext w:val="0"/>
        <w:keepLines w:val="0"/>
        <w:widowControl w:val="0"/>
        <w:shd w:val="clear" w:color="auto" w:fill="auto"/>
        <w:bidi w:val="0"/>
        <w:spacing w:before="0" w:after="220" w:line="324" w:lineRule="auto"/>
        <w:ind w:left="360" w:right="0" w:firstLine="0"/>
        <w:jc w:val="left"/>
      </w:pPr>
      <w:r>
        <w:rPr>
          <w:rFonts w:ascii="Times New Roman" w:hAnsi="Times New Roman" w:eastAsia="Times New Roman" w:cs="Times New Roman"/>
          <w:b/>
          <w:bCs/>
          <w:color w:val="000000"/>
          <w:spacing w:val="0"/>
          <w:w w:val="100"/>
          <w:position w:val="0"/>
          <w:lang w:val="en-US" w:eastAsia="en-US" w:bidi="en-US"/>
        </w:rPr>
        <w:t>Choose the closest paraphrased version after each of the following sentences or the italicized part Blacken the letter corresponding to your choice on the ANSWER SHEET. (1 point each, 10 points in all)</w:t>
      </w:r>
    </w:p>
    <w:p>
      <w:pPr>
        <w:pStyle w:val="6"/>
        <w:keepNext w:val="0"/>
        <w:keepLines w:val="0"/>
        <w:widowControl w:val="0"/>
        <w:numPr>
          <w:ilvl w:val="0"/>
          <w:numId w:val="2"/>
        </w:numPr>
        <w:shd w:val="clear" w:color="auto" w:fill="auto"/>
        <w:tabs>
          <w:tab w:val="left" w:pos="452"/>
        </w:tabs>
        <w:bidi w:val="0"/>
        <w:spacing w:before="0" w:after="0" w:line="415" w:lineRule="auto"/>
        <w:ind w:left="0" w:right="0" w:firstLine="0"/>
        <w:jc w:val="left"/>
      </w:pPr>
      <w:bookmarkStart w:id="8" w:name="bookmark8"/>
      <w:bookmarkEnd w:id="8"/>
      <w:r>
        <w:rPr>
          <w:rFonts w:ascii="Times New Roman" w:hAnsi="Times New Roman" w:eastAsia="Times New Roman" w:cs="Times New Roman"/>
          <w:color w:val="000000"/>
          <w:spacing w:val="0"/>
          <w:w w:val="100"/>
          <w:position w:val="0"/>
          <w:lang w:val="en-US" w:eastAsia="en-US" w:bidi="en-US"/>
        </w:rPr>
        <w:t>But nothing becomes an icon more than a tragic and early death.</w:t>
      </w:r>
    </w:p>
    <w:p>
      <w:pPr>
        <w:pStyle w:val="6"/>
        <w:keepNext w:val="0"/>
        <w:keepLines w:val="0"/>
        <w:widowControl w:val="0"/>
        <w:numPr>
          <w:ilvl w:val="0"/>
          <w:numId w:val="3"/>
        </w:numPr>
        <w:shd w:val="clear" w:color="auto" w:fill="auto"/>
        <w:tabs>
          <w:tab w:val="left" w:pos="757"/>
        </w:tabs>
        <w:bidi w:val="0"/>
        <w:spacing w:before="0" w:after="0" w:line="415" w:lineRule="auto"/>
        <w:ind w:left="0" w:right="0"/>
        <w:jc w:val="left"/>
      </w:pPr>
      <w:bookmarkStart w:id="9" w:name="bookmark9"/>
      <w:bookmarkEnd w:id="9"/>
      <w:r>
        <w:rPr>
          <w:rFonts w:ascii="Times New Roman" w:hAnsi="Times New Roman" w:eastAsia="Times New Roman" w:cs="Times New Roman"/>
          <w:color w:val="000000"/>
          <w:spacing w:val="0"/>
          <w:w w:val="100"/>
          <w:position w:val="0"/>
          <w:lang w:val="en-US" w:eastAsia="en-US" w:bidi="en-US"/>
        </w:rPr>
        <w:t>There is nothing as tragic as an early death.</w:t>
      </w:r>
    </w:p>
    <w:p>
      <w:pPr>
        <w:pStyle w:val="6"/>
        <w:keepNext w:val="0"/>
        <w:keepLines w:val="0"/>
        <w:widowControl w:val="0"/>
        <w:numPr>
          <w:ilvl w:val="0"/>
          <w:numId w:val="3"/>
        </w:numPr>
        <w:shd w:val="clear" w:color="auto" w:fill="auto"/>
        <w:tabs>
          <w:tab w:val="left" w:pos="757"/>
        </w:tabs>
        <w:bidi w:val="0"/>
        <w:spacing w:before="0" w:after="0" w:line="415" w:lineRule="auto"/>
        <w:ind w:left="0" w:right="0"/>
        <w:jc w:val="left"/>
      </w:pPr>
      <w:bookmarkStart w:id="10" w:name="bookmark10"/>
      <w:bookmarkEnd w:id="10"/>
      <w:r>
        <w:rPr>
          <w:rFonts w:ascii="Times New Roman" w:hAnsi="Times New Roman" w:eastAsia="Times New Roman" w:cs="Times New Roman"/>
          <w:color w:val="000000"/>
          <w:spacing w:val="0"/>
          <w:w w:val="100"/>
          <w:position w:val="0"/>
          <w:lang w:val="en-US" w:eastAsia="en-US" w:bidi="en-US"/>
        </w:rPr>
        <w:t>Only an early death will make one well-known.</w:t>
      </w:r>
    </w:p>
    <w:p>
      <w:pPr>
        <w:pStyle w:val="6"/>
        <w:keepNext w:val="0"/>
        <w:keepLines w:val="0"/>
        <w:widowControl w:val="0"/>
        <w:numPr>
          <w:ilvl w:val="0"/>
          <w:numId w:val="3"/>
        </w:numPr>
        <w:shd w:val="clear" w:color="auto" w:fill="auto"/>
        <w:tabs>
          <w:tab w:val="left" w:pos="757"/>
        </w:tabs>
        <w:bidi w:val="0"/>
        <w:spacing w:before="0" w:after="0" w:line="415" w:lineRule="auto"/>
        <w:ind w:left="0" w:right="0"/>
        <w:jc w:val="left"/>
      </w:pPr>
      <w:bookmarkStart w:id="11" w:name="bookmark11"/>
      <w:bookmarkEnd w:id="11"/>
      <w:r>
        <w:rPr>
          <w:rFonts w:ascii="Times New Roman" w:hAnsi="Times New Roman" w:eastAsia="Times New Roman" w:cs="Times New Roman"/>
          <w:color w:val="000000"/>
          <w:spacing w:val="0"/>
          <w:w w:val="100"/>
          <w:position w:val="0"/>
          <w:lang w:val="en-US" w:eastAsia="en-US" w:bidi="en-US"/>
        </w:rPr>
        <w:t>A hero dying young is still considered a great tragedy.</w:t>
      </w:r>
    </w:p>
    <w:p>
      <w:pPr>
        <w:pStyle w:val="6"/>
        <w:keepNext w:val="0"/>
        <w:keepLines w:val="0"/>
        <w:widowControl w:val="0"/>
        <w:numPr>
          <w:ilvl w:val="0"/>
          <w:numId w:val="3"/>
        </w:numPr>
        <w:shd w:val="clear" w:color="auto" w:fill="auto"/>
        <w:tabs>
          <w:tab w:val="left" w:pos="757"/>
        </w:tabs>
        <w:bidi w:val="0"/>
        <w:spacing w:before="0" w:after="0" w:line="415" w:lineRule="auto"/>
        <w:ind w:left="0" w:right="0"/>
        <w:jc w:val="left"/>
      </w:pPr>
      <w:bookmarkStart w:id="12" w:name="bookmark12"/>
      <w:bookmarkEnd w:id="12"/>
      <w:r>
        <w:rPr>
          <w:rFonts w:ascii="Times New Roman" w:hAnsi="Times New Roman" w:eastAsia="Times New Roman" w:cs="Times New Roman"/>
          <w:color w:val="000000"/>
          <w:spacing w:val="0"/>
          <w:w w:val="100"/>
          <w:position w:val="0"/>
          <w:lang w:val="en-US" w:eastAsia="en-US" w:bidi="en-US"/>
        </w:rPr>
        <w:t>To die young in a tragic way is an important factor to make a hero.</w:t>
      </w:r>
    </w:p>
    <w:p>
      <w:pPr>
        <w:pStyle w:val="6"/>
        <w:keepNext w:val="0"/>
        <w:keepLines w:val="0"/>
        <w:widowControl w:val="0"/>
        <w:numPr>
          <w:ilvl w:val="0"/>
          <w:numId w:val="2"/>
        </w:numPr>
        <w:shd w:val="clear" w:color="auto" w:fill="auto"/>
        <w:tabs>
          <w:tab w:val="left" w:pos="452"/>
        </w:tabs>
        <w:bidi w:val="0"/>
        <w:spacing w:before="0" w:after="0" w:line="415" w:lineRule="auto"/>
        <w:ind w:left="360" w:right="0" w:hanging="360"/>
        <w:jc w:val="left"/>
      </w:pPr>
      <w:bookmarkStart w:id="13" w:name="bookmark13"/>
      <w:bookmarkEnd w:id="13"/>
      <w:r>
        <w:rPr>
          <w:rFonts w:ascii="Times New Roman" w:hAnsi="Times New Roman" w:eastAsia="Times New Roman" w:cs="Times New Roman"/>
          <w:color w:val="000000"/>
          <w:spacing w:val="0"/>
          <w:w w:val="100"/>
          <w:position w:val="0"/>
          <w:lang w:val="en-US" w:eastAsia="en-US" w:bidi="en-US"/>
        </w:rPr>
        <w:t xml:space="preserve">Children may become. </w:t>
      </w:r>
      <w:r>
        <w:rPr>
          <w:rFonts w:ascii="Times New Roman" w:hAnsi="Times New Roman" w:eastAsia="Times New Roman" w:cs="Times New Roman"/>
          <w:i/>
          <w:iCs/>
          <w:color w:val="000000"/>
          <w:spacing w:val="0"/>
          <w:w w:val="100"/>
          <w:position w:val="0"/>
          <w:lang w:val="en-US" w:eastAsia="en-US" w:bidi="en-US"/>
        </w:rPr>
        <w:t>..insensitive to the needs andfeclings of others, beginning with their parents.</w:t>
      </w:r>
    </w:p>
    <w:p>
      <w:pPr>
        <w:pStyle w:val="6"/>
        <w:keepNext w:val="0"/>
        <w:keepLines w:val="0"/>
        <w:widowControl w:val="0"/>
        <w:numPr>
          <w:ilvl w:val="0"/>
          <w:numId w:val="4"/>
        </w:numPr>
        <w:shd w:val="clear" w:color="auto" w:fill="auto"/>
        <w:tabs>
          <w:tab w:val="left" w:pos="754"/>
        </w:tabs>
        <w:bidi w:val="0"/>
        <w:spacing w:before="0" w:after="0" w:line="415" w:lineRule="auto"/>
        <w:ind w:left="0" w:right="0"/>
        <w:jc w:val="both"/>
      </w:pPr>
      <w:bookmarkStart w:id="14" w:name="bookmark14"/>
      <w:bookmarkEnd w:id="14"/>
      <w:r>
        <w:rPr>
          <w:rFonts w:ascii="Times New Roman" w:hAnsi="Times New Roman" w:eastAsia="Times New Roman" w:cs="Times New Roman"/>
          <w:color w:val="000000"/>
          <w:spacing w:val="0"/>
          <w:w w:val="100"/>
          <w:position w:val="0"/>
          <w:lang w:val="en-US" w:eastAsia="en-US" w:bidi="en-US"/>
        </w:rPr>
        <w:t>Parents</w:t>
      </w:r>
      <w:r>
        <w:rPr>
          <w:rFonts w:ascii="Times New Roman" w:hAnsi="Times New Roman" w:eastAsia="Times New Roman" w:cs="Times New Roman"/>
          <w:color w:val="000000"/>
          <w:spacing w:val="0"/>
          <w:w w:val="100"/>
          <w:position w:val="0"/>
          <w:vertAlign w:val="superscript"/>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emotional needs can never be satisfied by insensitive children.</w:t>
      </w:r>
    </w:p>
    <w:p>
      <w:pPr>
        <w:pStyle w:val="6"/>
        <w:keepNext w:val="0"/>
        <w:keepLines w:val="0"/>
        <w:widowControl w:val="0"/>
        <w:numPr>
          <w:ilvl w:val="0"/>
          <w:numId w:val="4"/>
        </w:numPr>
        <w:shd w:val="clear" w:color="auto" w:fill="auto"/>
        <w:tabs>
          <w:tab w:val="left" w:pos="754"/>
        </w:tabs>
        <w:bidi w:val="0"/>
        <w:spacing w:before="0" w:after="0" w:line="415" w:lineRule="auto"/>
        <w:ind w:left="0" w:right="0"/>
        <w:jc w:val="left"/>
      </w:pPr>
      <w:bookmarkStart w:id="15" w:name="bookmark15"/>
      <w:bookmarkEnd w:id="15"/>
      <w:r>
        <w:rPr>
          <w:rFonts w:ascii="Times New Roman" w:hAnsi="Times New Roman" w:eastAsia="Times New Roman" w:cs="Times New Roman"/>
          <w:color w:val="000000"/>
          <w:spacing w:val="0"/>
          <w:w w:val="100"/>
          <w:position w:val="0"/>
          <w:lang w:val="en-US" w:eastAsia="en-US" w:bidi="en-US"/>
        </w:rPr>
        <w:t>Children may ignore feelings of others, first of all, those of their parents.</w:t>
      </w:r>
    </w:p>
    <w:p>
      <w:pPr>
        <w:pStyle w:val="6"/>
        <w:keepNext w:val="0"/>
        <w:keepLines w:val="0"/>
        <w:widowControl w:val="0"/>
        <w:numPr>
          <w:ilvl w:val="0"/>
          <w:numId w:val="4"/>
        </w:numPr>
        <w:shd w:val="clear" w:color="auto" w:fill="auto"/>
        <w:tabs>
          <w:tab w:val="left" w:pos="754"/>
        </w:tabs>
        <w:bidi w:val="0"/>
        <w:spacing w:before="0" w:after="0" w:line="415" w:lineRule="auto"/>
        <w:ind w:left="0" w:right="0"/>
        <w:jc w:val="left"/>
      </w:pPr>
      <w:bookmarkStart w:id="16" w:name="bookmark16"/>
      <w:bookmarkEnd w:id="16"/>
      <w:r>
        <w:rPr>
          <w:rFonts w:ascii="Times New Roman" w:hAnsi="Times New Roman" w:eastAsia="Times New Roman" w:cs="Times New Roman"/>
          <w:color w:val="000000"/>
          <w:spacing w:val="0"/>
          <w:w w:val="100"/>
          <w:position w:val="0"/>
          <w:lang w:val="en-US" w:eastAsia="en-US" w:bidi="en-US"/>
        </w:rPr>
        <w:t>Children don't care about others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feelings due to their parents</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indifference.</w:t>
      </w:r>
    </w:p>
    <w:p>
      <w:pPr>
        <w:pStyle w:val="6"/>
        <w:keepNext w:val="0"/>
        <w:keepLines w:val="0"/>
        <w:widowControl w:val="0"/>
        <w:numPr>
          <w:ilvl w:val="0"/>
          <w:numId w:val="4"/>
        </w:numPr>
        <w:shd w:val="clear" w:color="auto" w:fill="auto"/>
        <w:tabs>
          <w:tab w:val="left" w:pos="757"/>
        </w:tabs>
        <w:bidi w:val="0"/>
        <w:spacing w:before="0" w:after="0" w:line="415" w:lineRule="auto"/>
        <w:ind w:left="0" w:right="0"/>
        <w:jc w:val="left"/>
      </w:pPr>
      <w:bookmarkStart w:id="17" w:name="bookmark17"/>
      <w:bookmarkEnd w:id="17"/>
      <w:r>
        <w:rPr>
          <w:rFonts w:ascii="Times New Roman" w:hAnsi="Times New Roman" w:eastAsia="Times New Roman" w:cs="Times New Roman"/>
          <w:color w:val="000000"/>
          <w:spacing w:val="0"/>
          <w:w w:val="100"/>
          <w:position w:val="0"/>
          <w:lang w:val="en-US" w:eastAsia="en-US" w:bidi="en-US"/>
        </w:rPr>
        <w:t>Children may follow their parents to become insensitive to the needs of others.</w:t>
      </w:r>
    </w:p>
    <w:p>
      <w:pPr>
        <w:pStyle w:val="6"/>
        <w:keepNext w:val="0"/>
        <w:keepLines w:val="0"/>
        <w:widowControl w:val="0"/>
        <w:numPr>
          <w:ilvl w:val="0"/>
          <w:numId w:val="2"/>
        </w:numPr>
        <w:shd w:val="clear" w:color="auto" w:fill="auto"/>
        <w:tabs>
          <w:tab w:val="left" w:pos="452"/>
        </w:tabs>
        <w:bidi w:val="0"/>
        <w:spacing w:before="0" w:after="0" w:line="415" w:lineRule="auto"/>
        <w:ind w:left="0" w:right="0" w:firstLine="0"/>
        <w:jc w:val="left"/>
      </w:pPr>
      <w:bookmarkStart w:id="18" w:name="bookmark18"/>
      <w:bookmarkEnd w:id="18"/>
      <w:r>
        <w:rPr>
          <w:rFonts w:ascii="Times New Roman" w:hAnsi="Times New Roman" w:eastAsia="Times New Roman" w:cs="Times New Roman"/>
          <w:color w:val="000000"/>
          <w:spacing w:val="0"/>
          <w:w w:val="100"/>
          <w:position w:val="0"/>
          <w:lang w:val="en-US" w:eastAsia="en-US" w:bidi="en-US"/>
        </w:rPr>
        <w:t>They did not seem to realize what the poison of Nazism was doing to them.</w:t>
      </w:r>
    </w:p>
    <w:p>
      <w:pPr>
        <w:pStyle w:val="6"/>
        <w:keepNext w:val="0"/>
        <w:keepLines w:val="0"/>
        <w:widowControl w:val="0"/>
        <w:numPr>
          <w:ilvl w:val="0"/>
          <w:numId w:val="5"/>
        </w:numPr>
        <w:shd w:val="clear" w:color="auto" w:fill="auto"/>
        <w:tabs>
          <w:tab w:val="left" w:pos="757"/>
        </w:tabs>
        <w:bidi w:val="0"/>
        <w:spacing w:before="0" w:after="0" w:line="415" w:lineRule="auto"/>
        <w:ind w:left="0" w:right="0"/>
        <w:jc w:val="left"/>
      </w:pPr>
      <w:bookmarkStart w:id="19" w:name="bookmark19"/>
      <w:bookmarkEnd w:id="19"/>
      <w:r>
        <w:rPr>
          <w:rFonts w:ascii="Times New Roman" w:hAnsi="Times New Roman" w:eastAsia="Times New Roman" w:cs="Times New Roman"/>
          <w:color w:val="000000"/>
          <w:spacing w:val="0"/>
          <w:w w:val="100"/>
          <w:position w:val="0"/>
          <w:lang w:val="en-US" w:eastAsia="en-US" w:bidi="en-US"/>
        </w:rPr>
        <w:t>They were not mentally prepared fbr the mass killing by the Nazis.</w:t>
      </w:r>
    </w:p>
    <w:p>
      <w:pPr>
        <w:pStyle w:val="6"/>
        <w:keepNext w:val="0"/>
        <w:keepLines w:val="0"/>
        <w:widowControl w:val="0"/>
        <w:numPr>
          <w:ilvl w:val="0"/>
          <w:numId w:val="5"/>
        </w:numPr>
        <w:shd w:val="clear" w:color="auto" w:fill="auto"/>
        <w:tabs>
          <w:tab w:val="left" w:pos="757"/>
        </w:tabs>
        <w:bidi w:val="0"/>
        <w:spacing w:before="0" w:after="0" w:line="415" w:lineRule="auto"/>
        <w:ind w:left="0" w:right="0"/>
        <w:jc w:val="left"/>
      </w:pPr>
      <w:bookmarkStart w:id="20" w:name="bookmark20"/>
      <w:bookmarkEnd w:id="20"/>
      <w:r>
        <w:rPr>
          <w:rFonts w:ascii="Times New Roman" w:hAnsi="Times New Roman" w:eastAsia="Times New Roman" w:cs="Times New Roman"/>
          <w:color w:val="000000"/>
          <w:spacing w:val="0"/>
          <w:w w:val="100"/>
          <w:position w:val="0"/>
          <w:lang w:val="en-US" w:eastAsia="en-US" w:bidi="en-US"/>
        </w:rPr>
        <w:t>They had no idea that the Nazis were producing chemical weapons.</w:t>
      </w:r>
    </w:p>
    <w:p>
      <w:pPr>
        <w:pStyle w:val="6"/>
        <w:keepNext w:val="0"/>
        <w:keepLines w:val="0"/>
        <w:widowControl w:val="0"/>
        <w:numPr>
          <w:ilvl w:val="0"/>
          <w:numId w:val="5"/>
        </w:numPr>
        <w:shd w:val="clear" w:color="auto" w:fill="auto"/>
        <w:tabs>
          <w:tab w:val="left" w:pos="757"/>
        </w:tabs>
        <w:bidi w:val="0"/>
        <w:spacing w:before="0" w:after="0" w:line="415" w:lineRule="auto"/>
        <w:ind w:left="0" w:right="0"/>
        <w:jc w:val="both"/>
      </w:pPr>
      <w:bookmarkStart w:id="21" w:name="bookmark21"/>
      <w:bookmarkEnd w:id="21"/>
      <w:r>
        <w:rPr>
          <w:rFonts w:ascii="Times New Roman" w:hAnsi="Times New Roman" w:eastAsia="Times New Roman" w:cs="Times New Roman"/>
          <w:color w:val="000000"/>
          <w:spacing w:val="0"/>
          <w:w w:val="100"/>
          <w:position w:val="0"/>
          <w:lang w:val="en-US" w:eastAsia="en-US" w:bidi="en-US"/>
        </w:rPr>
        <w:t>They were unaware of the harm that Nazism was doing to their minds.</w:t>
      </w:r>
    </w:p>
    <w:p>
      <w:pPr>
        <w:pStyle w:val="6"/>
        <w:keepNext w:val="0"/>
        <w:keepLines w:val="0"/>
        <w:widowControl w:val="0"/>
        <w:numPr>
          <w:ilvl w:val="0"/>
          <w:numId w:val="5"/>
        </w:numPr>
        <w:shd w:val="clear" w:color="auto" w:fill="auto"/>
        <w:tabs>
          <w:tab w:val="left" w:pos="757"/>
        </w:tabs>
        <w:bidi w:val="0"/>
        <w:spacing w:before="0" w:after="0" w:line="415" w:lineRule="auto"/>
        <w:ind w:left="0" w:right="0"/>
        <w:jc w:val="both"/>
      </w:pPr>
      <w:bookmarkStart w:id="22" w:name="bookmark22"/>
      <w:bookmarkEnd w:id="22"/>
      <w:r>
        <w:rPr>
          <w:rFonts w:ascii="Times New Roman" w:hAnsi="Times New Roman" w:eastAsia="Times New Roman" w:cs="Times New Roman"/>
          <w:color w:val="000000"/>
          <w:spacing w:val="0"/>
          <w:w w:val="100"/>
          <w:position w:val="0"/>
          <w:lang w:val="en-US" w:eastAsia="en-US" w:bidi="en-US"/>
        </w:rPr>
        <w:t>They did not understand the dangerous situation brought about by Nazis.</w:t>
      </w:r>
    </w:p>
    <w:p>
      <w:pPr>
        <w:pStyle w:val="6"/>
        <w:keepNext w:val="0"/>
        <w:keepLines w:val="0"/>
        <w:widowControl w:val="0"/>
        <w:numPr>
          <w:ilvl w:val="0"/>
          <w:numId w:val="2"/>
        </w:numPr>
        <w:shd w:val="clear" w:color="auto" w:fill="auto"/>
        <w:tabs>
          <w:tab w:val="left" w:pos="452"/>
        </w:tabs>
        <w:bidi w:val="0"/>
        <w:spacing w:before="0" w:after="0" w:line="415" w:lineRule="auto"/>
        <w:ind w:left="0" w:right="0" w:firstLine="0"/>
        <w:jc w:val="left"/>
      </w:pPr>
      <w:bookmarkStart w:id="23" w:name="bookmark23"/>
      <w:bookmarkEnd w:id="23"/>
      <w:r>
        <w:rPr>
          <w:rFonts w:ascii="Times New Roman" w:hAnsi="Times New Roman" w:eastAsia="Times New Roman" w:cs="Times New Roman"/>
          <w:color w:val="000000"/>
          <w:spacing w:val="0"/>
          <w:w w:val="100"/>
          <w:position w:val="0"/>
          <w:lang w:val="en-US" w:eastAsia="en-US" w:bidi="en-US"/>
        </w:rPr>
        <w:t>What man on earth could deny a child the chance to live?</w:t>
      </w:r>
    </w:p>
    <w:p>
      <w:pPr>
        <w:pStyle w:val="6"/>
        <w:keepNext w:val="0"/>
        <w:keepLines w:val="0"/>
        <w:widowControl w:val="0"/>
        <w:numPr>
          <w:ilvl w:val="0"/>
          <w:numId w:val="6"/>
        </w:numPr>
        <w:shd w:val="clear" w:color="auto" w:fill="auto"/>
        <w:tabs>
          <w:tab w:val="left" w:pos="757"/>
        </w:tabs>
        <w:bidi w:val="0"/>
        <w:spacing w:before="0" w:after="0" w:line="415" w:lineRule="auto"/>
        <w:ind w:left="0" w:right="0"/>
        <w:jc w:val="left"/>
      </w:pPr>
      <w:bookmarkStart w:id="24" w:name="bookmark24"/>
      <w:bookmarkEnd w:id="24"/>
      <w:r>
        <w:rPr>
          <w:rFonts w:ascii="Times New Roman" w:hAnsi="Times New Roman" w:eastAsia="Times New Roman" w:cs="Times New Roman"/>
          <w:color w:val="000000"/>
          <w:spacing w:val="0"/>
          <w:w w:val="100"/>
          <w:position w:val="0"/>
          <w:lang w:val="en-US" w:eastAsia="en-US" w:bidi="en-US"/>
        </w:rPr>
        <w:t>What kind of man could refuse to help a child enjoy life?</w:t>
      </w:r>
    </w:p>
    <w:p>
      <w:pPr>
        <w:pStyle w:val="6"/>
        <w:keepNext w:val="0"/>
        <w:keepLines w:val="0"/>
        <w:widowControl w:val="0"/>
        <w:numPr>
          <w:ilvl w:val="0"/>
          <w:numId w:val="6"/>
        </w:numPr>
        <w:shd w:val="clear" w:color="auto" w:fill="auto"/>
        <w:tabs>
          <w:tab w:val="left" w:pos="757"/>
        </w:tabs>
        <w:bidi w:val="0"/>
        <w:spacing w:before="0" w:after="0" w:line="415" w:lineRule="auto"/>
        <w:ind w:left="0" w:right="0"/>
        <w:jc w:val="left"/>
      </w:pPr>
      <w:bookmarkStart w:id="25" w:name="bookmark25"/>
      <w:bookmarkEnd w:id="25"/>
      <w:r>
        <w:rPr>
          <w:rFonts w:ascii="Times New Roman" w:hAnsi="Times New Roman" w:eastAsia="Times New Roman" w:cs="Times New Roman"/>
          <w:color w:val="000000"/>
          <w:spacing w:val="0"/>
          <w:w w:val="100"/>
          <w:position w:val="0"/>
          <w:lang w:val="en-US" w:eastAsia="en-US" w:bidi="en-US"/>
        </w:rPr>
        <w:t>Would a merciless person give a child the chance to survive?</w:t>
      </w:r>
    </w:p>
    <w:p>
      <w:pPr>
        <w:pStyle w:val="6"/>
        <w:keepNext w:val="0"/>
        <w:keepLines w:val="0"/>
        <w:widowControl w:val="0"/>
        <w:numPr>
          <w:ilvl w:val="0"/>
          <w:numId w:val="6"/>
        </w:numPr>
        <w:shd w:val="clear" w:color="auto" w:fill="auto"/>
        <w:tabs>
          <w:tab w:val="left" w:pos="757"/>
        </w:tabs>
        <w:bidi w:val="0"/>
        <w:spacing w:before="0" w:after="0" w:line="415" w:lineRule="auto"/>
        <w:ind w:left="0" w:right="0"/>
        <w:jc w:val="left"/>
      </w:pPr>
      <w:bookmarkStart w:id="26" w:name="bookmark26"/>
      <w:bookmarkEnd w:id="26"/>
      <w:r>
        <w:rPr>
          <w:rFonts w:ascii="Times New Roman" w:hAnsi="Times New Roman" w:eastAsia="Times New Roman" w:cs="Times New Roman"/>
          <w:color w:val="000000"/>
          <w:spacing w:val="0"/>
          <w:w w:val="100"/>
          <w:position w:val="0"/>
          <w:lang w:val="en-US" w:eastAsia="en-US" w:bidi="en-US"/>
        </w:rPr>
        <w:t>No man should ever refuse to give a child the chance to survive.</w:t>
      </w:r>
    </w:p>
    <w:p>
      <w:pPr>
        <w:pStyle w:val="6"/>
        <w:keepNext w:val="0"/>
        <w:keepLines w:val="0"/>
        <w:widowControl w:val="0"/>
        <w:numPr>
          <w:ilvl w:val="0"/>
          <w:numId w:val="6"/>
        </w:numPr>
        <w:shd w:val="clear" w:color="auto" w:fill="auto"/>
        <w:tabs>
          <w:tab w:val="left" w:pos="757"/>
        </w:tabs>
        <w:bidi w:val="0"/>
        <w:spacing w:before="0" w:after="0" w:line="415" w:lineRule="auto"/>
        <w:ind w:left="0" w:right="0"/>
        <w:jc w:val="left"/>
      </w:pPr>
      <w:bookmarkStart w:id="27" w:name="bookmark27"/>
      <w:bookmarkEnd w:id="27"/>
      <w:r>
        <w:rPr>
          <w:rFonts w:ascii="Times New Roman" w:hAnsi="Times New Roman" w:eastAsia="Times New Roman" w:cs="Times New Roman"/>
          <w:color w:val="000000"/>
          <w:spacing w:val="0"/>
          <w:w w:val="100"/>
          <w:position w:val="0"/>
          <w:lang w:val="en-US" w:eastAsia="en-US" w:bidi="en-US"/>
        </w:rPr>
        <w:t>There isn</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t such a man who can deprive a child of the chance to live.</w:t>
      </w:r>
    </w:p>
    <w:p>
      <w:pPr>
        <w:pStyle w:val="6"/>
        <w:keepNext w:val="0"/>
        <w:keepLines w:val="0"/>
        <w:widowControl w:val="0"/>
        <w:numPr>
          <w:ilvl w:val="0"/>
          <w:numId w:val="2"/>
        </w:numPr>
        <w:shd w:val="clear" w:color="auto" w:fill="auto"/>
        <w:tabs>
          <w:tab w:val="left" w:pos="447"/>
        </w:tabs>
        <w:bidi w:val="0"/>
        <w:spacing w:before="0" w:after="0"/>
        <w:ind w:left="360" w:right="0" w:hanging="360"/>
        <w:jc w:val="left"/>
      </w:pPr>
      <w:bookmarkStart w:id="28" w:name="bookmark28"/>
      <w:bookmarkEnd w:id="28"/>
      <w:r>
        <w:rPr>
          <w:rFonts w:ascii="Times New Roman" w:hAnsi="Times New Roman" w:eastAsia="Times New Roman" w:cs="Times New Roman"/>
          <w:color w:val="000000"/>
          <w:spacing w:val="0"/>
          <w:w w:val="100"/>
          <w:position w:val="0"/>
          <w:lang w:val="en-US" w:eastAsia="en-US" w:bidi="en-US"/>
        </w:rPr>
        <w:t xml:space="preserve">In a well-known British newspaper, a writer argued recently that "industry is caught in a web of bribery” and that </w:t>
      </w:r>
      <w:r>
        <w:rPr>
          <w:rFonts w:ascii="Times New Roman" w:hAnsi="Times New Roman" w:eastAsia="Times New Roman" w:cs="Times New Roman"/>
          <w:i/>
          <w:iCs/>
          <w:color w:val="000000"/>
          <w:spacing w:val="0"/>
          <w:w w:val="100"/>
          <w:position w:val="0"/>
          <w:lang w:val="en-US" w:eastAsia="en-US" w:bidi="en-US"/>
        </w:rPr>
        <w:t>everyone is "on the take,</w:t>
      </w:r>
    </w:p>
    <w:p>
      <w:pPr>
        <w:pStyle w:val="6"/>
        <w:keepNext w:val="0"/>
        <w:keepLines w:val="0"/>
        <w:widowControl w:val="0"/>
        <w:numPr>
          <w:ilvl w:val="0"/>
          <w:numId w:val="7"/>
        </w:numPr>
        <w:shd w:val="clear" w:color="auto" w:fill="auto"/>
        <w:tabs>
          <w:tab w:val="left" w:pos="754"/>
        </w:tabs>
        <w:bidi w:val="0"/>
        <w:spacing w:before="0" w:after="0"/>
        <w:ind w:left="0" w:right="0"/>
        <w:jc w:val="left"/>
      </w:pPr>
      <w:bookmarkStart w:id="29" w:name="bookmark29"/>
      <w:bookmarkEnd w:id="29"/>
      <w:r>
        <w:rPr>
          <w:rFonts w:ascii="Times New Roman" w:hAnsi="Times New Roman" w:eastAsia="Times New Roman" w:cs="Times New Roman"/>
          <w:color w:val="000000"/>
          <w:spacing w:val="0"/>
          <w:w w:val="100"/>
          <w:position w:val="0"/>
          <w:lang w:val="en-US" w:eastAsia="en-US" w:bidi="en-US"/>
        </w:rPr>
        <w:t>...everyone accepts bribes.</w:t>
      </w:r>
    </w:p>
    <w:p>
      <w:pPr>
        <w:pStyle w:val="6"/>
        <w:keepNext w:val="0"/>
        <w:keepLines w:val="0"/>
        <w:widowControl w:val="0"/>
        <w:numPr>
          <w:ilvl w:val="0"/>
          <w:numId w:val="7"/>
        </w:numPr>
        <w:shd w:val="clear" w:color="auto" w:fill="auto"/>
        <w:tabs>
          <w:tab w:val="left" w:pos="754"/>
        </w:tabs>
        <w:bidi w:val="0"/>
        <w:spacing w:before="0" w:after="0"/>
        <w:ind w:left="0" w:right="0"/>
        <w:jc w:val="left"/>
      </w:pPr>
      <w:bookmarkStart w:id="30" w:name="bookmark30"/>
      <w:bookmarkEnd w:id="30"/>
      <w:r>
        <w:rPr>
          <w:rFonts w:ascii="Times New Roman" w:hAnsi="Times New Roman" w:eastAsia="Times New Roman" w:cs="Times New Roman"/>
          <w:color w:val="000000"/>
          <w:spacing w:val="0"/>
          <w:w w:val="100"/>
          <w:position w:val="0"/>
          <w:lang w:val="en-US" w:eastAsia="en-US" w:bidi="en-US"/>
        </w:rPr>
        <w:t>...everyone works for money.</w:t>
      </w:r>
    </w:p>
    <w:p>
      <w:pPr>
        <w:pStyle w:val="6"/>
        <w:keepNext w:val="0"/>
        <w:keepLines w:val="0"/>
        <w:widowControl w:val="0"/>
        <w:numPr>
          <w:ilvl w:val="0"/>
          <w:numId w:val="7"/>
        </w:numPr>
        <w:shd w:val="clear" w:color="auto" w:fill="auto"/>
        <w:tabs>
          <w:tab w:val="left" w:pos="754"/>
        </w:tabs>
        <w:bidi w:val="0"/>
        <w:spacing w:before="0" w:after="0"/>
        <w:ind w:left="0" w:right="0"/>
        <w:jc w:val="left"/>
      </w:pPr>
      <w:bookmarkStart w:id="31" w:name="bookmark31"/>
      <w:bookmarkEnd w:id="31"/>
      <w:r>
        <w:rPr>
          <w:rFonts w:ascii="Times New Roman" w:hAnsi="Times New Roman" w:eastAsia="Times New Roman" w:cs="Times New Roman"/>
          <w:color w:val="000000"/>
          <w:spacing w:val="0"/>
          <w:w w:val="100"/>
          <w:position w:val="0"/>
          <w:lang w:val="en-US" w:eastAsia="en-US" w:bidi="en-US"/>
        </w:rPr>
        <w:t>...everyone dreams of becoming rich.</w:t>
      </w:r>
    </w:p>
    <w:p>
      <w:pPr>
        <w:pStyle w:val="6"/>
        <w:keepNext w:val="0"/>
        <w:keepLines w:val="0"/>
        <w:widowControl w:val="0"/>
        <w:numPr>
          <w:ilvl w:val="0"/>
          <w:numId w:val="7"/>
        </w:numPr>
        <w:shd w:val="clear" w:color="auto" w:fill="auto"/>
        <w:tabs>
          <w:tab w:val="left" w:pos="757"/>
        </w:tabs>
        <w:bidi w:val="0"/>
        <w:spacing w:before="0" w:after="0"/>
        <w:ind w:left="0" w:right="0"/>
        <w:jc w:val="left"/>
      </w:pPr>
      <w:bookmarkStart w:id="32" w:name="bookmark32"/>
      <w:bookmarkEnd w:id="32"/>
      <w:r>
        <w:rPr>
          <w:rFonts w:ascii="Times New Roman" w:hAnsi="Times New Roman" w:eastAsia="Times New Roman" w:cs="Times New Roman"/>
          <w:color w:val="000000"/>
          <w:spacing w:val="0"/>
          <w:w w:val="100"/>
          <w:position w:val="0"/>
          <w:lang w:val="en-US" w:eastAsia="en-US" w:bidi="en-US"/>
        </w:rPr>
        <w:t>...everyone is ready to take but not to give.</w:t>
      </w:r>
    </w:p>
    <w:p>
      <w:pPr>
        <w:pStyle w:val="6"/>
        <w:keepNext w:val="0"/>
        <w:keepLines w:val="0"/>
        <w:widowControl w:val="0"/>
        <w:numPr>
          <w:ilvl w:val="0"/>
          <w:numId w:val="2"/>
        </w:numPr>
        <w:shd w:val="clear" w:color="auto" w:fill="auto"/>
        <w:tabs>
          <w:tab w:val="left" w:pos="447"/>
        </w:tabs>
        <w:bidi w:val="0"/>
        <w:spacing w:before="0" w:after="0"/>
        <w:ind w:left="0" w:right="0" w:firstLine="0"/>
        <w:jc w:val="left"/>
      </w:pPr>
      <w:bookmarkStart w:id="33" w:name="bookmark33"/>
      <w:bookmarkEnd w:id="33"/>
      <w:r>
        <w:rPr>
          <w:rFonts w:ascii="Times New Roman" w:hAnsi="Times New Roman" w:eastAsia="Times New Roman" w:cs="Times New Roman"/>
          <w:color w:val="000000"/>
          <w:spacing w:val="0"/>
          <w:w w:val="100"/>
          <w:position w:val="0"/>
          <w:lang w:val="en-US" w:eastAsia="en-US" w:bidi="en-US"/>
        </w:rPr>
        <w:t>He could think of no answer but the truth.</w:t>
      </w:r>
    </w:p>
    <w:p>
      <w:pPr>
        <w:pStyle w:val="6"/>
        <w:keepNext w:val="0"/>
        <w:keepLines w:val="0"/>
        <w:widowControl w:val="0"/>
        <w:numPr>
          <w:ilvl w:val="0"/>
          <w:numId w:val="8"/>
        </w:numPr>
        <w:shd w:val="clear" w:color="auto" w:fill="auto"/>
        <w:tabs>
          <w:tab w:val="left" w:pos="757"/>
        </w:tabs>
        <w:bidi w:val="0"/>
        <w:spacing w:before="0" w:after="0"/>
        <w:ind w:left="0" w:right="0"/>
        <w:jc w:val="left"/>
      </w:pPr>
      <w:bookmarkStart w:id="34" w:name="bookmark34"/>
      <w:bookmarkEnd w:id="34"/>
      <w:r>
        <w:rPr>
          <w:rFonts w:ascii="Times New Roman" w:hAnsi="Times New Roman" w:eastAsia="Times New Roman" w:cs="Times New Roman"/>
          <w:color w:val="000000"/>
          <w:spacing w:val="0"/>
          <w:w w:val="100"/>
          <w:position w:val="0"/>
          <w:lang w:val="en-US" w:eastAsia="en-US" w:bidi="en-US"/>
        </w:rPr>
        <w:t>He had no better choice than to tell the truth.</w:t>
      </w:r>
    </w:p>
    <w:p>
      <w:pPr>
        <w:pStyle w:val="6"/>
        <w:keepNext w:val="0"/>
        <w:keepLines w:val="0"/>
        <w:widowControl w:val="0"/>
        <w:numPr>
          <w:ilvl w:val="0"/>
          <w:numId w:val="8"/>
        </w:numPr>
        <w:shd w:val="clear" w:color="auto" w:fill="auto"/>
        <w:tabs>
          <w:tab w:val="left" w:pos="757"/>
        </w:tabs>
        <w:bidi w:val="0"/>
        <w:spacing w:before="0" w:after="0"/>
        <w:ind w:left="0" w:right="0"/>
        <w:jc w:val="left"/>
      </w:pPr>
      <w:bookmarkStart w:id="35" w:name="bookmark35"/>
      <w:bookmarkEnd w:id="35"/>
      <w:r>
        <w:rPr>
          <w:rFonts w:ascii="Times New Roman" w:hAnsi="Times New Roman" w:eastAsia="Times New Roman" w:cs="Times New Roman"/>
          <w:color w:val="000000"/>
          <w:spacing w:val="0"/>
          <w:w w:val="100"/>
          <w:position w:val="0"/>
          <w:lang w:val="en-US" w:eastAsia="en-US" w:bidi="en-US"/>
        </w:rPr>
        <w:t>He faced the reality without saying anything.</w:t>
      </w:r>
    </w:p>
    <w:p>
      <w:pPr>
        <w:pStyle w:val="6"/>
        <w:keepNext w:val="0"/>
        <w:keepLines w:val="0"/>
        <w:widowControl w:val="0"/>
        <w:numPr>
          <w:ilvl w:val="0"/>
          <w:numId w:val="8"/>
        </w:numPr>
        <w:shd w:val="clear" w:color="auto" w:fill="auto"/>
        <w:tabs>
          <w:tab w:val="left" w:pos="757"/>
        </w:tabs>
        <w:bidi w:val="0"/>
        <w:spacing w:before="0" w:after="0"/>
        <w:ind w:left="0" w:right="0"/>
        <w:jc w:val="left"/>
      </w:pPr>
      <w:bookmarkStart w:id="36" w:name="bookmark36"/>
      <w:bookmarkEnd w:id="36"/>
      <w:r>
        <w:rPr>
          <w:rFonts w:ascii="Times New Roman" w:hAnsi="Times New Roman" w:eastAsia="Times New Roman" w:cs="Times New Roman"/>
          <w:color w:val="000000"/>
          <w:spacing w:val="0"/>
          <w:w w:val="100"/>
          <w:position w:val="0"/>
          <w:lang w:val="en-US" w:eastAsia="en-US" w:bidi="en-US"/>
        </w:rPr>
        <w:t>He couldn't say a word because of the horrible fact.</w:t>
      </w:r>
    </w:p>
    <w:p>
      <w:pPr>
        <w:pStyle w:val="6"/>
        <w:keepNext w:val="0"/>
        <w:keepLines w:val="0"/>
        <w:widowControl w:val="0"/>
        <w:numPr>
          <w:ilvl w:val="0"/>
          <w:numId w:val="8"/>
        </w:numPr>
        <w:shd w:val="clear" w:color="auto" w:fill="auto"/>
        <w:tabs>
          <w:tab w:val="left" w:pos="757"/>
        </w:tabs>
        <w:bidi w:val="0"/>
        <w:spacing w:before="0" w:after="0"/>
        <w:ind w:left="0" w:right="0"/>
        <w:jc w:val="left"/>
      </w:pPr>
      <w:bookmarkStart w:id="37" w:name="bookmark37"/>
      <w:bookmarkEnd w:id="37"/>
      <w:r>
        <w:rPr>
          <w:rFonts w:ascii="Times New Roman" w:hAnsi="Times New Roman" w:eastAsia="Times New Roman" w:cs="Times New Roman"/>
          <w:color w:val="000000"/>
          <w:spacing w:val="0"/>
          <w:w w:val="100"/>
          <w:position w:val="0"/>
          <w:lang w:val="en-US" w:eastAsia="en-US" w:bidi="en-US"/>
        </w:rPr>
        <w:t>He decided to keep silent instead of telling the truth.</w:t>
      </w:r>
    </w:p>
    <w:p>
      <w:pPr>
        <w:pStyle w:val="6"/>
        <w:keepNext w:val="0"/>
        <w:keepLines w:val="0"/>
        <w:widowControl w:val="0"/>
        <w:numPr>
          <w:ilvl w:val="0"/>
          <w:numId w:val="2"/>
        </w:numPr>
        <w:shd w:val="clear" w:color="auto" w:fill="auto"/>
        <w:tabs>
          <w:tab w:val="left" w:pos="447"/>
        </w:tabs>
        <w:bidi w:val="0"/>
        <w:spacing w:before="0" w:after="0"/>
        <w:ind w:left="0" w:right="0" w:firstLine="0"/>
        <w:jc w:val="left"/>
      </w:pPr>
      <w:bookmarkStart w:id="38" w:name="bookmark38"/>
      <w:bookmarkEnd w:id="38"/>
      <w:r>
        <w:rPr>
          <w:rFonts w:ascii="Times New Roman" w:hAnsi="Times New Roman" w:eastAsia="Times New Roman" w:cs="Times New Roman"/>
          <w:color w:val="000000"/>
          <w:spacing w:val="0"/>
          <w:w w:val="100"/>
          <w:position w:val="0"/>
          <w:lang w:val="en-US" w:eastAsia="en-US" w:bidi="en-US"/>
        </w:rPr>
        <w:t>There is a great deal to be said about the suburb.</w:t>
      </w:r>
    </w:p>
    <w:p>
      <w:pPr>
        <w:pStyle w:val="6"/>
        <w:keepNext w:val="0"/>
        <w:keepLines w:val="0"/>
        <w:widowControl w:val="0"/>
        <w:numPr>
          <w:ilvl w:val="0"/>
          <w:numId w:val="9"/>
        </w:numPr>
        <w:shd w:val="clear" w:color="auto" w:fill="auto"/>
        <w:tabs>
          <w:tab w:val="left" w:pos="759"/>
          <w:tab w:val="left" w:pos="4159"/>
        </w:tabs>
        <w:bidi w:val="0"/>
        <w:spacing w:before="0" w:after="0"/>
        <w:ind w:left="0" w:right="0"/>
        <w:jc w:val="left"/>
      </w:pPr>
      <w:bookmarkStart w:id="39" w:name="bookmark39"/>
      <w:bookmarkEnd w:id="39"/>
      <w:r>
        <w:rPr>
          <w:rFonts w:ascii="Times New Roman" w:hAnsi="Times New Roman" w:eastAsia="Times New Roman" w:cs="Times New Roman"/>
          <w:color w:val="000000"/>
          <w:spacing w:val="0"/>
          <w:w w:val="100"/>
          <w:position w:val="0"/>
          <w:lang w:val="en-US" w:eastAsia="en-US" w:bidi="en-US"/>
        </w:rPr>
        <w:t>The suburb is much talked about.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The suburb has many advantages.</w:t>
      </w:r>
    </w:p>
    <w:p>
      <w:pPr>
        <w:pStyle w:val="6"/>
        <w:keepNext w:val="0"/>
        <w:keepLines w:val="0"/>
        <w:widowControl w:val="0"/>
        <w:shd w:val="clear" w:color="auto" w:fill="auto"/>
        <w:tabs>
          <w:tab w:val="left" w:pos="4159"/>
        </w:tabs>
        <w:bidi w:val="0"/>
        <w:spacing w:before="0" w:after="0"/>
        <w:ind w:left="0" w:right="0"/>
        <w:jc w:val="left"/>
      </w:pPr>
      <w:r>
        <w:rPr>
          <w:rFonts w:ascii="Times New Roman" w:hAnsi="Times New Roman" w:eastAsia="Times New Roman" w:cs="Times New Roman"/>
          <w:color w:val="000000"/>
          <w:spacing w:val="0"/>
          <w:w w:val="100"/>
          <w:position w:val="0"/>
          <w:lang w:val="en-US" w:eastAsia="en-US" w:bidi="en-US"/>
        </w:rPr>
        <w:t>C. The suburb is a nice area to live in.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The suburb attracts many city people.</w:t>
      </w:r>
    </w:p>
    <w:p>
      <w:pPr>
        <w:pStyle w:val="6"/>
        <w:keepNext w:val="0"/>
        <w:keepLines w:val="0"/>
        <w:widowControl w:val="0"/>
        <w:numPr>
          <w:ilvl w:val="0"/>
          <w:numId w:val="2"/>
        </w:numPr>
        <w:shd w:val="clear" w:color="auto" w:fill="auto"/>
        <w:tabs>
          <w:tab w:val="left" w:pos="447"/>
        </w:tabs>
        <w:bidi w:val="0"/>
        <w:spacing w:before="0" w:after="0"/>
        <w:ind w:left="0" w:right="0" w:firstLine="0"/>
        <w:jc w:val="left"/>
      </w:pPr>
      <w:bookmarkStart w:id="40" w:name="bookmark40"/>
      <w:bookmarkEnd w:id="40"/>
      <w:r>
        <w:rPr>
          <w:rFonts w:ascii="Times New Roman" w:hAnsi="Times New Roman" w:eastAsia="Times New Roman" w:cs="Times New Roman"/>
          <w:color w:val="000000"/>
          <w:spacing w:val="0"/>
          <w:w w:val="100"/>
          <w:position w:val="0"/>
          <w:lang w:val="en-US" w:eastAsia="en-US" w:bidi="en-US"/>
        </w:rPr>
        <w:t>The boy never set foot upon a football field without scoring a goal.</w:t>
      </w:r>
    </w:p>
    <w:p>
      <w:pPr>
        <w:pStyle w:val="6"/>
        <w:keepNext w:val="0"/>
        <w:keepLines w:val="0"/>
        <w:widowControl w:val="0"/>
        <w:numPr>
          <w:ilvl w:val="0"/>
          <w:numId w:val="10"/>
        </w:numPr>
        <w:shd w:val="clear" w:color="auto" w:fill="auto"/>
        <w:tabs>
          <w:tab w:val="left" w:pos="754"/>
        </w:tabs>
        <w:bidi w:val="0"/>
        <w:spacing w:before="0" w:after="0"/>
        <w:ind w:left="0" w:right="0"/>
        <w:jc w:val="left"/>
      </w:pPr>
      <w:bookmarkStart w:id="41" w:name="bookmark41"/>
      <w:bookmarkEnd w:id="41"/>
      <w:r>
        <w:rPr>
          <w:rFonts w:ascii="Times New Roman" w:hAnsi="Times New Roman" w:eastAsia="Times New Roman" w:cs="Times New Roman"/>
          <w:color w:val="000000"/>
          <w:spacing w:val="0"/>
          <w:w w:val="100"/>
          <w:position w:val="0"/>
          <w:lang w:val="en-US" w:eastAsia="en-US" w:bidi="en-US"/>
        </w:rPr>
        <w:t>This boy never played football, as he couldn't score a goal.</w:t>
      </w:r>
    </w:p>
    <w:p>
      <w:pPr>
        <w:pStyle w:val="6"/>
        <w:keepNext w:val="0"/>
        <w:keepLines w:val="0"/>
        <w:widowControl w:val="0"/>
        <w:numPr>
          <w:ilvl w:val="0"/>
          <w:numId w:val="10"/>
        </w:numPr>
        <w:shd w:val="clear" w:color="auto" w:fill="auto"/>
        <w:tabs>
          <w:tab w:val="left" w:pos="754"/>
        </w:tabs>
        <w:bidi w:val="0"/>
        <w:spacing w:before="0" w:after="0"/>
        <w:ind w:left="0" w:right="0"/>
        <w:jc w:val="left"/>
      </w:pPr>
      <w:bookmarkStart w:id="42" w:name="bookmark42"/>
      <w:bookmarkEnd w:id="42"/>
      <w:r>
        <w:rPr>
          <w:rFonts w:ascii="Times New Roman" w:hAnsi="Times New Roman" w:eastAsia="Times New Roman" w:cs="Times New Roman"/>
          <w:color w:val="000000"/>
          <w:spacing w:val="0"/>
          <w:w w:val="100"/>
          <w:position w:val="0"/>
          <w:lang w:val="en-US" w:eastAsia="en-US" w:bidi="en-US"/>
        </w:rPr>
        <w:t>Each time this boy played football, he was sure to score a goal.</w:t>
      </w:r>
    </w:p>
    <w:p>
      <w:pPr>
        <w:pStyle w:val="6"/>
        <w:keepNext w:val="0"/>
        <w:keepLines w:val="0"/>
        <w:widowControl w:val="0"/>
        <w:numPr>
          <w:ilvl w:val="0"/>
          <w:numId w:val="10"/>
        </w:numPr>
        <w:shd w:val="clear" w:color="auto" w:fill="auto"/>
        <w:tabs>
          <w:tab w:val="left" w:pos="754"/>
        </w:tabs>
        <w:bidi w:val="0"/>
        <w:spacing w:before="0" w:after="0"/>
        <w:ind w:left="0" w:right="0"/>
        <w:jc w:val="left"/>
      </w:pPr>
      <w:bookmarkStart w:id="43" w:name="bookmark43"/>
      <w:bookmarkEnd w:id="43"/>
      <w:r>
        <w:rPr>
          <w:rFonts w:ascii="Times New Roman" w:hAnsi="Times New Roman" w:eastAsia="Times New Roman" w:cs="Times New Roman"/>
          <w:color w:val="000000"/>
          <w:spacing w:val="0"/>
          <w:w w:val="100"/>
          <w:position w:val="0"/>
          <w:lang w:val="en-US" w:eastAsia="en-US" w:bidi="en-US"/>
        </w:rPr>
        <w:t>The boy never had a chance to score a goal when playing football.</w:t>
      </w:r>
    </w:p>
    <w:p>
      <w:pPr>
        <w:pStyle w:val="6"/>
        <w:keepNext w:val="0"/>
        <w:keepLines w:val="0"/>
        <w:widowControl w:val="0"/>
        <w:numPr>
          <w:ilvl w:val="0"/>
          <w:numId w:val="10"/>
        </w:numPr>
        <w:shd w:val="clear" w:color="auto" w:fill="auto"/>
        <w:tabs>
          <w:tab w:val="left" w:pos="754"/>
        </w:tabs>
        <w:bidi w:val="0"/>
        <w:spacing w:before="0" w:after="0"/>
        <w:ind w:left="0" w:right="0"/>
        <w:jc w:val="left"/>
      </w:pPr>
      <w:bookmarkStart w:id="44" w:name="bookmark44"/>
      <w:bookmarkEnd w:id="44"/>
      <w:r>
        <w:rPr>
          <w:rFonts w:ascii="Times New Roman" w:hAnsi="Times New Roman" w:eastAsia="Times New Roman" w:cs="Times New Roman"/>
          <w:color w:val="000000"/>
          <w:spacing w:val="0"/>
          <w:w w:val="100"/>
          <w:position w:val="0"/>
          <w:lang w:val="en-US" w:eastAsia="en-US" w:bidi="en-US"/>
        </w:rPr>
        <w:t>The purpose for the boy to play football was not just to score a goal.</w:t>
      </w:r>
    </w:p>
    <w:p>
      <w:pPr>
        <w:pStyle w:val="6"/>
        <w:keepNext w:val="0"/>
        <w:keepLines w:val="0"/>
        <w:widowControl w:val="0"/>
        <w:numPr>
          <w:ilvl w:val="0"/>
          <w:numId w:val="2"/>
        </w:numPr>
        <w:shd w:val="clear" w:color="auto" w:fill="auto"/>
        <w:tabs>
          <w:tab w:val="left" w:pos="452"/>
        </w:tabs>
        <w:bidi w:val="0"/>
        <w:spacing w:before="0" w:after="0"/>
        <w:ind w:left="0" w:right="0" w:firstLine="0"/>
        <w:jc w:val="left"/>
      </w:pPr>
      <w:bookmarkStart w:id="45" w:name="bookmark45"/>
      <w:bookmarkEnd w:id="45"/>
      <w:r>
        <w:rPr>
          <w:rFonts w:ascii="Times New Roman" w:hAnsi="Times New Roman" w:eastAsia="Times New Roman" w:cs="Times New Roman"/>
          <w:color w:val="000000"/>
          <w:spacing w:val="0"/>
          <w:w w:val="100"/>
          <w:position w:val="0"/>
          <w:lang w:val="en-US" w:eastAsia="en-US" w:bidi="en-US"/>
        </w:rPr>
        <w:t>The most desirable job on earth sprang instantly to mind.</w:t>
      </w:r>
    </w:p>
    <w:p>
      <w:pPr>
        <w:pStyle w:val="6"/>
        <w:keepNext w:val="0"/>
        <w:keepLines w:val="0"/>
        <w:widowControl w:val="0"/>
        <w:numPr>
          <w:ilvl w:val="0"/>
          <w:numId w:val="11"/>
        </w:numPr>
        <w:shd w:val="clear" w:color="auto" w:fill="auto"/>
        <w:tabs>
          <w:tab w:val="left" w:pos="757"/>
        </w:tabs>
        <w:bidi w:val="0"/>
        <w:spacing w:before="0" w:after="0"/>
        <w:ind w:left="0" w:right="0"/>
        <w:jc w:val="left"/>
      </w:pPr>
      <w:bookmarkStart w:id="46" w:name="bookmark46"/>
      <w:bookmarkEnd w:id="46"/>
      <w:r>
        <w:rPr>
          <w:rFonts w:ascii="Times New Roman" w:hAnsi="Times New Roman" w:eastAsia="Times New Roman" w:cs="Times New Roman"/>
          <w:color w:val="000000"/>
          <w:spacing w:val="0"/>
          <w:w w:val="100"/>
          <w:position w:val="0"/>
          <w:lang w:val="en-US" w:eastAsia="en-US" w:bidi="en-US"/>
        </w:rPr>
        <w:t>Right away I described my future career.</w:t>
      </w:r>
    </w:p>
    <w:p>
      <w:pPr>
        <w:pStyle w:val="6"/>
        <w:keepNext w:val="0"/>
        <w:keepLines w:val="0"/>
        <w:widowControl w:val="0"/>
        <w:numPr>
          <w:ilvl w:val="0"/>
          <w:numId w:val="11"/>
        </w:numPr>
        <w:shd w:val="clear" w:color="auto" w:fill="auto"/>
        <w:tabs>
          <w:tab w:val="left" w:pos="757"/>
        </w:tabs>
        <w:bidi w:val="0"/>
        <w:spacing w:before="0" w:after="0"/>
        <w:ind w:left="0" w:right="0"/>
        <w:jc w:val="left"/>
      </w:pPr>
      <w:bookmarkStart w:id="47" w:name="bookmark47"/>
      <w:bookmarkEnd w:id="47"/>
      <w:r>
        <w:rPr>
          <w:rFonts w:ascii="Times New Roman" w:hAnsi="Times New Roman" w:eastAsia="Times New Roman" w:cs="Times New Roman"/>
          <w:color w:val="000000"/>
          <w:spacing w:val="0"/>
          <w:w w:val="100"/>
          <w:position w:val="0"/>
          <w:lang w:val="en-US" w:eastAsia="en-US" w:bidi="en-US"/>
        </w:rPr>
        <w:t>Promptly I decided to take the job offered to me.</w:t>
      </w:r>
    </w:p>
    <w:p>
      <w:pPr>
        <w:pStyle w:val="6"/>
        <w:keepNext w:val="0"/>
        <w:keepLines w:val="0"/>
        <w:widowControl w:val="0"/>
        <w:numPr>
          <w:ilvl w:val="0"/>
          <w:numId w:val="11"/>
        </w:numPr>
        <w:shd w:val="clear" w:color="auto" w:fill="auto"/>
        <w:tabs>
          <w:tab w:val="left" w:pos="757"/>
        </w:tabs>
        <w:bidi w:val="0"/>
        <w:spacing w:before="0" w:after="0"/>
        <w:ind w:left="0" w:right="0"/>
        <w:jc w:val="left"/>
      </w:pPr>
      <w:bookmarkStart w:id="48" w:name="bookmark48"/>
      <w:bookmarkEnd w:id="48"/>
      <w:r>
        <w:rPr>
          <w:rFonts w:ascii="Times New Roman" w:hAnsi="Times New Roman" w:eastAsia="Times New Roman" w:cs="Times New Roman"/>
          <w:color w:val="000000"/>
          <w:spacing w:val="0"/>
          <w:w w:val="100"/>
          <w:position w:val="0"/>
          <w:lang w:val="en-US" w:eastAsia="en-US" w:bidi="en-US"/>
        </w:rPr>
        <w:t>Immediately I knew what job Fd like to do most.</w:t>
      </w:r>
    </w:p>
    <w:p>
      <w:pPr>
        <w:pStyle w:val="6"/>
        <w:keepNext w:val="0"/>
        <w:keepLines w:val="0"/>
        <w:widowControl w:val="0"/>
        <w:numPr>
          <w:ilvl w:val="0"/>
          <w:numId w:val="11"/>
        </w:numPr>
        <w:shd w:val="clear" w:color="auto" w:fill="auto"/>
        <w:tabs>
          <w:tab w:val="left" w:pos="757"/>
        </w:tabs>
        <w:bidi w:val="0"/>
        <w:spacing w:before="0" w:after="0"/>
        <w:ind w:left="0" w:right="0"/>
        <w:jc w:val="left"/>
      </w:pPr>
      <w:bookmarkStart w:id="49" w:name="bookmark49"/>
      <w:bookmarkEnd w:id="49"/>
      <w:r>
        <w:rPr>
          <w:rFonts w:ascii="Times New Roman" w:hAnsi="Times New Roman" w:eastAsia="Times New Roman" w:cs="Times New Roman"/>
          <w:color w:val="000000"/>
          <w:spacing w:val="0"/>
          <w:w w:val="100"/>
          <w:position w:val="0"/>
          <w:lang w:val="en-US" w:eastAsia="en-US" w:bidi="en-US"/>
        </w:rPr>
        <w:t>Suddenly I remembered what job I was looking for.</w:t>
      </w:r>
    </w:p>
    <w:p>
      <w:pPr>
        <w:pStyle w:val="6"/>
        <w:keepNext w:val="0"/>
        <w:keepLines w:val="0"/>
        <w:widowControl w:val="0"/>
        <w:numPr>
          <w:ilvl w:val="0"/>
          <w:numId w:val="2"/>
        </w:numPr>
        <w:shd w:val="clear" w:color="auto" w:fill="auto"/>
        <w:tabs>
          <w:tab w:val="left" w:pos="452"/>
        </w:tabs>
        <w:bidi w:val="0"/>
        <w:spacing w:before="0" w:after="0"/>
        <w:ind w:left="360" w:right="0" w:hanging="360"/>
        <w:jc w:val="left"/>
      </w:pPr>
      <w:bookmarkStart w:id="50" w:name="bookmark50"/>
      <w:bookmarkEnd w:id="50"/>
      <w:r>
        <w:rPr>
          <w:rFonts w:ascii="Times New Roman" w:hAnsi="Times New Roman" w:eastAsia="Times New Roman" w:cs="Times New Roman"/>
          <w:color w:val="000000"/>
          <w:spacing w:val="0"/>
          <w:w w:val="100"/>
          <w:position w:val="0"/>
          <w:lang w:val="en-US" w:eastAsia="en-US" w:bidi="en-US"/>
        </w:rPr>
        <w:t xml:space="preserve">In my youth </w:t>
      </w:r>
      <w:r>
        <w:rPr>
          <w:rFonts w:ascii="Times New Roman" w:hAnsi="Times New Roman" w:eastAsia="Times New Roman" w:cs="Times New Roman"/>
          <w:i/>
          <w:iCs/>
          <w:color w:val="000000"/>
          <w:spacing w:val="0"/>
          <w:w w:val="100"/>
          <w:position w:val="0"/>
          <w:lang w:val="en-US" w:eastAsia="en-US" w:bidi="en-US"/>
        </w:rPr>
        <w:t>the lonely inventor who could not obtain a hearing was still the stock figure of the imagination.</w:t>
      </w:r>
    </w:p>
    <w:p>
      <w:pPr>
        <w:pStyle w:val="6"/>
        <w:keepNext w:val="0"/>
        <w:keepLines w:val="0"/>
        <w:widowControl w:val="0"/>
        <w:numPr>
          <w:ilvl w:val="0"/>
          <w:numId w:val="12"/>
        </w:numPr>
        <w:shd w:val="clear" w:color="auto" w:fill="auto"/>
        <w:tabs>
          <w:tab w:val="left" w:pos="777"/>
        </w:tabs>
        <w:bidi w:val="0"/>
        <w:spacing w:before="0" w:after="0"/>
        <w:ind w:left="620" w:right="0" w:hanging="240"/>
        <w:jc w:val="left"/>
      </w:pPr>
      <w:bookmarkStart w:id="51" w:name="bookmark51"/>
      <w:bookmarkEnd w:id="51"/>
      <w:r>
        <w:rPr>
          <w:rFonts w:ascii="Times New Roman" w:hAnsi="Times New Roman" w:eastAsia="Times New Roman" w:cs="Times New Roman"/>
          <w:color w:val="000000"/>
          <w:spacing w:val="0"/>
          <w:w w:val="100"/>
          <w:position w:val="0"/>
          <w:lang w:val="en-US" w:eastAsia="en-US" w:bidi="en-US"/>
        </w:rPr>
        <w:t>...inventors were still commonly considered as people who would always isolate themselves.</w:t>
      </w:r>
    </w:p>
    <w:p>
      <w:pPr>
        <w:pStyle w:val="6"/>
        <w:keepNext w:val="0"/>
        <w:keepLines w:val="0"/>
        <w:widowControl w:val="0"/>
        <w:numPr>
          <w:ilvl w:val="0"/>
          <w:numId w:val="12"/>
        </w:numPr>
        <w:shd w:val="clear" w:color="auto" w:fill="auto"/>
        <w:tabs>
          <w:tab w:val="left" w:pos="777"/>
        </w:tabs>
        <w:bidi w:val="0"/>
        <w:spacing w:before="0" w:after="0"/>
        <w:ind w:left="620" w:right="0" w:hanging="240"/>
        <w:jc w:val="left"/>
      </w:pPr>
      <w:bookmarkStart w:id="52" w:name="bookmark52"/>
      <w:bookmarkEnd w:id="52"/>
      <w:r>
        <w:rPr>
          <w:rFonts w:ascii="Times New Roman" w:hAnsi="Times New Roman" w:eastAsia="Times New Roman" w:cs="Times New Roman"/>
          <w:color w:val="000000"/>
          <w:spacing w:val="0"/>
          <w:w w:val="100"/>
          <w:position w:val="0"/>
          <w:lang w:val="en-US" w:eastAsia="en-US" w:bidi="en-US"/>
        </w:rPr>
        <w:t>...inventors were still accepted as imaginary people who would have nothing else in their minds.</w:t>
      </w:r>
    </w:p>
    <w:p>
      <w:pPr>
        <w:pStyle w:val="6"/>
        <w:keepNext w:val="0"/>
        <w:keepLines w:val="0"/>
        <w:widowControl w:val="0"/>
        <w:numPr>
          <w:ilvl w:val="0"/>
          <w:numId w:val="12"/>
        </w:numPr>
        <w:shd w:val="clear" w:color="auto" w:fill="auto"/>
        <w:tabs>
          <w:tab w:val="left" w:pos="777"/>
        </w:tabs>
        <w:bidi w:val="0"/>
        <w:spacing w:before="0" w:after="0"/>
        <w:ind w:left="620" w:right="0" w:hanging="240"/>
        <w:jc w:val="left"/>
      </w:pPr>
      <w:bookmarkStart w:id="53" w:name="bookmark53"/>
      <w:bookmarkEnd w:id="53"/>
      <w:r>
        <w:rPr>
          <w:rFonts w:ascii="Times New Roman" w:hAnsi="Times New Roman" w:eastAsia="Times New Roman" w:cs="Times New Roman"/>
          <w:color w:val="000000"/>
          <w:spacing w:val="0"/>
          <w:w w:val="100"/>
          <w:position w:val="0"/>
          <w:lang w:val="en-US" w:eastAsia="en-US" w:bidi="en-US"/>
        </w:rPr>
        <w:t>...inventors were still imagined as stubborn people who would turn a deaf ear to other people's ideas.</w:t>
      </w:r>
    </w:p>
    <w:p>
      <w:pPr>
        <w:pStyle w:val="6"/>
        <w:keepNext w:val="0"/>
        <w:keepLines w:val="0"/>
        <w:widowControl w:val="0"/>
        <w:numPr>
          <w:ilvl w:val="0"/>
          <w:numId w:val="12"/>
        </w:numPr>
        <w:shd w:val="clear" w:color="auto" w:fill="auto"/>
        <w:tabs>
          <w:tab w:val="left" w:pos="777"/>
        </w:tabs>
        <w:bidi w:val="0"/>
        <w:spacing w:before="0" w:after="0"/>
        <w:ind w:left="620" w:right="0" w:hanging="240"/>
        <w:jc w:val="left"/>
      </w:pPr>
      <w:bookmarkStart w:id="54" w:name="bookmark54"/>
      <w:bookmarkEnd w:id="54"/>
      <w:r>
        <w:rPr>
          <w:rFonts w:ascii="Times New Roman" w:hAnsi="Times New Roman" w:eastAsia="Times New Roman" w:cs="Times New Roman"/>
          <w:color w:val="000000"/>
          <w:spacing w:val="0"/>
          <w:w w:val="100"/>
          <w:position w:val="0"/>
          <w:lang w:val="en-US" w:eastAsia="en-US" w:bidi="en-US"/>
        </w:rPr>
        <w:t>...inventors were still typically supposed as people who had no friends to understand or listen to them.</w:t>
      </w:r>
    </w:p>
    <w:p>
      <w:pPr>
        <w:pStyle w:val="6"/>
        <w:keepNext w:val="0"/>
        <w:keepLines w:val="0"/>
        <w:widowControl w:val="0"/>
        <w:shd w:val="clear" w:color="auto" w:fill="auto"/>
        <w:bidi w:val="0"/>
        <w:spacing w:before="0" w:after="0" w:line="326" w:lineRule="auto"/>
        <w:ind w:left="0" w:right="0" w:firstLine="0"/>
        <w:jc w:val="both"/>
      </w:pPr>
      <w:r>
        <w:rPr>
          <w:rFonts w:ascii="Times New Roman" w:hAnsi="Times New Roman" w:eastAsia="Times New Roman" w:cs="Times New Roman"/>
          <w:b/>
          <w:bCs/>
          <w:color w:val="000000"/>
          <w:spacing w:val="0"/>
          <w:w w:val="100"/>
          <w:position w:val="0"/>
          <w:lang w:val="zh-CN" w:eastAsia="zh-CN" w:bidi="zh-CN"/>
        </w:rPr>
        <w:t xml:space="preserve">IV </w:t>
      </w:r>
      <w:r>
        <w:rPr>
          <w:rFonts w:ascii="Times New Roman" w:hAnsi="Times New Roman" w:eastAsia="Times New Roman" w:cs="Times New Roman"/>
          <w:b/>
          <w:bCs/>
          <w:color w:val="000000"/>
          <w:spacing w:val="0"/>
          <w:w w:val="100"/>
          <w:position w:val="0"/>
          <w:lang w:val="en-US" w:eastAsia="en-US" w:bidi="en-US"/>
        </w:rPr>
        <w:t>READING COMPREHENSION</w:t>
      </w:r>
    </w:p>
    <w:p>
      <w:pPr>
        <w:pStyle w:val="6"/>
        <w:keepNext w:val="0"/>
        <w:keepLines w:val="0"/>
        <w:widowControl w:val="0"/>
        <w:shd w:val="clear" w:color="auto" w:fill="auto"/>
        <w:bidi w:val="0"/>
        <w:spacing w:before="0" w:after="200" w:line="326" w:lineRule="auto"/>
        <w:ind w:left="380" w:right="0" w:firstLine="0"/>
        <w:jc w:val="both"/>
      </w:pPr>
      <w:r>
        <w:rPr>
          <w:rFonts w:ascii="Times New Roman" w:hAnsi="Times New Roman" w:eastAsia="Times New Roman" w:cs="Times New Roman"/>
          <w:b/>
          <w:bCs/>
          <w:color w:val="000000"/>
          <w:spacing w:val="0"/>
          <w:w w:val="100"/>
          <w:position w:val="0"/>
          <w:lang w:val="en-US" w:eastAsia="en-US" w:bidi="en-US"/>
        </w:rPr>
        <w:t>Read the two passages and choose the most likely answer to each of the questions. Blacken the letter corresponding to your choice on the ANSWER SHEET. (2 points each, 20 points in all)</w:t>
      </w:r>
    </w:p>
    <w:p>
      <w:pPr>
        <w:pStyle w:val="6"/>
        <w:keepNext w:val="0"/>
        <w:keepLines w:val="0"/>
        <w:widowControl w:val="0"/>
        <w:shd w:val="clear" w:color="auto" w:fill="auto"/>
        <w:bidi w:val="0"/>
        <w:spacing w:before="0" w:after="100" w:line="379"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Passage 1</w:t>
      </w:r>
    </w:p>
    <w:p>
      <w:pPr>
        <w:pStyle w:val="6"/>
        <w:keepNext w:val="0"/>
        <w:keepLines w:val="0"/>
        <w:widowControl w:val="0"/>
        <w:shd w:val="clear" w:color="auto" w:fill="auto"/>
        <w:bidi w:val="0"/>
        <w:spacing w:before="0" w:after="0" w:line="379" w:lineRule="auto"/>
        <w:ind w:left="0" w:right="0" w:firstLine="440"/>
        <w:jc w:val="both"/>
      </w:pPr>
      <w:r>
        <w:rPr>
          <w:rFonts w:ascii="Times New Roman" w:hAnsi="Times New Roman" w:eastAsia="Times New Roman" w:cs="Times New Roman"/>
          <w:color w:val="000000"/>
          <w:spacing w:val="0"/>
          <w:w w:val="100"/>
          <w:position w:val="0"/>
          <w:lang w:val="en-US" w:eastAsia="en-US" w:bidi="en-US"/>
        </w:rPr>
        <w:t xml:space="preserve">Failure: We all avoid it, and most of us fear it. However, without failure, progress would be impossible. Indeed, the word </w:t>
      </w:r>
      <w:r>
        <w:rPr>
          <w:rFonts w:ascii="Times New Roman" w:hAnsi="Times New Roman" w:eastAsia="Times New Roman" w:cs="Times New Roman"/>
          <w:i/>
          <w:iCs/>
          <w:color w:val="000000"/>
          <w:spacing w:val="0"/>
          <w:w w:val="100"/>
          <w:position w:val="0"/>
          <w:lang w:val="en-US" w:eastAsia="en-US" w:bidi="en-US"/>
        </w:rPr>
        <w:t>success</w:t>
      </w:r>
      <w:r>
        <w:rPr>
          <w:rFonts w:ascii="Times New Roman" w:hAnsi="Times New Roman" w:eastAsia="Times New Roman" w:cs="Times New Roman"/>
          <w:color w:val="000000"/>
          <w:spacing w:val="0"/>
          <w:w w:val="100"/>
          <w:position w:val="0"/>
          <w:lang w:val="en-US" w:eastAsia="en-US" w:bidi="en-US"/>
        </w:rPr>
        <w:t xml:space="preserve"> comes from the Latin </w:t>
      </w:r>
      <w:r>
        <w:rPr>
          <w:rFonts w:ascii="Times New Roman" w:hAnsi="Times New Roman" w:eastAsia="Times New Roman" w:cs="Times New Roman"/>
          <w:i/>
          <w:iCs/>
          <w:color w:val="000000"/>
          <w:spacing w:val="0"/>
          <w:w w:val="100"/>
          <w:position w:val="0"/>
          <w:lang w:val="en-US" w:eastAsia="en-US" w:bidi="en-US"/>
        </w:rPr>
        <w:t>succedere,</w:t>
      </w:r>
      <w:r>
        <w:rPr>
          <w:rFonts w:ascii="Times New Roman" w:hAnsi="Times New Roman" w:eastAsia="Times New Roman" w:cs="Times New Roman"/>
          <w:color w:val="000000"/>
          <w:spacing w:val="0"/>
          <w:w w:val="100"/>
          <w:position w:val="0"/>
          <w:lang w:val="en-US" w:eastAsia="en-US" w:bidi="en-US"/>
        </w:rPr>
        <w:t xml:space="preserve"> meaning "to come after." And what does success usually come after? Failure. It seems that one cannot exist without the other.</w:t>
      </w:r>
    </w:p>
    <w:p>
      <w:pPr>
        <w:pStyle w:val="6"/>
        <w:keepNext w:val="0"/>
        <w:keepLines w:val="0"/>
        <w:widowControl w:val="0"/>
        <w:shd w:val="clear" w:color="auto" w:fill="auto"/>
        <w:bidi w:val="0"/>
        <w:spacing w:before="0" w:after="0" w:line="379" w:lineRule="auto"/>
        <w:ind w:left="0" w:right="0" w:firstLine="440"/>
        <w:jc w:val="both"/>
      </w:pPr>
      <w:r>
        <w:rPr>
          <w:rFonts w:ascii="Times New Roman" w:hAnsi="Times New Roman" w:eastAsia="Times New Roman" w:cs="Times New Roman"/>
          <w:color w:val="000000"/>
          <w:spacing w:val="0"/>
          <w:w w:val="100"/>
          <w:position w:val="0"/>
          <w:lang w:val="en-US" w:eastAsia="en-US" w:bidi="en-US"/>
        </w:rPr>
        <w:t>Every failure</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ven the worst ones—helps us learn to do things differently in the future. “I learned how not to climb the first four times I tried to summit Everest/</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 says mountaineer Pete Athans, who has now reached the world</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s highest peak seven times. ''Failure gives you a chance to refine your approach. You're taking risks more and more intelligently." In Athans</w:t>
      </w:r>
      <w:r>
        <w:rPr>
          <w:rFonts w:ascii="Times New Roman" w:hAnsi="Times New Roman" w:eastAsia="Times New Roman" w:cs="Times New Roman"/>
          <w:color w:val="000000"/>
          <w:spacing w:val="0"/>
          <w:w w:val="100"/>
          <w:position w:val="0"/>
          <w:vertAlign w:val="superscript"/>
          <w:lang w:val="en-US" w:eastAsia="en-US" w:bidi="en-US"/>
        </w:rPr>
        <w:t xml:space="preserve">5 </w:t>
      </w:r>
      <w:r>
        <w:rPr>
          <w:rFonts w:ascii="Times New Roman" w:hAnsi="Times New Roman" w:eastAsia="Times New Roman" w:cs="Times New Roman"/>
          <w:color w:val="000000"/>
          <w:spacing w:val="0"/>
          <w:w w:val="100"/>
          <w:position w:val="0"/>
          <w:lang w:val="en-US" w:eastAsia="en-US" w:bidi="en-US"/>
        </w:rPr>
        <w:t>case, his setback taught him that it was important to choose a less challenging route fbr his first climb up Everest. Learning from past mistakes and making changes helped him to reach the top successfully.</w:t>
      </w:r>
    </w:p>
    <w:p>
      <w:pPr>
        <w:pStyle w:val="6"/>
        <w:keepNext w:val="0"/>
        <w:keepLines w:val="0"/>
        <w:widowControl w:val="0"/>
        <w:shd w:val="clear" w:color="auto" w:fill="auto"/>
        <w:bidi w:val="0"/>
        <w:spacing w:before="0" w:after="0" w:line="379" w:lineRule="auto"/>
        <w:ind w:left="0" w:right="0" w:firstLine="440"/>
        <w:jc w:val="both"/>
      </w:pPr>
      <w:r>
        <w:rPr>
          <w:rFonts w:ascii="Times New Roman" w:hAnsi="Times New Roman" w:eastAsia="Times New Roman" w:cs="Times New Roman"/>
          <w:color w:val="000000"/>
          <w:spacing w:val="0"/>
          <w:w w:val="100"/>
          <w:position w:val="0"/>
          <w:lang w:val="en-US" w:eastAsia="en-US" w:bidi="en-US"/>
        </w:rPr>
        <w:t>Failure also reminds us that things can go wrong</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 xml:space="preserve">sometimes with disastrous results. Austrian Gerlinde Kaltenbrunner is the first woman to summit all 14 of the world </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s 8,000-meter peaks without extra oxygen. In 2007, while climbing in Nepal, she was in </w:t>
      </w:r>
      <w:r>
        <w:rPr>
          <w:rFonts w:ascii="Times New Roman" w:hAnsi="Times New Roman" w:eastAsia="Times New Roman" w:cs="Times New Roman"/>
          <w:color w:val="000000"/>
          <w:spacing w:val="0"/>
          <w:w w:val="100"/>
          <w:position w:val="0"/>
          <w:u w:val="single"/>
          <w:lang w:val="en-US" w:eastAsia="en-US" w:bidi="en-US"/>
        </w:rPr>
        <w:t>an avalanche</w:t>
      </w:r>
      <w:r>
        <w:rPr>
          <w:rFonts w:ascii="Times New Roman" w:hAnsi="Times New Roman" w:eastAsia="Times New Roman" w:cs="Times New Roman"/>
          <w:color w:val="000000"/>
          <w:spacing w:val="0"/>
          <w:w w:val="100"/>
          <w:position w:val="0"/>
          <w:lang w:val="en-US" w:eastAsia="en-US" w:bidi="en-US"/>
        </w:rPr>
        <w:t>. Luckily, she survived, but two Spanish climbers died. The experience taught Kaltenbrunner that no matter how prepared a person is, bad things can still happen. The events of that day troubled her deeply, but in time, Kaltenbrunner decided she had to learn from the experience and move on. "I realized that I couldn't make the tragedy unhappen,” she says, “and I couldn't stop climbing~~this is my life?</w:t>
      </w:r>
      <w:r>
        <w:rPr>
          <w:rFonts w:ascii="Times New Roman" w:hAnsi="Times New Roman" w:eastAsia="Times New Roman" w:cs="Times New Roman"/>
          <w:color w:val="000000"/>
          <w:spacing w:val="0"/>
          <w:w w:val="100"/>
          <w:position w:val="0"/>
          <w:vertAlign w:val="superscript"/>
          <w:lang w:val="en-US" w:eastAsia="en-US" w:bidi="en-US"/>
        </w:rPr>
        <w:t>5</w:t>
      </w:r>
    </w:p>
    <w:p>
      <w:pPr>
        <w:pStyle w:val="6"/>
        <w:keepNext w:val="0"/>
        <w:keepLines w:val="0"/>
        <w:widowControl w:val="0"/>
        <w:shd w:val="clear" w:color="auto" w:fill="auto"/>
        <w:bidi w:val="0"/>
        <w:spacing w:before="0" w:after="0" w:line="379" w:lineRule="auto"/>
        <w:ind w:left="0" w:right="0" w:firstLine="440"/>
        <w:jc w:val="both"/>
      </w:pPr>
      <w:r>
        <w:rPr>
          <w:rFonts w:ascii="Times New Roman" w:hAnsi="Times New Roman" w:eastAsia="Times New Roman" w:cs="Times New Roman"/>
          <w:color w:val="000000"/>
          <w:spacing w:val="0"/>
          <w:w w:val="100"/>
          <w:position w:val="0"/>
          <w:lang w:val="en-US" w:eastAsia="en-US" w:bidi="en-US"/>
        </w:rPr>
        <w:t>Accepting failure is not easy fbr many, though. We are often reluctant to admit failure because our professional reputations depend on success. However, things are slowly changing, notably in the fields of business and science. In the past decade, for instance, some scientific journals</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mostly in medicine and conservation</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have published reports of failed experiments. The belief is that the science community can also learn from "negative" results and that this can eventually lead to positive outcomes.</w:t>
      </w:r>
    </w:p>
    <w:p>
      <w:pPr>
        <w:pStyle w:val="6"/>
        <w:keepNext w:val="0"/>
        <w:keepLines w:val="0"/>
        <w:widowControl w:val="0"/>
        <w:shd w:val="clear" w:color="auto" w:fill="auto"/>
        <w:bidi w:val="0"/>
        <w:spacing w:before="0" w:after="0" w:line="403" w:lineRule="auto"/>
        <w:ind w:left="0" w:right="0" w:firstLine="440"/>
        <w:jc w:val="both"/>
      </w:pPr>
      <w:r>
        <w:rPr>
          <w:rFonts w:ascii="Times New Roman" w:hAnsi="Times New Roman" w:eastAsia="Times New Roman" w:cs="Times New Roman"/>
          <w:color w:val="000000"/>
          <w:spacing w:val="0"/>
          <w:w w:val="100"/>
          <w:position w:val="0"/>
          <w:lang w:val="en-US" w:eastAsia="en-US" w:bidi="en-US"/>
        </w:rPr>
        <w:t>In many ways, the business world already understands the value of negative results. To encourage entrepreneurship, the Netherlands-based ABN AMRO bank started an Institute of Brilliant Failures to learn more about what works and what doesn't in banking. Similarly, Eli Lilly, the pharmaceutical corporation, has “R&amp;D outcome celebrations</w:t>
      </w:r>
      <w:r>
        <w:rPr>
          <w:rFonts w:ascii="Times New Roman" w:hAnsi="Times New Roman" w:eastAsia="Times New Roman" w:cs="Times New Roman"/>
          <w:color w:val="000000"/>
          <w:spacing w:val="0"/>
          <w:w w:val="100"/>
          <w:position w:val="0"/>
          <w:vertAlign w:val="superscript"/>
          <w:lang w:val="en-US" w:eastAsia="en-US" w:bidi="en-US"/>
        </w:rPr>
        <w:t>55</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failure parties~~to study data about drugs that don't work. （Almost 90 percent of all drug trials fail, and the drugs cannot be sold.）</w:t>
      </w:r>
    </w:p>
    <w:p>
      <w:pPr>
        <w:pStyle w:val="6"/>
        <w:keepNext w:val="0"/>
        <w:keepLines w:val="0"/>
        <w:widowControl w:val="0"/>
        <w:shd w:val="clear" w:color="auto" w:fill="auto"/>
        <w:bidi w:val="0"/>
        <w:spacing w:before="0" w:after="0" w:line="398" w:lineRule="auto"/>
        <w:ind w:left="0" w:right="0" w:firstLine="440"/>
        <w:jc w:val="both"/>
      </w:pPr>
      <w:r>
        <w:rPr>
          <w:rFonts w:ascii="Times New Roman" w:hAnsi="Times New Roman" w:eastAsia="Times New Roman" w:cs="Times New Roman"/>
          <w:color w:val="000000"/>
          <w:spacing w:val="0"/>
          <w:w w:val="100"/>
          <w:position w:val="0"/>
          <w:lang w:val="en-US" w:eastAsia="en-US" w:bidi="en-US"/>
        </w:rPr>
        <w:t>In fact, one of the business world's most famous failures eventually became one of its biggest successes. In the early 1990s, Apple Corporation created a handheld device called the Apple Newton. The product, though unique at the time, was expensive and heavy; moreover, some of its most important features didn't work properly. Consequently, it became one of Apple's biggest failures, and in 1998, the company stopped selling it. However, Apple's CEO, Steve Jobs, believed the product had potential and he began to explore ways of improving it. In time, this led to the creation of the iPhone and the iPad, two of the company's most successful products.</w:t>
      </w:r>
    </w:p>
    <w:p>
      <w:pPr>
        <w:pStyle w:val="6"/>
        <w:keepNext w:val="0"/>
        <w:keepLines w:val="0"/>
        <w:widowControl w:val="0"/>
        <w:shd w:val="clear" w:color="auto" w:fill="auto"/>
        <w:bidi w:val="0"/>
        <w:spacing w:before="0" w:after="0" w:line="398" w:lineRule="auto"/>
        <w:ind w:left="0" w:right="0" w:firstLine="440"/>
        <w:jc w:val="both"/>
      </w:pPr>
      <w:r>
        <w:rPr>
          <w:rFonts w:ascii="Times New Roman" w:hAnsi="Times New Roman" w:eastAsia="Times New Roman" w:cs="Times New Roman"/>
          <w:color w:val="000000"/>
          <w:spacing w:val="0"/>
          <w:w w:val="100"/>
          <w:position w:val="0"/>
          <w:lang w:val="en-US" w:eastAsia="en-US" w:bidi="en-US"/>
        </w:rPr>
        <w:t>The story of the Apple Newton can teach us another important lesson about failure. Not only should we try to learn from it; if we want to succeed, we must also be persistent. Though Apple stopped selling the Newton in 1998, the first iPhone wasn't available until 2007. It took a lot of research and hard work to go from the Apple Newton to iPhone, but in the end, the effort paid off</w:t>
      </w:r>
    </w:p>
    <w:p>
      <w:pPr>
        <w:pStyle w:val="6"/>
        <w:keepNext w:val="0"/>
        <w:keepLines w:val="0"/>
        <w:widowControl w:val="0"/>
        <w:shd w:val="clear" w:color="auto" w:fill="auto"/>
        <w:bidi w:val="0"/>
        <w:spacing w:before="0" w:after="80" w:line="398" w:lineRule="auto"/>
        <w:ind w:left="0" w:right="0" w:firstLine="440"/>
        <w:jc w:val="both"/>
      </w:pPr>
      <w:r>
        <w:rPr>
          <w:rFonts w:ascii="Times New Roman" w:hAnsi="Times New Roman" w:eastAsia="Times New Roman" w:cs="Times New Roman"/>
          <w:color w:val="000000"/>
          <w:spacing w:val="0"/>
          <w:w w:val="100"/>
          <w:position w:val="0"/>
          <w:lang w:val="en-US" w:eastAsia="en-US" w:bidi="en-US"/>
        </w:rPr>
        <w:t>Ultimately, there is a lot we can learn by studying mistakes. Perhaps the most important lesson is that failure and success are two sides of the same coin. One truly cannot exist without the other.</w:t>
      </w:r>
    </w:p>
    <w:p>
      <w:pPr>
        <w:pStyle w:val="6"/>
        <w:keepNext w:val="0"/>
        <w:keepLines w:val="0"/>
        <w:widowControl w:val="0"/>
        <w:numPr>
          <w:ilvl w:val="0"/>
          <w:numId w:val="2"/>
        </w:numPr>
        <w:shd w:val="clear" w:color="auto" w:fill="auto"/>
        <w:tabs>
          <w:tab w:val="left" w:pos="428"/>
        </w:tabs>
        <w:bidi w:val="0"/>
        <w:spacing w:before="0" w:after="0" w:line="398" w:lineRule="auto"/>
        <w:ind w:left="0" w:right="0" w:firstLine="0"/>
        <w:jc w:val="both"/>
      </w:pPr>
      <w:bookmarkStart w:id="55" w:name="bookmark55"/>
      <w:bookmarkEnd w:id="55"/>
      <w:r>
        <w:rPr>
          <w:rFonts w:ascii="Times New Roman" w:hAnsi="Times New Roman" w:eastAsia="Times New Roman" w:cs="Times New Roman"/>
          <w:color w:val="000000"/>
          <w:spacing w:val="0"/>
          <w:w w:val="100"/>
          <w:position w:val="0"/>
          <w:lang w:val="en-US" w:eastAsia="en-US" w:bidi="en-US"/>
        </w:rPr>
        <w:t>What does Pete Athans learn from his mountain climbing experiences?</w:t>
      </w:r>
    </w:p>
    <w:p>
      <w:pPr>
        <w:pStyle w:val="6"/>
        <w:keepNext w:val="0"/>
        <w:keepLines w:val="0"/>
        <w:widowControl w:val="0"/>
        <w:numPr>
          <w:ilvl w:val="0"/>
          <w:numId w:val="13"/>
        </w:numPr>
        <w:shd w:val="clear" w:color="auto" w:fill="auto"/>
        <w:tabs>
          <w:tab w:val="left" w:pos="746"/>
        </w:tabs>
        <w:bidi w:val="0"/>
        <w:spacing w:before="0" w:after="0" w:line="398" w:lineRule="auto"/>
        <w:ind w:left="0" w:right="0" w:firstLine="380"/>
        <w:jc w:val="both"/>
      </w:pPr>
      <w:bookmarkStart w:id="56" w:name="bookmark56"/>
      <w:bookmarkEnd w:id="56"/>
      <w:r>
        <w:rPr>
          <w:rFonts w:ascii="Times New Roman" w:hAnsi="Times New Roman" w:eastAsia="Times New Roman" w:cs="Times New Roman"/>
          <w:color w:val="000000"/>
          <w:spacing w:val="0"/>
          <w:w w:val="100"/>
          <w:position w:val="0"/>
          <w:lang w:val="en-US" w:eastAsia="en-US" w:bidi="en-US"/>
        </w:rPr>
        <w:t>No matter what happens, life will go on.</w:t>
      </w:r>
    </w:p>
    <w:p>
      <w:pPr>
        <w:pStyle w:val="6"/>
        <w:keepNext w:val="0"/>
        <w:keepLines w:val="0"/>
        <w:widowControl w:val="0"/>
        <w:numPr>
          <w:ilvl w:val="0"/>
          <w:numId w:val="13"/>
        </w:numPr>
        <w:shd w:val="clear" w:color="auto" w:fill="auto"/>
        <w:tabs>
          <w:tab w:val="left" w:pos="746"/>
        </w:tabs>
        <w:bidi w:val="0"/>
        <w:spacing w:before="0" w:after="0" w:line="398" w:lineRule="auto"/>
        <w:ind w:left="0" w:right="0" w:firstLine="380"/>
        <w:jc w:val="both"/>
      </w:pPr>
      <w:bookmarkStart w:id="57" w:name="bookmark57"/>
      <w:bookmarkEnd w:id="57"/>
      <w:r>
        <w:rPr>
          <w:rFonts w:ascii="Times New Roman" w:hAnsi="Times New Roman" w:eastAsia="Times New Roman" w:cs="Times New Roman"/>
          <w:color w:val="000000"/>
          <w:spacing w:val="0"/>
          <w:w w:val="100"/>
          <w:position w:val="0"/>
          <w:lang w:val="en-US" w:eastAsia="en-US" w:bidi="en-US"/>
        </w:rPr>
        <w:t>No matter how hard we try, we may still fail.</w:t>
      </w:r>
    </w:p>
    <w:p>
      <w:pPr>
        <w:pStyle w:val="6"/>
        <w:keepNext w:val="0"/>
        <w:keepLines w:val="0"/>
        <w:widowControl w:val="0"/>
        <w:numPr>
          <w:ilvl w:val="0"/>
          <w:numId w:val="13"/>
        </w:numPr>
        <w:shd w:val="clear" w:color="auto" w:fill="auto"/>
        <w:tabs>
          <w:tab w:val="left" w:pos="746"/>
        </w:tabs>
        <w:bidi w:val="0"/>
        <w:spacing w:before="0" w:after="0" w:line="398" w:lineRule="auto"/>
        <w:ind w:left="0" w:right="0" w:firstLine="380"/>
        <w:jc w:val="both"/>
      </w:pPr>
      <w:bookmarkStart w:id="58" w:name="bookmark58"/>
      <w:bookmarkEnd w:id="58"/>
      <w:r>
        <w:rPr>
          <w:rFonts w:ascii="Times New Roman" w:hAnsi="Times New Roman" w:eastAsia="Times New Roman" w:cs="Times New Roman"/>
          <w:color w:val="000000"/>
          <w:spacing w:val="0"/>
          <w:w w:val="100"/>
          <w:position w:val="0"/>
          <w:lang w:val="en-US" w:eastAsia="en-US" w:bidi="en-US"/>
        </w:rPr>
        <w:t>Failures give us a chance to improve our approach.</w:t>
      </w:r>
    </w:p>
    <w:p>
      <w:pPr>
        <w:pStyle w:val="6"/>
        <w:keepNext w:val="0"/>
        <w:keepLines w:val="0"/>
        <w:widowControl w:val="0"/>
        <w:numPr>
          <w:ilvl w:val="0"/>
          <w:numId w:val="13"/>
        </w:numPr>
        <w:shd w:val="clear" w:color="auto" w:fill="auto"/>
        <w:tabs>
          <w:tab w:val="left" w:pos="748"/>
        </w:tabs>
        <w:bidi w:val="0"/>
        <w:spacing w:before="0" w:after="0" w:line="398" w:lineRule="auto"/>
        <w:ind w:left="0" w:right="0" w:firstLine="380"/>
        <w:jc w:val="both"/>
      </w:pPr>
      <w:bookmarkStart w:id="59" w:name="bookmark59"/>
      <w:bookmarkEnd w:id="59"/>
      <w:r>
        <w:rPr>
          <w:rFonts w:ascii="Times New Roman" w:hAnsi="Times New Roman" w:eastAsia="Times New Roman" w:cs="Times New Roman"/>
          <w:color w:val="000000"/>
          <w:spacing w:val="0"/>
          <w:w w:val="100"/>
          <w:position w:val="0"/>
          <w:lang w:val="en-US" w:eastAsia="en-US" w:bidi="en-US"/>
        </w:rPr>
        <w:t>The most important thing is to avoid unnecessary mistakes.</w:t>
      </w:r>
    </w:p>
    <w:p>
      <w:pPr>
        <w:pStyle w:val="6"/>
        <w:keepNext w:val="0"/>
        <w:keepLines w:val="0"/>
        <w:widowControl w:val="0"/>
        <w:numPr>
          <w:ilvl w:val="0"/>
          <w:numId w:val="2"/>
        </w:numPr>
        <w:shd w:val="clear" w:color="auto" w:fill="auto"/>
        <w:tabs>
          <w:tab w:val="left" w:pos="428"/>
        </w:tabs>
        <w:bidi w:val="0"/>
        <w:spacing w:before="0" w:after="0" w:line="398" w:lineRule="auto"/>
        <w:ind w:left="0" w:right="0" w:firstLine="0"/>
        <w:jc w:val="both"/>
      </w:pPr>
      <w:bookmarkStart w:id="60" w:name="bookmark60"/>
      <w:bookmarkEnd w:id="60"/>
      <w:r>
        <w:rPr>
          <w:rFonts w:ascii="Times New Roman" w:hAnsi="Times New Roman" w:eastAsia="Times New Roman" w:cs="Times New Roman"/>
          <w:color w:val="000000"/>
          <w:spacing w:val="0"/>
          <w:w w:val="100"/>
          <w:position w:val="0"/>
          <w:lang w:val="en-US" w:eastAsia="en-US" w:bidi="en-US"/>
        </w:rPr>
        <w:t>Which of the following can best replace "an avalanche" in Paragraph 3?</w:t>
      </w:r>
    </w:p>
    <w:p>
      <w:pPr>
        <w:pStyle w:val="6"/>
        <w:keepNext w:val="0"/>
        <w:keepLines w:val="0"/>
        <w:widowControl w:val="0"/>
        <w:numPr>
          <w:ilvl w:val="0"/>
          <w:numId w:val="14"/>
        </w:numPr>
        <w:shd w:val="clear" w:color="auto" w:fill="auto"/>
        <w:tabs>
          <w:tab w:val="left" w:pos="751"/>
          <w:tab w:val="left" w:pos="4254"/>
        </w:tabs>
        <w:bidi w:val="0"/>
        <w:spacing w:before="0" w:after="0" w:line="398" w:lineRule="auto"/>
        <w:ind w:left="0" w:right="0" w:firstLine="380"/>
        <w:jc w:val="both"/>
      </w:pPr>
      <w:bookmarkStart w:id="61" w:name="bookmark61"/>
      <w:bookmarkEnd w:id="61"/>
      <w:r>
        <w:rPr>
          <w:rFonts w:ascii="Times New Roman" w:hAnsi="Times New Roman" w:eastAsia="Times New Roman" w:cs="Times New Roman"/>
          <w:color w:val="000000"/>
          <w:spacing w:val="0"/>
          <w:w w:val="100"/>
          <w:position w:val="0"/>
          <w:lang w:val="en-US" w:eastAsia="en-US" w:bidi="en-US"/>
        </w:rPr>
        <w:t>An earthquake.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A snow slide.</w:t>
      </w:r>
    </w:p>
    <w:p>
      <w:pPr>
        <w:pStyle w:val="6"/>
        <w:keepNext w:val="0"/>
        <w:keepLines w:val="0"/>
        <w:widowControl w:val="0"/>
        <w:shd w:val="clear" w:color="auto" w:fill="auto"/>
        <w:tabs>
          <w:tab w:val="left" w:pos="4254"/>
        </w:tabs>
        <w:bidi w:val="0"/>
        <w:spacing w:before="0" w:after="0" w:line="398" w:lineRule="auto"/>
        <w:ind w:left="0" w:right="0" w:firstLine="380"/>
        <w:jc w:val="both"/>
      </w:pPr>
      <w:r>
        <w:rPr>
          <w:rFonts w:ascii="Times New Roman" w:hAnsi="Times New Roman" w:eastAsia="Times New Roman" w:cs="Times New Roman"/>
          <w:color w:val="000000"/>
          <w:spacing w:val="0"/>
          <w:w w:val="100"/>
          <w:position w:val="0"/>
          <w:lang w:val="en-US" w:eastAsia="en-US" w:bidi="en-US"/>
        </w:rPr>
        <w:t>C. A volcanic eruption.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A vehicle collision.</w:t>
      </w:r>
    </w:p>
    <w:p>
      <w:pPr>
        <w:pStyle w:val="6"/>
        <w:keepNext w:val="0"/>
        <w:keepLines w:val="0"/>
        <w:widowControl w:val="0"/>
        <w:numPr>
          <w:ilvl w:val="0"/>
          <w:numId w:val="2"/>
        </w:numPr>
        <w:shd w:val="clear" w:color="auto" w:fill="auto"/>
        <w:tabs>
          <w:tab w:val="left" w:pos="428"/>
        </w:tabs>
        <w:bidi w:val="0"/>
        <w:spacing w:before="0" w:after="0" w:line="398" w:lineRule="auto"/>
        <w:ind w:left="0" w:right="0" w:firstLine="0"/>
        <w:jc w:val="both"/>
      </w:pPr>
      <w:bookmarkStart w:id="62" w:name="bookmark62"/>
      <w:bookmarkEnd w:id="62"/>
      <w:r>
        <w:rPr>
          <w:rFonts w:ascii="Times New Roman" w:hAnsi="Times New Roman" w:eastAsia="Times New Roman" w:cs="Times New Roman"/>
          <w:color w:val="000000"/>
          <w:spacing w:val="0"/>
          <w:w w:val="100"/>
          <w:position w:val="0"/>
          <w:lang w:val="en-US" w:eastAsia="en-US" w:bidi="en-US"/>
        </w:rPr>
        <w:t>Why did some scientific journals publish reports of unsuccessful experiments?</w:t>
      </w:r>
    </w:p>
    <w:p>
      <w:pPr>
        <w:pStyle w:val="6"/>
        <w:keepNext w:val="0"/>
        <w:keepLines w:val="0"/>
        <w:widowControl w:val="0"/>
        <w:numPr>
          <w:ilvl w:val="0"/>
          <w:numId w:val="15"/>
        </w:numPr>
        <w:shd w:val="clear" w:color="auto" w:fill="auto"/>
        <w:tabs>
          <w:tab w:val="left" w:pos="748"/>
        </w:tabs>
        <w:bidi w:val="0"/>
        <w:spacing w:before="0" w:after="0" w:line="398" w:lineRule="auto"/>
        <w:ind w:left="0" w:right="0" w:firstLine="380"/>
        <w:jc w:val="both"/>
      </w:pPr>
      <w:bookmarkStart w:id="63" w:name="bookmark63"/>
      <w:bookmarkEnd w:id="63"/>
      <w:r>
        <w:rPr>
          <w:rFonts w:ascii="Times New Roman" w:hAnsi="Times New Roman" w:eastAsia="Times New Roman" w:cs="Times New Roman"/>
          <w:color w:val="000000"/>
          <w:spacing w:val="0"/>
          <w:w w:val="100"/>
          <w:position w:val="0"/>
          <w:lang w:val="en-US" w:eastAsia="en-US" w:bidi="en-US"/>
        </w:rPr>
        <w:t>To inform the science community of the latest development.</w:t>
      </w:r>
    </w:p>
    <w:p>
      <w:pPr>
        <w:pStyle w:val="6"/>
        <w:keepNext w:val="0"/>
        <w:keepLines w:val="0"/>
        <w:widowControl w:val="0"/>
        <w:numPr>
          <w:ilvl w:val="0"/>
          <w:numId w:val="15"/>
        </w:numPr>
        <w:shd w:val="clear" w:color="auto" w:fill="auto"/>
        <w:tabs>
          <w:tab w:val="left" w:pos="748"/>
        </w:tabs>
        <w:bidi w:val="0"/>
        <w:spacing w:before="0" w:after="0" w:line="398" w:lineRule="auto"/>
        <w:ind w:left="0" w:right="0" w:firstLine="380"/>
        <w:jc w:val="both"/>
      </w:pPr>
      <w:bookmarkStart w:id="64" w:name="bookmark64"/>
      <w:bookmarkEnd w:id="64"/>
      <w:r>
        <w:rPr>
          <w:rFonts w:ascii="Times New Roman" w:hAnsi="Times New Roman" w:eastAsia="Times New Roman" w:cs="Times New Roman"/>
          <w:color w:val="000000"/>
          <w:spacing w:val="0"/>
          <w:w w:val="100"/>
          <w:position w:val="0"/>
          <w:lang w:val="en-US" w:eastAsia="en-US" w:bidi="en-US"/>
        </w:rPr>
        <w:t>To emphasize the difficulty in conducting scientific research.</w:t>
      </w:r>
    </w:p>
    <w:p>
      <w:pPr>
        <w:pStyle w:val="6"/>
        <w:keepNext w:val="0"/>
        <w:keepLines w:val="0"/>
        <w:widowControl w:val="0"/>
        <w:numPr>
          <w:ilvl w:val="0"/>
          <w:numId w:val="15"/>
        </w:numPr>
        <w:shd w:val="clear" w:color="auto" w:fill="auto"/>
        <w:tabs>
          <w:tab w:val="left" w:pos="748"/>
        </w:tabs>
        <w:bidi w:val="0"/>
        <w:spacing w:before="0" w:after="0" w:line="398" w:lineRule="auto"/>
        <w:ind w:left="0" w:right="0" w:firstLine="380"/>
        <w:jc w:val="both"/>
      </w:pPr>
      <w:bookmarkStart w:id="65" w:name="bookmark65"/>
      <w:bookmarkEnd w:id="65"/>
      <w:r>
        <w:rPr>
          <w:rFonts w:ascii="Times New Roman" w:hAnsi="Times New Roman" w:eastAsia="Times New Roman" w:cs="Times New Roman"/>
          <w:color w:val="000000"/>
          <w:spacing w:val="0"/>
          <w:w w:val="100"/>
          <w:position w:val="0"/>
          <w:lang w:val="en-US" w:eastAsia="en-US" w:bidi="en-US"/>
        </w:rPr>
        <w:t>To encourage scientists to learn from unsatisfactory outcomes.</w:t>
      </w:r>
    </w:p>
    <w:p>
      <w:pPr>
        <w:pStyle w:val="6"/>
        <w:keepNext w:val="0"/>
        <w:keepLines w:val="0"/>
        <w:widowControl w:val="0"/>
        <w:numPr>
          <w:ilvl w:val="0"/>
          <w:numId w:val="15"/>
        </w:numPr>
        <w:shd w:val="clear" w:color="auto" w:fill="auto"/>
        <w:tabs>
          <w:tab w:val="left" w:pos="748"/>
        </w:tabs>
        <w:bidi w:val="0"/>
        <w:spacing w:before="0" w:after="0" w:line="398" w:lineRule="auto"/>
        <w:ind w:left="0" w:right="0" w:firstLine="380"/>
        <w:jc w:val="both"/>
      </w:pPr>
      <w:bookmarkStart w:id="66" w:name="bookmark66"/>
      <w:bookmarkEnd w:id="66"/>
      <w:r>
        <w:rPr>
          <w:rFonts w:ascii="Times New Roman" w:hAnsi="Times New Roman" w:eastAsia="Times New Roman" w:cs="Times New Roman"/>
          <w:color w:val="000000"/>
          <w:spacing w:val="0"/>
          <w:w w:val="100"/>
          <w:position w:val="0"/>
          <w:lang w:val="en-US" w:eastAsia="en-US" w:bidi="en-US"/>
        </w:rPr>
        <w:t>To make the public aware of the limitation of scientific research.</w:t>
      </w:r>
    </w:p>
    <w:p>
      <w:pPr>
        <w:pStyle w:val="6"/>
        <w:keepNext w:val="0"/>
        <w:keepLines w:val="0"/>
        <w:widowControl w:val="0"/>
        <w:numPr>
          <w:ilvl w:val="0"/>
          <w:numId w:val="2"/>
        </w:numPr>
        <w:shd w:val="clear" w:color="auto" w:fill="auto"/>
        <w:tabs>
          <w:tab w:val="left" w:pos="400"/>
        </w:tabs>
        <w:bidi w:val="0"/>
        <w:spacing w:before="0" w:after="0" w:line="360" w:lineRule="auto"/>
        <w:ind w:left="0" w:right="0" w:firstLine="0"/>
        <w:jc w:val="both"/>
      </w:pPr>
      <w:bookmarkStart w:id="67" w:name="bookmark67"/>
      <w:bookmarkEnd w:id="67"/>
      <w:r>
        <w:rPr>
          <w:rFonts w:ascii="Times New Roman" w:hAnsi="Times New Roman" w:eastAsia="Times New Roman" w:cs="Times New Roman"/>
          <w:color w:val="000000"/>
          <w:spacing w:val="0"/>
          <w:w w:val="100"/>
          <w:position w:val="0"/>
          <w:lang w:val="en-US" w:eastAsia="en-US" w:bidi="en-US"/>
        </w:rPr>
        <w:t>What message do ABN AMRO bank and Eli Lilly try to convey?</w:t>
      </w:r>
    </w:p>
    <w:p>
      <w:pPr>
        <w:pStyle w:val="6"/>
        <w:keepNext w:val="0"/>
        <w:keepLines w:val="0"/>
        <w:widowControl w:val="0"/>
        <w:numPr>
          <w:ilvl w:val="0"/>
          <w:numId w:val="16"/>
        </w:numPr>
        <w:shd w:val="clear" w:color="auto" w:fill="auto"/>
        <w:tabs>
          <w:tab w:val="left" w:pos="727"/>
        </w:tabs>
        <w:bidi w:val="0"/>
        <w:spacing w:before="0" w:after="0" w:line="360" w:lineRule="auto"/>
        <w:ind w:left="0" w:right="0" w:firstLine="380"/>
        <w:jc w:val="both"/>
      </w:pPr>
      <w:bookmarkStart w:id="68" w:name="bookmark68"/>
      <w:bookmarkEnd w:id="68"/>
      <w:r>
        <w:rPr>
          <w:rFonts w:ascii="Times New Roman" w:hAnsi="Times New Roman" w:eastAsia="Times New Roman" w:cs="Times New Roman"/>
          <w:color w:val="000000"/>
          <w:spacing w:val="0"/>
          <w:w w:val="100"/>
          <w:position w:val="0"/>
          <w:lang w:val="en-US" w:eastAsia="en-US" w:bidi="en-US"/>
        </w:rPr>
        <w:t>Negative outcomes have their own value.</w:t>
      </w:r>
    </w:p>
    <w:p>
      <w:pPr>
        <w:pStyle w:val="6"/>
        <w:keepNext w:val="0"/>
        <w:keepLines w:val="0"/>
        <w:widowControl w:val="0"/>
        <w:numPr>
          <w:ilvl w:val="0"/>
          <w:numId w:val="16"/>
        </w:numPr>
        <w:shd w:val="clear" w:color="auto" w:fill="auto"/>
        <w:tabs>
          <w:tab w:val="left" w:pos="727"/>
        </w:tabs>
        <w:bidi w:val="0"/>
        <w:spacing w:before="0" w:after="0" w:line="360" w:lineRule="auto"/>
        <w:ind w:left="0" w:right="0" w:firstLine="380"/>
        <w:jc w:val="both"/>
      </w:pPr>
      <w:bookmarkStart w:id="69" w:name="bookmark69"/>
      <w:bookmarkEnd w:id="69"/>
      <w:r>
        <w:rPr>
          <w:rFonts w:ascii="Times New Roman" w:hAnsi="Times New Roman" w:eastAsia="Times New Roman" w:cs="Times New Roman"/>
          <w:color w:val="000000"/>
          <w:spacing w:val="0"/>
          <w:w w:val="100"/>
          <w:position w:val="0"/>
          <w:lang w:val="en-US" w:eastAsia="en-US" w:bidi="en-US"/>
        </w:rPr>
        <w:t>Business reputation is dependent on success.</w:t>
      </w:r>
    </w:p>
    <w:p>
      <w:pPr>
        <w:pStyle w:val="6"/>
        <w:keepNext w:val="0"/>
        <w:keepLines w:val="0"/>
        <w:widowControl w:val="0"/>
        <w:numPr>
          <w:ilvl w:val="0"/>
          <w:numId w:val="16"/>
        </w:numPr>
        <w:shd w:val="clear" w:color="auto" w:fill="auto"/>
        <w:tabs>
          <w:tab w:val="left" w:pos="727"/>
        </w:tabs>
        <w:bidi w:val="0"/>
        <w:spacing w:before="0" w:after="0" w:line="360" w:lineRule="auto"/>
        <w:ind w:left="0" w:right="0" w:firstLine="380"/>
        <w:jc w:val="both"/>
      </w:pPr>
      <w:bookmarkStart w:id="70" w:name="bookmark70"/>
      <w:bookmarkEnd w:id="70"/>
      <w:r>
        <w:rPr>
          <w:rFonts w:ascii="Times New Roman" w:hAnsi="Times New Roman" w:eastAsia="Times New Roman" w:cs="Times New Roman"/>
          <w:color w:val="000000"/>
          <w:spacing w:val="0"/>
          <w:w w:val="100"/>
          <w:position w:val="0"/>
          <w:lang w:val="en-US" w:eastAsia="en-US" w:bidi="en-US"/>
        </w:rPr>
        <w:t>The challenge for success is greater than ever.</w:t>
      </w:r>
    </w:p>
    <w:p>
      <w:pPr>
        <w:pStyle w:val="6"/>
        <w:keepNext w:val="0"/>
        <w:keepLines w:val="0"/>
        <w:widowControl w:val="0"/>
        <w:numPr>
          <w:ilvl w:val="0"/>
          <w:numId w:val="16"/>
        </w:numPr>
        <w:shd w:val="clear" w:color="auto" w:fill="auto"/>
        <w:tabs>
          <w:tab w:val="left" w:pos="727"/>
        </w:tabs>
        <w:bidi w:val="0"/>
        <w:spacing w:before="0" w:after="0" w:line="360" w:lineRule="auto"/>
        <w:ind w:left="0" w:right="0" w:firstLine="380"/>
        <w:jc w:val="both"/>
      </w:pPr>
      <w:bookmarkStart w:id="71" w:name="bookmark71"/>
      <w:bookmarkEnd w:id="71"/>
      <w:r>
        <w:rPr>
          <w:rFonts w:ascii="Times New Roman" w:hAnsi="Times New Roman" w:eastAsia="Times New Roman" w:cs="Times New Roman"/>
          <w:color w:val="000000"/>
          <w:spacing w:val="0"/>
          <w:w w:val="100"/>
          <w:position w:val="0"/>
          <w:lang w:val="en-US" w:eastAsia="en-US" w:bidi="en-US"/>
        </w:rPr>
        <w:t>The business world has little tolerance for failures.</w:t>
      </w:r>
    </w:p>
    <w:p>
      <w:pPr>
        <w:pStyle w:val="6"/>
        <w:keepNext w:val="0"/>
        <w:keepLines w:val="0"/>
        <w:widowControl w:val="0"/>
        <w:numPr>
          <w:ilvl w:val="0"/>
          <w:numId w:val="2"/>
        </w:numPr>
        <w:shd w:val="clear" w:color="auto" w:fill="auto"/>
        <w:tabs>
          <w:tab w:val="left" w:pos="402"/>
        </w:tabs>
        <w:bidi w:val="0"/>
        <w:spacing w:before="0" w:after="0" w:line="360" w:lineRule="auto"/>
        <w:ind w:left="0" w:right="0" w:firstLine="0"/>
        <w:jc w:val="both"/>
      </w:pPr>
      <w:bookmarkStart w:id="72" w:name="bookmark72"/>
      <w:bookmarkEnd w:id="72"/>
      <w:r>
        <w:rPr>
          <w:rFonts w:ascii="Times New Roman" w:hAnsi="Times New Roman" w:eastAsia="Times New Roman" w:cs="Times New Roman"/>
          <w:color w:val="000000"/>
          <w:spacing w:val="0"/>
          <w:w w:val="100"/>
          <w:position w:val="0"/>
          <w:lang w:val="en-US" w:eastAsia="en-US" w:bidi="en-US"/>
        </w:rPr>
        <w:t>What do we know about Apple Newton?</w:t>
      </w:r>
    </w:p>
    <w:p>
      <w:pPr>
        <w:pStyle w:val="6"/>
        <w:keepNext w:val="0"/>
        <w:keepLines w:val="0"/>
        <w:widowControl w:val="0"/>
        <w:numPr>
          <w:ilvl w:val="0"/>
          <w:numId w:val="17"/>
        </w:numPr>
        <w:shd w:val="clear" w:color="auto" w:fill="auto"/>
        <w:tabs>
          <w:tab w:val="left" w:pos="727"/>
        </w:tabs>
        <w:bidi w:val="0"/>
        <w:spacing w:before="0" w:after="0" w:line="360" w:lineRule="auto"/>
        <w:ind w:left="0" w:right="0" w:firstLine="380"/>
        <w:jc w:val="both"/>
      </w:pPr>
      <w:bookmarkStart w:id="73" w:name="bookmark73"/>
      <w:bookmarkEnd w:id="73"/>
      <w:r>
        <w:rPr>
          <w:rFonts w:ascii="Times New Roman" w:hAnsi="Times New Roman" w:eastAsia="Times New Roman" w:cs="Times New Roman"/>
          <w:color w:val="000000"/>
          <w:spacing w:val="0"/>
          <w:w w:val="100"/>
          <w:position w:val="0"/>
          <w:lang w:val="en-US" w:eastAsia="en-US" w:bidi="en-US"/>
        </w:rPr>
        <w:t>Its failure lies primarily in its large size.</w:t>
      </w:r>
    </w:p>
    <w:p>
      <w:pPr>
        <w:pStyle w:val="6"/>
        <w:keepNext w:val="0"/>
        <w:keepLines w:val="0"/>
        <w:widowControl w:val="0"/>
        <w:numPr>
          <w:ilvl w:val="0"/>
          <w:numId w:val="17"/>
        </w:numPr>
        <w:shd w:val="clear" w:color="auto" w:fill="auto"/>
        <w:tabs>
          <w:tab w:val="left" w:pos="727"/>
        </w:tabs>
        <w:bidi w:val="0"/>
        <w:spacing w:before="0" w:after="0" w:line="360" w:lineRule="auto"/>
        <w:ind w:left="0" w:right="0" w:firstLine="380"/>
        <w:jc w:val="both"/>
      </w:pPr>
      <w:bookmarkStart w:id="74" w:name="bookmark74"/>
      <w:bookmarkEnd w:id="74"/>
      <w:r>
        <w:rPr>
          <w:rFonts w:ascii="Times New Roman" w:hAnsi="Times New Roman" w:eastAsia="Times New Roman" w:cs="Times New Roman"/>
          <w:color w:val="000000"/>
          <w:spacing w:val="0"/>
          <w:w w:val="100"/>
          <w:position w:val="0"/>
          <w:lang w:val="en-US" w:eastAsia="en-US" w:bidi="en-US"/>
        </w:rPr>
        <w:t>Its design was similar to that of other products.</w:t>
      </w:r>
    </w:p>
    <w:p>
      <w:pPr>
        <w:pStyle w:val="6"/>
        <w:keepNext w:val="0"/>
        <w:keepLines w:val="0"/>
        <w:widowControl w:val="0"/>
        <w:numPr>
          <w:ilvl w:val="0"/>
          <w:numId w:val="17"/>
        </w:numPr>
        <w:shd w:val="clear" w:color="auto" w:fill="auto"/>
        <w:tabs>
          <w:tab w:val="left" w:pos="727"/>
        </w:tabs>
        <w:bidi w:val="0"/>
        <w:spacing w:before="0" w:after="0" w:line="360" w:lineRule="auto"/>
        <w:ind w:left="0" w:right="0" w:firstLine="380"/>
        <w:jc w:val="both"/>
      </w:pPr>
      <w:bookmarkStart w:id="75" w:name="bookmark75"/>
      <w:bookmarkEnd w:id="75"/>
      <w:r>
        <w:rPr>
          <w:rFonts w:ascii="Times New Roman" w:hAnsi="Times New Roman" w:eastAsia="Times New Roman" w:cs="Times New Roman"/>
          <w:color w:val="000000"/>
          <w:spacing w:val="0"/>
          <w:w w:val="100"/>
          <w:position w:val="0"/>
          <w:lang w:val="en-US" w:eastAsia="en-US" w:bidi="en-US"/>
        </w:rPr>
        <w:t>Its sale stopped after it was replaced by iPhone and iPad.</w:t>
      </w:r>
    </w:p>
    <w:p>
      <w:pPr>
        <w:pStyle w:val="6"/>
        <w:keepNext w:val="0"/>
        <w:keepLines w:val="0"/>
        <w:widowControl w:val="0"/>
        <w:numPr>
          <w:ilvl w:val="0"/>
          <w:numId w:val="17"/>
        </w:numPr>
        <w:shd w:val="clear" w:color="auto" w:fill="auto"/>
        <w:tabs>
          <w:tab w:val="left" w:pos="727"/>
        </w:tabs>
        <w:bidi w:val="0"/>
        <w:spacing w:before="0" w:after="100" w:line="360" w:lineRule="auto"/>
        <w:ind w:left="0" w:right="0" w:firstLine="380"/>
        <w:jc w:val="both"/>
      </w:pPr>
      <w:bookmarkStart w:id="76" w:name="bookmark76"/>
      <w:bookmarkEnd w:id="76"/>
      <w:r>
        <w:rPr>
          <w:rFonts w:ascii="Times New Roman" w:hAnsi="Times New Roman" w:eastAsia="Times New Roman" w:cs="Times New Roman"/>
          <w:color w:val="000000"/>
          <w:spacing w:val="0"/>
          <w:w w:val="100"/>
          <w:position w:val="0"/>
          <w:lang w:val="en-US" w:eastAsia="en-US" w:bidi="en-US"/>
        </w:rPr>
        <w:t>Its potential finally led to the creation of iPhone and iPad.</w:t>
      </w:r>
    </w:p>
    <w:p>
      <w:pPr>
        <w:pStyle w:val="6"/>
        <w:keepNext w:val="0"/>
        <w:keepLines w:val="0"/>
        <w:widowControl w:val="0"/>
        <w:shd w:val="clear" w:color="auto" w:fill="auto"/>
        <w:bidi w:val="0"/>
        <w:spacing w:before="0" w:after="100" w:line="360" w:lineRule="auto"/>
        <w:ind w:left="0" w:right="0" w:firstLine="0"/>
        <w:jc w:val="center"/>
      </w:pPr>
      <w:r>
        <w:rPr>
          <w:rFonts w:ascii="Times New Roman" w:hAnsi="Times New Roman" w:eastAsia="Times New Roman" w:cs="Times New Roman"/>
          <w:b/>
          <w:bCs/>
          <w:color w:val="000000"/>
          <w:spacing w:val="0"/>
          <w:w w:val="100"/>
          <w:position w:val="0"/>
          <w:lang w:val="en-US" w:eastAsia="en-US" w:bidi="en-US"/>
        </w:rPr>
        <w:t>Passage 2</w:t>
      </w:r>
    </w:p>
    <w:p>
      <w:pPr>
        <w:pStyle w:val="6"/>
        <w:keepNext w:val="0"/>
        <w:keepLines w:val="0"/>
        <w:widowControl w:val="0"/>
        <w:shd w:val="clear" w:color="auto" w:fill="auto"/>
        <w:bidi w:val="0"/>
        <w:spacing w:before="0" w:after="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It was one of those days, an ordinary October day. I woke up weaiy and all of the routines of life were chores, the people in it irritants. I wasn</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t feeling any sense of gratitude for my comfortable home or lovely family. I dropped my two older children at school with a sense of relief and reluctantly headed to the supermarket to buy groceries with my youngest.</w:t>
      </w:r>
    </w:p>
    <w:p>
      <w:pPr>
        <w:pStyle w:val="6"/>
        <w:keepNext w:val="0"/>
        <w:keepLines w:val="0"/>
        <w:widowControl w:val="0"/>
        <w:shd w:val="clear" w:color="auto" w:fill="auto"/>
        <w:bidi w:val="0"/>
        <w:spacing w:before="0" w:after="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I was feeling resentful at having to go in the first place (why do they have to eat?) and my son, just four years old at the time and responding to my mood, was being difficult. I raced around with the trolley, thoughtlessly tossing items in with no regard to cost, while trying to control my naughty child whose behavior had now become completely unacceptable. Yet, I was that mother, shouting, threatening, and despairing at a small child. The kind of behavior you see in others before you have children and think, I will never be one of those people.</w:t>
      </w:r>
    </w:p>
    <w:p>
      <w:pPr>
        <w:pStyle w:val="6"/>
        <w:keepNext w:val="0"/>
        <w:keepLines w:val="0"/>
        <w:widowControl w:val="0"/>
        <w:shd w:val="clear" w:color="auto" w:fill="auto"/>
        <w:bidi w:val="0"/>
        <w:spacing w:before="0" w:after="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 xml:space="preserve">We eventually made it to the checkout, and stood in the queue waiting our turn. After a short time, I noticed that someone had joined the line behind us. I turned around and saw an old man. He was stooped </w:t>
      </w:r>
      <w:r>
        <w:rPr>
          <w:rFonts w:ascii="宋体" w:hAnsi="宋体" w:eastAsia="宋体" w:cs="宋体"/>
          <w:color w:val="000000"/>
          <w:spacing w:val="0"/>
          <w:w w:val="100"/>
          <w:position w:val="0"/>
          <w:lang w:val="zh-TW" w:eastAsia="zh-TW" w:bidi="zh-TW"/>
        </w:rPr>
        <w:t>(驼背)</w:t>
      </w:r>
      <w:r>
        <w:rPr>
          <w:rFonts w:ascii="Times New Roman" w:hAnsi="Times New Roman" w:eastAsia="Times New Roman" w:cs="Times New Roman"/>
          <w:color w:val="000000"/>
          <w:spacing w:val="0"/>
          <w:w w:val="100"/>
          <w:position w:val="0"/>
          <w:lang w:val="en-US" w:eastAsia="en-US" w:bidi="en-US"/>
        </w:rPr>
        <w:t>over and wore a dirty overcoat, tied around the middle with rope. His shoes were split and his trousers flapped around sockless ankles on this cold, wet day. In his hands he carried a small carton of long-life milk.</w:t>
      </w:r>
    </w:p>
    <w:p>
      <w:pPr>
        <w:pStyle w:val="6"/>
        <w:keepNext w:val="0"/>
        <w:keepLines w:val="0"/>
        <w:widowControl w:val="0"/>
        <w:shd w:val="clear" w:color="auto" w:fill="auto"/>
        <w:bidi w:val="0"/>
        <w:spacing w:before="0" w:after="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As I had trolley full of groceries, I asked him if he'd like to go ahead of me. It wasn't an act of kindness on my part, rather an automatic reaction, deeply rooted in me since childhood from the times I went shopping with my mother. Perhaps I just did it out of a sense of obligation or guilt. Perhaps I just wanted him gone. After all, his presence made me uncomfortable, in the same way I feel uncomfortable and turn away my eyes when passing a homeless person.</w:t>
      </w:r>
    </w:p>
    <w:p>
      <w:pPr>
        <w:pStyle w:val="6"/>
        <w:keepNext w:val="0"/>
        <w:keepLines w:val="0"/>
        <w:widowControl w:val="0"/>
        <w:shd w:val="clear" w:color="auto" w:fill="auto"/>
        <w:bidi w:val="0"/>
        <w:spacing w:before="0" w:after="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 xml:space="preserve">He looked shocked and uncertain. </w:t>
      </w:r>
      <w:r>
        <w:rPr>
          <w:rFonts w:ascii="Times New Roman" w:hAnsi="Times New Roman" w:eastAsia="Times New Roman" w:cs="Times New Roman"/>
          <w:color w:val="000000"/>
          <w:spacing w:val="0"/>
          <w:w w:val="100"/>
          <w:position w:val="0"/>
          <w:vertAlign w:val="superscript"/>
          <w:lang w:val="en-US" w:eastAsia="en-US" w:bidi="en-US"/>
        </w:rPr>
        <w:t>u</w:t>
      </w:r>
      <w:r>
        <w:rPr>
          <w:rFonts w:ascii="Times New Roman" w:hAnsi="Times New Roman" w:eastAsia="Times New Roman" w:cs="Times New Roman"/>
          <w:color w:val="000000"/>
          <w:spacing w:val="0"/>
          <w:w w:val="100"/>
          <w:position w:val="0"/>
          <w:lang w:val="en-US" w:eastAsia="en-US" w:bidi="en-US"/>
        </w:rPr>
        <w:t>No, I couldn't possibly, are you sure? How kind of you," he stuttered. Reluctantly he went ahead, paid fbr his milk, and took his change.</w:t>
      </w:r>
    </w:p>
    <w:p>
      <w:pPr>
        <w:pStyle w:val="6"/>
        <w:keepNext w:val="0"/>
        <w:keepLines w:val="0"/>
        <w:widowControl w:val="0"/>
        <w:shd w:val="clear" w:color="auto" w:fill="auto"/>
        <w:bidi w:val="0"/>
        <w:spacing w:before="0" w:after="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Then, to my amazement, he turned to my little boy and gently pressed the change into his hand. I protested that it wasn</w:t>
      </w:r>
      <w:r>
        <w:rPr>
          <w:rFonts w:ascii="Times New Roman" w:hAnsi="Times New Roman" w:eastAsia="Times New Roman" w:cs="Times New Roman"/>
          <w:color w:val="000000"/>
          <w:spacing w:val="0"/>
          <w:w w:val="100"/>
          <w:position w:val="0"/>
          <w:vertAlign w:val="superscript"/>
          <w:lang w:val="en-US" w:eastAsia="en-US" w:bidi="en-US"/>
        </w:rPr>
        <w:t>5</w:t>
      </w:r>
      <w:r>
        <w:rPr>
          <w:rFonts w:ascii="Times New Roman" w:hAnsi="Times New Roman" w:eastAsia="Times New Roman" w:cs="Times New Roman"/>
          <w:color w:val="000000"/>
          <w:spacing w:val="0"/>
          <w:w w:val="100"/>
          <w:position w:val="0"/>
          <w:lang w:val="en-US" w:eastAsia="en-US" w:bidi="en-US"/>
        </w:rPr>
        <w:t xml:space="preserve">t necessary but he was insistent. And my son, who had up to this minute been </w:t>
      </w:r>
      <w:r>
        <w:rPr>
          <w:rFonts w:ascii="Times New Roman" w:hAnsi="Times New Roman" w:eastAsia="Times New Roman" w:cs="Times New Roman"/>
          <w:color w:val="000000"/>
          <w:spacing w:val="0"/>
          <w:w w:val="100"/>
          <w:position w:val="0"/>
          <w:u w:val="single"/>
          <w:lang w:val="en-US" w:eastAsia="en-US" w:bidi="en-US"/>
        </w:rPr>
        <w:t>a thorn in my side,</w:t>
      </w:r>
      <w:r>
        <w:rPr>
          <w:rFonts w:ascii="Times New Roman" w:hAnsi="Times New Roman" w:eastAsia="Times New Roman" w:cs="Times New Roman"/>
          <w:color w:val="000000"/>
          <w:spacing w:val="0"/>
          <w:w w:val="100"/>
          <w:position w:val="0"/>
          <w:lang w:val="en-US" w:eastAsia="en-US" w:bidi="en-US"/>
        </w:rPr>
        <w:t xml:space="preserve"> smiled his most beautiful smile, looked at this stranger frankly, and without judgment or hesitation, bear-hugged him around his dirty legs. The man gave a sheepish, gummy smile, then walked 0</w:t>
      </w:r>
      <w:r>
        <w:rPr>
          <w:rFonts w:ascii="宋体" w:hAnsi="宋体" w:eastAsia="宋体" w:cs="宋体"/>
          <w:color w:val="000000"/>
          <w:spacing w:val="0"/>
          <w:w w:val="100"/>
          <w:position w:val="0"/>
          <w:lang w:val="zh-TW" w:eastAsia="zh-TW" w:bidi="zh-TW"/>
        </w:rPr>
        <w:t xml:space="preserve">氐 </w:t>
      </w:r>
      <w:r>
        <w:rPr>
          <w:rFonts w:ascii="Times New Roman" w:hAnsi="Times New Roman" w:eastAsia="Times New Roman" w:cs="Times New Roman"/>
          <w:color w:val="000000"/>
          <w:spacing w:val="0"/>
          <w:w w:val="100"/>
          <w:position w:val="0"/>
          <w:lang w:val="en-US" w:eastAsia="en-US" w:bidi="en-US"/>
        </w:rPr>
        <w:t>turning again to say thank you and wave.</w:t>
      </w:r>
    </w:p>
    <w:p>
      <w:pPr>
        <w:pStyle w:val="6"/>
        <w:keepNext w:val="0"/>
        <w:keepLines w:val="0"/>
        <w:widowControl w:val="0"/>
        <w:shd w:val="clear" w:color="auto" w:fill="auto"/>
        <w:bidi w:val="0"/>
        <w:spacing w:before="0" w:after="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I wondered at his life and at his reaction. Was he so rarely shown any humanity? Did he feel he needed to pay for being acknowledged?</w:t>
      </w:r>
    </w:p>
    <w:p>
      <w:pPr>
        <w:pStyle w:val="6"/>
        <w:keepNext w:val="0"/>
        <w:keepLines w:val="0"/>
        <w:widowControl w:val="0"/>
        <w:shd w:val="clear" w:color="auto" w:fill="auto"/>
        <w:bidi w:val="0"/>
        <w:spacing w:before="0" w:after="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I felt shame at my earlier self-pity. This humble, kind stranger had made me resolve to be more thankful</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and made my little angel skip out of the supermarket with joy.</w:t>
      </w:r>
    </w:p>
    <w:p>
      <w:pPr>
        <w:pStyle w:val="6"/>
        <w:keepNext w:val="0"/>
        <w:keepLines w:val="0"/>
        <w:widowControl w:val="0"/>
        <w:shd w:val="clear" w:color="auto" w:fill="auto"/>
        <w:bidi w:val="0"/>
        <w:spacing w:before="0" w:after="14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I never saw the man again but I think about him often.</w:t>
      </w:r>
    </w:p>
    <w:p>
      <w:pPr>
        <w:pStyle w:val="6"/>
        <w:keepNext w:val="0"/>
        <w:keepLines w:val="0"/>
        <w:widowControl w:val="0"/>
        <w:numPr>
          <w:ilvl w:val="0"/>
          <w:numId w:val="18"/>
        </w:numPr>
        <w:shd w:val="clear" w:color="auto" w:fill="auto"/>
        <w:tabs>
          <w:tab w:val="left" w:pos="452"/>
        </w:tabs>
        <w:bidi w:val="0"/>
        <w:spacing w:before="0" w:after="0" w:line="360" w:lineRule="auto"/>
        <w:ind w:left="0" w:right="0" w:firstLine="0"/>
        <w:jc w:val="both"/>
      </w:pPr>
      <w:bookmarkStart w:id="77" w:name="bookmark77"/>
      <w:bookmarkEnd w:id="77"/>
      <w:r>
        <w:rPr>
          <w:rFonts w:ascii="Times New Roman" w:hAnsi="Times New Roman" w:eastAsia="Times New Roman" w:cs="Times New Roman"/>
          <w:color w:val="000000"/>
          <w:spacing w:val="0"/>
          <w:w w:val="100"/>
          <w:position w:val="0"/>
          <w:lang w:val="en-US" w:eastAsia="en-US" w:bidi="en-US"/>
        </w:rPr>
        <w:t>What can be learned about the mother from Paragraph 1?</w:t>
      </w:r>
    </w:p>
    <w:p>
      <w:pPr>
        <w:pStyle w:val="6"/>
        <w:keepNext w:val="0"/>
        <w:keepLines w:val="0"/>
        <w:widowControl w:val="0"/>
        <w:numPr>
          <w:ilvl w:val="0"/>
          <w:numId w:val="19"/>
        </w:numPr>
        <w:shd w:val="clear" w:color="auto" w:fill="auto"/>
        <w:tabs>
          <w:tab w:val="left" w:pos="799"/>
        </w:tabs>
        <w:bidi w:val="0"/>
        <w:spacing w:before="0" w:after="0" w:line="360" w:lineRule="auto"/>
        <w:ind w:left="0" w:right="0" w:firstLine="400"/>
        <w:jc w:val="both"/>
      </w:pPr>
      <w:bookmarkStart w:id="78" w:name="bookmark78"/>
      <w:bookmarkEnd w:id="78"/>
      <w:r>
        <w:rPr>
          <w:rFonts w:ascii="Times New Roman" w:hAnsi="Times New Roman" w:eastAsia="Times New Roman" w:cs="Times New Roman"/>
          <w:color w:val="000000"/>
          <w:spacing w:val="0"/>
          <w:w w:val="100"/>
          <w:position w:val="0"/>
          <w:lang w:val="en-US" w:eastAsia="en-US" w:bidi="en-US"/>
        </w:rPr>
        <w:t>She was used to being a housewife.</w:t>
      </w:r>
    </w:p>
    <w:p>
      <w:pPr>
        <w:pStyle w:val="6"/>
        <w:keepNext w:val="0"/>
        <w:keepLines w:val="0"/>
        <w:widowControl w:val="0"/>
        <w:numPr>
          <w:ilvl w:val="0"/>
          <w:numId w:val="19"/>
        </w:numPr>
        <w:shd w:val="clear" w:color="auto" w:fill="auto"/>
        <w:tabs>
          <w:tab w:val="left" w:pos="799"/>
        </w:tabs>
        <w:bidi w:val="0"/>
        <w:spacing w:before="0" w:after="0" w:line="360" w:lineRule="auto"/>
        <w:ind w:left="0" w:right="0" w:firstLine="400"/>
        <w:jc w:val="both"/>
      </w:pPr>
      <w:bookmarkStart w:id="79" w:name="bookmark79"/>
      <w:bookmarkEnd w:id="79"/>
      <w:r>
        <w:rPr>
          <w:rFonts w:ascii="Times New Roman" w:hAnsi="Times New Roman" w:eastAsia="Times New Roman" w:cs="Times New Roman"/>
          <w:color w:val="000000"/>
          <w:spacing w:val="0"/>
          <w:w w:val="100"/>
          <w:position w:val="0"/>
          <w:lang w:val="en-US" w:eastAsia="en-US" w:bidi="en-US"/>
        </w:rPr>
        <w:t>She was tired of doing routine chores.</w:t>
      </w:r>
    </w:p>
    <w:p>
      <w:pPr>
        <w:pStyle w:val="6"/>
        <w:keepNext w:val="0"/>
        <w:keepLines w:val="0"/>
        <w:widowControl w:val="0"/>
        <w:numPr>
          <w:ilvl w:val="0"/>
          <w:numId w:val="19"/>
        </w:numPr>
        <w:shd w:val="clear" w:color="auto" w:fill="auto"/>
        <w:tabs>
          <w:tab w:val="left" w:pos="799"/>
        </w:tabs>
        <w:bidi w:val="0"/>
        <w:spacing w:before="0" w:after="0" w:line="360" w:lineRule="auto"/>
        <w:ind w:left="0" w:right="0" w:firstLine="400"/>
        <w:jc w:val="both"/>
      </w:pPr>
      <w:bookmarkStart w:id="80" w:name="bookmark80"/>
      <w:bookmarkEnd w:id="80"/>
      <w:r>
        <w:rPr>
          <w:rFonts w:ascii="Times New Roman" w:hAnsi="Times New Roman" w:eastAsia="Times New Roman" w:cs="Times New Roman"/>
          <w:color w:val="000000"/>
          <w:spacing w:val="0"/>
          <w:w w:val="100"/>
          <w:position w:val="0"/>
          <w:lang w:val="en-US" w:eastAsia="en-US" w:bidi="en-US"/>
        </w:rPr>
        <w:t>She was satisfied with her home and family.</w:t>
      </w:r>
    </w:p>
    <w:p>
      <w:pPr>
        <w:pStyle w:val="6"/>
        <w:keepNext w:val="0"/>
        <w:keepLines w:val="0"/>
        <w:widowControl w:val="0"/>
        <w:numPr>
          <w:ilvl w:val="0"/>
          <w:numId w:val="19"/>
        </w:numPr>
        <w:shd w:val="clear" w:color="auto" w:fill="auto"/>
        <w:tabs>
          <w:tab w:val="left" w:pos="799"/>
        </w:tabs>
        <w:bidi w:val="0"/>
        <w:spacing w:before="0" w:after="0" w:line="360" w:lineRule="auto"/>
        <w:ind w:left="0" w:right="0" w:firstLine="400"/>
        <w:jc w:val="both"/>
      </w:pPr>
      <w:bookmarkStart w:id="81" w:name="bookmark81"/>
      <w:bookmarkEnd w:id="81"/>
      <w:r>
        <w:rPr>
          <w:rFonts w:ascii="Times New Roman" w:hAnsi="Times New Roman" w:eastAsia="Times New Roman" w:cs="Times New Roman"/>
          <w:color w:val="000000"/>
          <w:spacing w:val="0"/>
          <w:w w:val="100"/>
          <w:position w:val="0"/>
          <w:lang w:val="en-US" w:eastAsia="en-US" w:bidi="en-US"/>
        </w:rPr>
        <w:t>She was bothered by the neighborhood relationship.</w:t>
      </w:r>
    </w:p>
    <w:p>
      <w:pPr>
        <w:pStyle w:val="6"/>
        <w:keepNext w:val="0"/>
        <w:keepLines w:val="0"/>
        <w:widowControl w:val="0"/>
        <w:numPr>
          <w:ilvl w:val="0"/>
          <w:numId w:val="18"/>
        </w:numPr>
        <w:shd w:val="clear" w:color="auto" w:fill="auto"/>
        <w:tabs>
          <w:tab w:val="left" w:pos="454"/>
        </w:tabs>
        <w:bidi w:val="0"/>
        <w:spacing w:before="0" w:after="0" w:line="360" w:lineRule="auto"/>
        <w:ind w:left="0" w:right="0" w:firstLine="0"/>
        <w:jc w:val="both"/>
      </w:pPr>
      <w:bookmarkStart w:id="82" w:name="bookmark82"/>
      <w:bookmarkEnd w:id="82"/>
      <w:r>
        <w:rPr>
          <w:rFonts w:ascii="Times New Roman" w:hAnsi="Times New Roman" w:eastAsia="Times New Roman" w:cs="Times New Roman"/>
          <w:color w:val="000000"/>
          <w:spacing w:val="0"/>
          <w:w w:val="100"/>
          <w:position w:val="0"/>
          <w:lang w:val="en-US" w:eastAsia="en-US" w:bidi="en-US"/>
        </w:rPr>
        <w:t>Which of the following is true about the writer as a mother?</w:t>
      </w:r>
    </w:p>
    <w:p>
      <w:pPr>
        <w:pStyle w:val="6"/>
        <w:keepNext w:val="0"/>
        <w:keepLines w:val="0"/>
        <w:widowControl w:val="0"/>
        <w:numPr>
          <w:ilvl w:val="0"/>
          <w:numId w:val="20"/>
        </w:numPr>
        <w:shd w:val="clear" w:color="auto" w:fill="auto"/>
        <w:tabs>
          <w:tab w:val="left" w:pos="797"/>
        </w:tabs>
        <w:bidi w:val="0"/>
        <w:spacing w:before="0" w:after="0" w:line="360" w:lineRule="auto"/>
        <w:ind w:left="0" w:right="0" w:firstLine="400"/>
        <w:jc w:val="both"/>
      </w:pPr>
      <w:bookmarkStart w:id="83" w:name="bookmark83"/>
      <w:bookmarkEnd w:id="83"/>
      <w:r>
        <w:rPr>
          <w:rFonts w:ascii="Times New Roman" w:hAnsi="Times New Roman" w:eastAsia="Times New Roman" w:cs="Times New Roman"/>
          <w:color w:val="000000"/>
          <w:spacing w:val="0"/>
          <w:w w:val="100"/>
          <w:position w:val="0"/>
          <w:lang w:val="en-US" w:eastAsia="en-US" w:bidi="en-US"/>
        </w:rPr>
        <w:t>She was impatient and even bad-tempered with her children.</w:t>
      </w:r>
    </w:p>
    <w:p>
      <w:pPr>
        <w:pStyle w:val="6"/>
        <w:keepNext w:val="0"/>
        <w:keepLines w:val="0"/>
        <w:widowControl w:val="0"/>
        <w:numPr>
          <w:ilvl w:val="0"/>
          <w:numId w:val="20"/>
        </w:numPr>
        <w:shd w:val="clear" w:color="auto" w:fill="auto"/>
        <w:tabs>
          <w:tab w:val="left" w:pos="797"/>
        </w:tabs>
        <w:bidi w:val="0"/>
        <w:spacing w:before="0" w:after="0" w:line="360" w:lineRule="auto"/>
        <w:ind w:left="0" w:right="0" w:firstLine="400"/>
        <w:jc w:val="both"/>
      </w:pPr>
      <w:bookmarkStart w:id="84" w:name="bookmark84"/>
      <w:bookmarkEnd w:id="84"/>
      <w:r>
        <w:rPr>
          <w:rFonts w:ascii="Times New Roman" w:hAnsi="Times New Roman" w:eastAsia="Times New Roman" w:cs="Times New Roman"/>
          <w:color w:val="000000"/>
          <w:spacing w:val="0"/>
          <w:w w:val="100"/>
          <w:position w:val="0"/>
          <w:lang w:val="en-US" w:eastAsia="en-US" w:bidi="en-US"/>
        </w:rPr>
        <w:t>She became the kind of mother she had wished to be.</w:t>
      </w:r>
    </w:p>
    <w:p>
      <w:pPr>
        <w:pStyle w:val="6"/>
        <w:keepNext w:val="0"/>
        <w:keepLines w:val="0"/>
        <w:widowControl w:val="0"/>
        <w:numPr>
          <w:ilvl w:val="0"/>
          <w:numId w:val="20"/>
        </w:numPr>
        <w:shd w:val="clear" w:color="auto" w:fill="auto"/>
        <w:tabs>
          <w:tab w:val="left" w:pos="797"/>
        </w:tabs>
        <w:bidi w:val="0"/>
        <w:spacing w:before="0" w:after="0" w:line="360" w:lineRule="auto"/>
        <w:ind w:left="0" w:right="0" w:firstLine="400"/>
        <w:jc w:val="both"/>
      </w:pPr>
      <w:bookmarkStart w:id="85" w:name="bookmark85"/>
      <w:bookmarkEnd w:id="85"/>
      <w:r>
        <w:rPr>
          <w:rFonts w:ascii="Times New Roman" w:hAnsi="Times New Roman" w:eastAsia="Times New Roman" w:cs="Times New Roman"/>
          <w:color w:val="000000"/>
          <w:spacing w:val="0"/>
          <w:w w:val="100"/>
          <w:position w:val="0"/>
          <w:lang w:val="en-US" w:eastAsia="en-US" w:bidi="en-US"/>
        </w:rPr>
        <w:t>She sacrificed all her happiness for her children.</w:t>
      </w:r>
    </w:p>
    <w:p>
      <w:pPr>
        <w:pStyle w:val="6"/>
        <w:keepNext w:val="0"/>
        <w:keepLines w:val="0"/>
        <w:widowControl w:val="0"/>
        <w:numPr>
          <w:ilvl w:val="0"/>
          <w:numId w:val="20"/>
        </w:numPr>
        <w:shd w:val="clear" w:color="auto" w:fill="auto"/>
        <w:tabs>
          <w:tab w:val="left" w:pos="797"/>
        </w:tabs>
        <w:bidi w:val="0"/>
        <w:spacing w:before="0" w:after="0" w:line="360" w:lineRule="auto"/>
        <w:ind w:left="0" w:right="0" w:firstLine="400"/>
        <w:jc w:val="both"/>
      </w:pPr>
      <w:bookmarkStart w:id="86" w:name="bookmark86"/>
      <w:bookmarkEnd w:id="86"/>
      <w:r>
        <w:rPr>
          <w:rFonts w:ascii="Times New Roman" w:hAnsi="Times New Roman" w:eastAsia="Times New Roman" w:cs="Times New Roman"/>
          <w:color w:val="000000"/>
          <w:spacing w:val="0"/>
          <w:w w:val="100"/>
          <w:position w:val="0"/>
          <w:lang w:val="en-US" w:eastAsia="en-US" w:bidi="en-US"/>
        </w:rPr>
        <w:t>She was indulgent and spoiled her children.</w:t>
      </w:r>
    </w:p>
    <w:p>
      <w:pPr>
        <w:pStyle w:val="6"/>
        <w:keepNext w:val="0"/>
        <w:keepLines w:val="0"/>
        <w:widowControl w:val="0"/>
        <w:numPr>
          <w:ilvl w:val="0"/>
          <w:numId w:val="18"/>
        </w:numPr>
        <w:shd w:val="clear" w:color="auto" w:fill="auto"/>
        <w:tabs>
          <w:tab w:val="left" w:pos="454"/>
        </w:tabs>
        <w:bidi w:val="0"/>
        <w:spacing w:before="0" w:after="0" w:line="360" w:lineRule="auto"/>
        <w:ind w:left="0" w:right="0" w:firstLine="0"/>
        <w:jc w:val="both"/>
      </w:pPr>
      <w:bookmarkStart w:id="87" w:name="bookmark87"/>
      <w:bookmarkEnd w:id="87"/>
      <w:r>
        <w:rPr>
          <w:rFonts w:ascii="Times New Roman" w:hAnsi="Times New Roman" w:eastAsia="Times New Roman" w:cs="Times New Roman"/>
          <w:color w:val="000000"/>
          <w:spacing w:val="0"/>
          <w:w w:val="100"/>
          <w:position w:val="0"/>
          <w:lang w:val="en-US" w:eastAsia="en-US" w:bidi="en-US"/>
        </w:rPr>
        <w:t>What made the writer let the old man check out first?</w:t>
      </w:r>
    </w:p>
    <w:p>
      <w:pPr>
        <w:pStyle w:val="6"/>
        <w:keepNext w:val="0"/>
        <w:keepLines w:val="0"/>
        <w:widowControl w:val="0"/>
        <w:numPr>
          <w:ilvl w:val="0"/>
          <w:numId w:val="21"/>
        </w:numPr>
        <w:shd w:val="clear" w:color="auto" w:fill="auto"/>
        <w:tabs>
          <w:tab w:val="left" w:pos="802"/>
        </w:tabs>
        <w:bidi w:val="0"/>
        <w:spacing w:before="0" w:after="0" w:line="360" w:lineRule="auto"/>
        <w:ind w:left="0" w:right="0" w:firstLine="400"/>
        <w:jc w:val="both"/>
      </w:pPr>
      <w:bookmarkStart w:id="88" w:name="bookmark88"/>
      <w:bookmarkEnd w:id="88"/>
      <w:r>
        <w:rPr>
          <w:rFonts w:ascii="Times New Roman" w:hAnsi="Times New Roman" w:eastAsia="Times New Roman" w:cs="Times New Roman"/>
          <w:color w:val="000000"/>
          <w:spacing w:val="0"/>
          <w:w w:val="100"/>
          <w:position w:val="0"/>
          <w:lang w:val="en-US" w:eastAsia="en-US" w:bidi="en-US"/>
        </w:rPr>
        <w:t>She might want to set an example for her son.</w:t>
      </w:r>
    </w:p>
    <w:p>
      <w:pPr>
        <w:pStyle w:val="6"/>
        <w:keepNext w:val="0"/>
        <w:keepLines w:val="0"/>
        <w:widowControl w:val="0"/>
        <w:numPr>
          <w:ilvl w:val="0"/>
          <w:numId w:val="21"/>
        </w:numPr>
        <w:shd w:val="clear" w:color="auto" w:fill="auto"/>
        <w:tabs>
          <w:tab w:val="left" w:pos="802"/>
        </w:tabs>
        <w:bidi w:val="0"/>
        <w:spacing w:before="0" w:after="0" w:line="360" w:lineRule="auto"/>
        <w:ind w:left="0" w:right="0" w:firstLine="400"/>
        <w:jc w:val="both"/>
      </w:pPr>
      <w:bookmarkStart w:id="89" w:name="bookmark89"/>
      <w:bookmarkEnd w:id="89"/>
      <w:r>
        <w:rPr>
          <w:rFonts w:ascii="Times New Roman" w:hAnsi="Times New Roman" w:eastAsia="Times New Roman" w:cs="Times New Roman"/>
          <w:color w:val="000000"/>
          <w:spacing w:val="0"/>
          <w:w w:val="100"/>
          <w:position w:val="0"/>
          <w:lang w:val="en-US" w:eastAsia="en-US" w:bidi="en-US"/>
        </w:rPr>
        <w:t>She might want the old man to be out of sight.</w:t>
      </w:r>
    </w:p>
    <w:p>
      <w:pPr>
        <w:pStyle w:val="6"/>
        <w:keepNext w:val="0"/>
        <w:keepLines w:val="0"/>
        <w:widowControl w:val="0"/>
        <w:numPr>
          <w:ilvl w:val="0"/>
          <w:numId w:val="21"/>
        </w:numPr>
        <w:shd w:val="clear" w:color="auto" w:fill="auto"/>
        <w:tabs>
          <w:tab w:val="left" w:pos="802"/>
        </w:tabs>
        <w:bidi w:val="0"/>
        <w:spacing w:before="0" w:after="0" w:line="360" w:lineRule="auto"/>
        <w:ind w:left="0" w:right="0" w:firstLine="400"/>
        <w:jc w:val="both"/>
      </w:pPr>
      <w:bookmarkStart w:id="90" w:name="bookmark90"/>
      <w:bookmarkEnd w:id="90"/>
      <w:r>
        <w:rPr>
          <w:rFonts w:ascii="Times New Roman" w:hAnsi="Times New Roman" w:eastAsia="Times New Roman" w:cs="Times New Roman"/>
          <w:color w:val="000000"/>
          <w:spacing w:val="0"/>
          <w:w w:val="100"/>
          <w:position w:val="0"/>
          <w:lang w:val="en-US" w:eastAsia="en-US" w:bidi="en-US"/>
        </w:rPr>
        <w:t>She felt unsafe with the old man standing behind her.</w:t>
      </w:r>
    </w:p>
    <w:p>
      <w:pPr>
        <w:pStyle w:val="6"/>
        <w:keepNext w:val="0"/>
        <w:keepLines w:val="0"/>
        <w:widowControl w:val="0"/>
        <w:numPr>
          <w:ilvl w:val="0"/>
          <w:numId w:val="21"/>
        </w:numPr>
        <w:shd w:val="clear" w:color="auto" w:fill="auto"/>
        <w:tabs>
          <w:tab w:val="left" w:pos="802"/>
        </w:tabs>
        <w:bidi w:val="0"/>
        <w:spacing w:before="0" w:after="0" w:line="360" w:lineRule="auto"/>
        <w:ind w:left="0" w:right="0" w:firstLine="400"/>
        <w:jc w:val="both"/>
      </w:pPr>
      <w:bookmarkStart w:id="91" w:name="bookmark91"/>
      <w:bookmarkEnd w:id="91"/>
      <w:r>
        <w:rPr>
          <w:rFonts w:ascii="Times New Roman" w:hAnsi="Times New Roman" w:eastAsia="Times New Roman" w:cs="Times New Roman"/>
          <w:color w:val="000000"/>
          <w:spacing w:val="0"/>
          <w:w w:val="100"/>
          <w:position w:val="0"/>
          <w:lang w:val="en-US" w:eastAsia="en-US" w:bidi="en-US"/>
        </w:rPr>
        <w:t>She thought the old man was too weak to wait in line.</w:t>
      </w:r>
    </w:p>
    <w:p>
      <w:pPr>
        <w:pStyle w:val="6"/>
        <w:keepNext w:val="0"/>
        <w:keepLines w:val="0"/>
        <w:widowControl w:val="0"/>
        <w:numPr>
          <w:ilvl w:val="0"/>
          <w:numId w:val="18"/>
        </w:numPr>
        <w:shd w:val="clear" w:color="auto" w:fill="auto"/>
        <w:tabs>
          <w:tab w:val="left" w:pos="454"/>
        </w:tabs>
        <w:bidi w:val="0"/>
        <w:spacing w:before="0" w:after="0" w:line="360" w:lineRule="auto"/>
        <w:ind w:left="0" w:right="0" w:firstLine="0"/>
        <w:jc w:val="left"/>
      </w:pPr>
      <w:bookmarkStart w:id="92" w:name="bookmark92"/>
      <w:bookmarkEnd w:id="92"/>
      <w:r>
        <w:rPr>
          <w:rFonts w:ascii="Times New Roman" w:hAnsi="Times New Roman" w:eastAsia="Times New Roman" w:cs="Times New Roman"/>
          <w:color w:val="000000"/>
          <w:spacing w:val="0"/>
          <w:w w:val="100"/>
          <w:position w:val="0"/>
          <w:lang w:val="en-US" w:eastAsia="en-US" w:bidi="en-US"/>
        </w:rPr>
        <w:t>What did the writer mean by "my son...a thorn in my side" in Paragraph 6?</w:t>
      </w:r>
    </w:p>
    <w:p>
      <w:pPr>
        <w:pStyle w:val="6"/>
        <w:keepNext w:val="0"/>
        <w:keepLines w:val="0"/>
        <w:widowControl w:val="0"/>
        <w:numPr>
          <w:ilvl w:val="0"/>
          <w:numId w:val="22"/>
        </w:numPr>
        <w:shd w:val="clear" w:color="auto" w:fill="auto"/>
        <w:tabs>
          <w:tab w:val="left" w:pos="804"/>
          <w:tab w:val="left" w:pos="4221"/>
        </w:tabs>
        <w:bidi w:val="0"/>
        <w:spacing w:before="0" w:after="0" w:line="360" w:lineRule="auto"/>
        <w:ind w:left="0" w:right="0" w:firstLine="400"/>
        <w:jc w:val="both"/>
      </w:pPr>
      <w:bookmarkStart w:id="93" w:name="bookmark93"/>
      <w:bookmarkEnd w:id="93"/>
      <w:r>
        <w:rPr>
          <w:rFonts w:ascii="Times New Roman" w:hAnsi="Times New Roman" w:eastAsia="Times New Roman" w:cs="Times New Roman"/>
          <w:color w:val="000000"/>
          <w:spacing w:val="0"/>
          <w:w w:val="100"/>
          <w:position w:val="0"/>
          <w:lang w:val="en-US" w:eastAsia="en-US" w:bidi="en-US"/>
        </w:rPr>
        <w:t>The boy was a rude child.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The boy was a selfish kid.</w:t>
      </w:r>
    </w:p>
    <w:p>
      <w:pPr>
        <w:pStyle w:val="6"/>
        <w:keepNext w:val="0"/>
        <w:keepLines w:val="0"/>
        <w:widowControl w:val="0"/>
        <w:shd w:val="clear" w:color="auto" w:fill="auto"/>
        <w:tabs>
          <w:tab w:val="left" w:pos="4221"/>
        </w:tabs>
        <w:bidi w:val="0"/>
        <w:spacing w:before="0" w:after="0" w:line="360" w:lineRule="auto"/>
        <w:ind w:left="0" w:right="0" w:firstLine="400"/>
        <w:jc w:val="both"/>
      </w:pPr>
      <w:r>
        <w:rPr>
          <w:rFonts w:ascii="Times New Roman" w:hAnsi="Times New Roman" w:eastAsia="Times New Roman" w:cs="Times New Roman"/>
          <w:color w:val="000000"/>
          <w:spacing w:val="0"/>
          <w:w w:val="100"/>
          <w:position w:val="0"/>
          <w:lang w:val="en-US" w:eastAsia="en-US" w:bidi="en-US"/>
        </w:rPr>
        <w:t>C. The boy was annoying her.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The boy was threatening her.</w:t>
      </w:r>
    </w:p>
    <w:p>
      <w:pPr>
        <w:pStyle w:val="6"/>
        <w:keepNext w:val="0"/>
        <w:keepLines w:val="0"/>
        <w:widowControl w:val="0"/>
        <w:numPr>
          <w:ilvl w:val="0"/>
          <w:numId w:val="18"/>
        </w:numPr>
        <w:shd w:val="clear" w:color="auto" w:fill="auto"/>
        <w:tabs>
          <w:tab w:val="left" w:pos="454"/>
        </w:tabs>
        <w:bidi w:val="0"/>
        <w:spacing w:before="0" w:after="0" w:line="360" w:lineRule="auto"/>
        <w:ind w:left="0" w:right="0" w:firstLine="0"/>
        <w:jc w:val="both"/>
      </w:pPr>
      <w:bookmarkStart w:id="94" w:name="bookmark94"/>
      <w:bookmarkEnd w:id="94"/>
      <w:r>
        <w:rPr>
          <w:rFonts w:ascii="Times New Roman" w:hAnsi="Times New Roman" w:eastAsia="Times New Roman" w:cs="Times New Roman"/>
          <w:color w:val="000000"/>
          <w:spacing w:val="0"/>
          <w:w w:val="100"/>
          <w:position w:val="0"/>
          <w:lang w:val="en-US" w:eastAsia="en-US" w:bidi="en-US"/>
        </w:rPr>
        <w:t>What impressed the writer the most?</w:t>
      </w:r>
    </w:p>
    <w:p>
      <w:pPr>
        <w:pStyle w:val="6"/>
        <w:keepNext w:val="0"/>
        <w:keepLines w:val="0"/>
        <w:widowControl w:val="0"/>
        <w:numPr>
          <w:ilvl w:val="0"/>
          <w:numId w:val="23"/>
        </w:numPr>
        <w:shd w:val="clear" w:color="auto" w:fill="auto"/>
        <w:tabs>
          <w:tab w:val="left" w:pos="799"/>
        </w:tabs>
        <w:bidi w:val="0"/>
        <w:spacing w:before="0" w:after="0" w:line="360" w:lineRule="auto"/>
        <w:ind w:left="0" w:right="0" w:firstLine="400"/>
        <w:jc w:val="both"/>
      </w:pPr>
      <w:bookmarkStart w:id="95" w:name="bookmark95"/>
      <w:bookmarkEnd w:id="95"/>
      <w:r>
        <w:rPr>
          <w:rFonts w:ascii="Times New Roman" w:hAnsi="Times New Roman" w:eastAsia="Times New Roman" w:cs="Times New Roman"/>
          <w:color w:val="000000"/>
          <w:spacing w:val="0"/>
          <w:w w:val="100"/>
          <w:position w:val="0"/>
          <w:lang w:val="en-US" w:eastAsia="en-US" w:bidi="en-US"/>
        </w:rPr>
        <w:t>The old man was careful in spending his money.</w:t>
      </w:r>
    </w:p>
    <w:p>
      <w:pPr>
        <w:pStyle w:val="6"/>
        <w:keepNext w:val="0"/>
        <w:keepLines w:val="0"/>
        <w:widowControl w:val="0"/>
        <w:numPr>
          <w:ilvl w:val="0"/>
          <w:numId w:val="23"/>
        </w:numPr>
        <w:shd w:val="clear" w:color="auto" w:fill="auto"/>
        <w:tabs>
          <w:tab w:val="left" w:pos="799"/>
        </w:tabs>
        <w:bidi w:val="0"/>
        <w:spacing w:before="0" w:after="0" w:line="360" w:lineRule="auto"/>
        <w:ind w:left="0" w:right="0" w:firstLine="400"/>
        <w:jc w:val="both"/>
      </w:pPr>
      <w:bookmarkStart w:id="96" w:name="bookmark96"/>
      <w:bookmarkEnd w:id="96"/>
      <w:r>
        <w:rPr>
          <w:rFonts w:ascii="Times New Roman" w:hAnsi="Times New Roman" w:eastAsia="Times New Roman" w:cs="Times New Roman"/>
          <w:color w:val="000000"/>
          <w:spacing w:val="0"/>
          <w:w w:val="100"/>
          <w:position w:val="0"/>
          <w:lang w:val="en-US" w:eastAsia="en-US" w:bidi="en-US"/>
        </w:rPr>
        <w:t>The old man was optimistic about his present life.</w:t>
      </w:r>
    </w:p>
    <w:p>
      <w:pPr>
        <w:pStyle w:val="6"/>
        <w:keepNext w:val="0"/>
        <w:keepLines w:val="0"/>
        <w:widowControl w:val="0"/>
        <w:numPr>
          <w:ilvl w:val="0"/>
          <w:numId w:val="23"/>
        </w:numPr>
        <w:shd w:val="clear" w:color="auto" w:fill="auto"/>
        <w:tabs>
          <w:tab w:val="left" w:pos="799"/>
        </w:tabs>
        <w:bidi w:val="0"/>
        <w:spacing w:before="0" w:after="0" w:line="360" w:lineRule="auto"/>
        <w:ind w:left="0" w:right="0" w:firstLine="400"/>
        <w:jc w:val="both"/>
      </w:pPr>
      <w:bookmarkStart w:id="97" w:name="bookmark97"/>
      <w:bookmarkEnd w:id="97"/>
      <w:r>
        <w:rPr>
          <w:rFonts w:ascii="Times New Roman" w:hAnsi="Times New Roman" w:eastAsia="Times New Roman" w:cs="Times New Roman"/>
          <w:color w:val="000000"/>
          <w:spacing w:val="0"/>
          <w:w w:val="100"/>
          <w:position w:val="0"/>
          <w:lang w:val="en-US" w:eastAsia="en-US" w:bidi="en-US"/>
        </w:rPr>
        <w:t>The old man was generous and patient to her little boy.</w:t>
      </w:r>
    </w:p>
    <w:p>
      <w:pPr>
        <w:pStyle w:val="6"/>
        <w:keepNext w:val="0"/>
        <w:keepLines w:val="0"/>
        <w:widowControl w:val="0"/>
        <w:numPr>
          <w:ilvl w:val="0"/>
          <w:numId w:val="23"/>
        </w:numPr>
        <w:shd w:val="clear" w:color="auto" w:fill="auto"/>
        <w:tabs>
          <w:tab w:val="left" w:pos="799"/>
        </w:tabs>
        <w:bidi w:val="0"/>
        <w:spacing w:before="0" w:after="0" w:line="360" w:lineRule="auto"/>
        <w:ind w:left="0" w:right="0" w:firstLine="400"/>
        <w:jc w:val="both"/>
        <w:sectPr>
          <w:headerReference r:id="rId5" w:type="default"/>
          <w:footerReference r:id="rId6" w:type="default"/>
          <w:footnotePr>
            <w:numFmt w:val="decimal"/>
          </w:footnotePr>
          <w:pgSz w:w="8652" w:h="13308"/>
          <w:pgMar w:top="205" w:right="118" w:bottom="713" w:left="103" w:header="0" w:footer="3" w:gutter="0"/>
          <w:pgNumType w:start="1"/>
          <w:cols w:space="720" w:num="1"/>
          <w:rtlGutter w:val="0"/>
          <w:docGrid w:linePitch="360" w:charSpace="0"/>
        </w:sectPr>
      </w:pPr>
      <w:bookmarkStart w:id="98" w:name="bookmark98"/>
      <w:bookmarkEnd w:id="98"/>
      <w:r>
        <w:rPr>
          <w:rFonts w:ascii="Times New Roman" w:hAnsi="Times New Roman" w:eastAsia="Times New Roman" w:cs="Times New Roman"/>
          <w:color w:val="000000"/>
          <w:spacing w:val="0"/>
          <w:w w:val="100"/>
          <w:position w:val="0"/>
          <w:lang w:val="en-US" w:eastAsia="en-US" w:bidi="en-US"/>
        </w:rPr>
        <w:t>The old man was grateful even if his life was not decent.</w:t>
      </w:r>
    </w:p>
    <w:p>
      <w:pPr>
        <w:widowControl w:val="0"/>
        <w:spacing w:line="1" w:lineRule="exact"/>
      </w:pPr>
      <w:r>
        <mc:AlternateContent>
          <mc:Choice Requires="wps">
            <w:drawing>
              <wp:anchor distT="0" distB="0" distL="114300" distR="114300" simplePos="0" relativeHeight="125830144" behindDoc="0" locked="0" layoutInCell="1" allowOverlap="1">
                <wp:simplePos x="0" y="0"/>
                <wp:positionH relativeFrom="page">
                  <wp:posOffset>2273935</wp:posOffset>
                </wp:positionH>
                <wp:positionV relativeFrom="paragraph">
                  <wp:posOffset>12700</wp:posOffset>
                </wp:positionV>
                <wp:extent cx="1089660" cy="22542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89660" cy="22542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非选择题部分</w:t>
                            </w:r>
                          </w:p>
                        </w:txbxContent>
                      </wps:txbx>
                      <wps:bodyPr wrap="none" lIns="0" tIns="0" rIns="0" bIns="0">
                        <a:noAutofit/>
                      </wps:bodyPr>
                    </wps:wsp>
                  </a:graphicData>
                </a:graphic>
              </wp:anchor>
            </w:drawing>
          </mc:Choice>
          <mc:Fallback>
            <w:pict>
              <v:shape id="Shape 15" o:spid="_x0000_s1026" o:spt="202" type="#_x0000_t202" style="position:absolute;left:0pt;margin-left:179.05pt;margin-top:1pt;height:17.75pt;width:85.8pt;mso-position-horizontal-relative:page;mso-wrap-distance-bottom:0pt;mso-wrap-distance-top:0pt;mso-wrap-style:none;z-index:125830144;mso-width-relative:page;mso-height-relative:page;" filled="f" stroked="f" coordsize="21600,21600" o:gfxdata="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roeMn1QAAAAgB&#10;AAAPAAAAAAAAAAEAIAAAACIAAABkcnMvZG93bnJldi54bWxQSwECFAAUAAAACACHTuJAAyfW8KwB&#10;AAByAwAADgAAAAAAAAABACAAAAAkAQAAZHJzL2Uyb0RvYy54bWxQSwUGAAAAAAYABgBZAQAAQgUA&#10;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非选择题部分</w:t>
                      </w:r>
                    </w:p>
                  </w:txbxContent>
                </v:textbox>
                <w10:wrap type="topAndBottom"/>
              </v:shape>
            </w:pict>
          </mc:Fallback>
        </mc:AlternateContent>
      </w:r>
    </w:p>
    <w:p>
      <w:pPr>
        <w:pStyle w:val="8"/>
        <w:keepNext w:val="0"/>
        <w:keepLines w:val="0"/>
        <w:widowControl w:val="0"/>
        <w:shd w:val="clear" w:color="auto" w:fill="auto"/>
        <w:bidi w:val="0"/>
        <w:spacing w:before="0" w:after="0" w:line="352" w:lineRule="exact"/>
        <w:ind w:left="0" w:right="0" w:firstLine="0"/>
        <w:jc w:val="left"/>
      </w:pPr>
      <w:r>
        <w:rPr>
          <w:color w:val="000000"/>
          <w:spacing w:val="0"/>
          <w:w w:val="100"/>
          <w:position w:val="0"/>
        </w:rPr>
        <w:t>注意事项：</w:t>
      </w:r>
    </w:p>
    <w:p>
      <w:pPr>
        <w:pStyle w:val="8"/>
        <w:keepNext w:val="0"/>
        <w:keepLines w:val="0"/>
        <w:widowControl w:val="0"/>
        <w:shd w:val="clear" w:color="auto" w:fill="auto"/>
        <w:bidi w:val="0"/>
        <w:spacing w:before="0" w:line="352" w:lineRule="exact"/>
        <w:ind w:left="0" w:right="0" w:firstLine="440"/>
        <w:jc w:val="both"/>
      </w:pPr>
      <w:r>
        <w:rPr>
          <w:color w:val="000000"/>
          <w:spacing w:val="0"/>
          <w:w w:val="100"/>
          <w:position w:val="0"/>
        </w:rPr>
        <w:t>用黑色字迹的签字笔或钢笔将答案写在答题纸上，不能答在试题卷上。</w:t>
      </w:r>
    </w:p>
    <w:p>
      <w:pPr>
        <w:pStyle w:val="6"/>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b/>
          <w:bCs/>
          <w:color w:val="000000"/>
          <w:spacing w:val="0"/>
          <w:w w:val="100"/>
          <w:position w:val="0"/>
          <w:lang w:val="zh-TW" w:eastAsia="zh-TW" w:bidi="zh-TW"/>
        </w:rPr>
        <w:t xml:space="preserve">V </w:t>
      </w:r>
      <w:r>
        <w:rPr>
          <w:rFonts w:ascii="Times New Roman" w:hAnsi="Times New Roman" w:eastAsia="Times New Roman" w:cs="Times New Roman"/>
          <w:b/>
          <w:bCs/>
          <w:color w:val="000000"/>
          <w:spacing w:val="0"/>
          <w:w w:val="100"/>
          <w:position w:val="0"/>
          <w:lang w:val="en-US" w:eastAsia="en-US" w:bidi="en-US"/>
        </w:rPr>
        <w:t>WORD DERIVATION</w:t>
      </w:r>
    </w:p>
    <w:p>
      <w:pPr>
        <w:pStyle w:val="6"/>
        <w:keepNext w:val="0"/>
        <w:keepLines w:val="0"/>
        <w:widowControl w:val="0"/>
        <w:shd w:val="clear" w:color="auto" w:fill="auto"/>
        <w:bidi w:val="0"/>
        <w:spacing w:before="0" w:after="60" w:line="326" w:lineRule="auto"/>
        <w:ind w:left="440" w:right="0" w:firstLine="40"/>
        <w:jc w:val="both"/>
      </w:pPr>
      <w:r>
        <w:rPr>
          <w:rFonts w:ascii="Times New Roman" w:hAnsi="Times New Roman" w:eastAsia="Times New Roman" w:cs="Times New Roman"/>
          <w:b/>
          <w:bCs/>
          <w:color w:val="000000"/>
          <w:spacing w:val="0"/>
          <w:w w:val="100"/>
          <w:position w:val="0"/>
          <w:lang w:val="en-US" w:eastAsia="en-US" w:bidi="en-US"/>
        </w:rPr>
        <w:t>Complete each of the following sentences with a (compound) word derived from the one(s) given in brackets. Write your word on the ANSWER SHEET. (1 point each, 10 points in all)</w:t>
      </w:r>
    </w:p>
    <w:p>
      <w:pPr>
        <w:pStyle w:val="6"/>
        <w:keepNext w:val="0"/>
        <w:keepLines w:val="0"/>
        <w:widowControl w:val="0"/>
        <w:numPr>
          <w:ilvl w:val="0"/>
          <w:numId w:val="18"/>
        </w:numPr>
        <w:shd w:val="clear" w:color="auto" w:fill="auto"/>
        <w:tabs>
          <w:tab w:val="left" w:pos="447"/>
          <w:tab w:val="left" w:pos="6257"/>
        </w:tabs>
        <w:bidi w:val="0"/>
        <w:spacing w:before="0" w:after="0" w:line="360" w:lineRule="auto"/>
        <w:ind w:left="400" w:right="0" w:hanging="400"/>
        <w:jc w:val="both"/>
      </w:pPr>
      <w:bookmarkStart w:id="99" w:name="bookmark99"/>
      <w:bookmarkEnd w:id="99"/>
      <w:r>
        <w:rPr>
          <w:rFonts w:ascii="Times New Roman" w:hAnsi="Times New Roman" w:eastAsia="Times New Roman" w:cs="Times New Roman"/>
          <w:color w:val="000000"/>
          <w:spacing w:val="0"/>
          <w:w w:val="100"/>
          <w:position w:val="0"/>
          <w:lang w:val="en-US" w:eastAsia="en-US" w:bidi="en-US"/>
        </w:rPr>
        <w:t>“Darkness" is a subjective word; it depends on what your</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is and how you live your life, (view, point)</w:t>
      </w:r>
    </w:p>
    <w:p>
      <w:pPr>
        <w:pStyle w:val="6"/>
        <w:keepNext w:val="0"/>
        <w:keepLines w:val="0"/>
        <w:widowControl w:val="0"/>
        <w:numPr>
          <w:ilvl w:val="0"/>
          <w:numId w:val="18"/>
        </w:numPr>
        <w:shd w:val="clear" w:color="auto" w:fill="auto"/>
        <w:tabs>
          <w:tab w:val="left" w:pos="447"/>
          <w:tab w:val="left" w:pos="7982"/>
        </w:tabs>
        <w:bidi w:val="0"/>
        <w:spacing w:before="0" w:after="0" w:line="360" w:lineRule="auto"/>
        <w:ind w:left="400" w:right="0" w:hanging="400"/>
        <w:jc w:val="both"/>
      </w:pPr>
      <w:bookmarkStart w:id="100" w:name="bookmark100"/>
      <w:bookmarkEnd w:id="100"/>
      <w:r>
        <w:rPr>
          <w:rFonts w:ascii="Times New Roman" w:hAnsi="Times New Roman" w:eastAsia="Times New Roman" w:cs="Times New Roman"/>
          <w:color w:val="000000"/>
          <w:spacing w:val="0"/>
          <w:w w:val="100"/>
          <w:position w:val="0"/>
          <w:lang w:val="en-US" w:eastAsia="en-US" w:bidi="en-US"/>
        </w:rPr>
        <w:t xml:space="preserve">After months of living in a tropical climate, I found that Spain was cool by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(compare)</w:t>
      </w:r>
    </w:p>
    <w:p>
      <w:pPr>
        <w:pStyle w:val="6"/>
        <w:keepNext w:val="0"/>
        <w:keepLines w:val="0"/>
        <w:widowControl w:val="0"/>
        <w:numPr>
          <w:ilvl w:val="0"/>
          <w:numId w:val="18"/>
        </w:numPr>
        <w:shd w:val="clear" w:color="auto" w:fill="auto"/>
        <w:tabs>
          <w:tab w:val="left" w:pos="450"/>
          <w:tab w:val="left" w:pos="4272"/>
        </w:tabs>
        <w:bidi w:val="0"/>
        <w:spacing w:before="0" w:after="0" w:line="360" w:lineRule="auto"/>
        <w:ind w:left="400" w:right="0" w:hanging="400"/>
        <w:jc w:val="both"/>
      </w:pPr>
      <w:bookmarkStart w:id="101" w:name="bookmark101"/>
      <w:bookmarkEnd w:id="101"/>
      <w:r>
        <w:rPr>
          <w:rFonts w:ascii="Times New Roman" w:hAnsi="Times New Roman" w:eastAsia="Times New Roman" w:cs="Times New Roman"/>
          <w:color w:val="000000"/>
          <w:spacing w:val="0"/>
          <w:w w:val="100"/>
          <w:position w:val="0"/>
          <w:lang w:val="en-US" w:eastAsia="en-US" w:bidi="en-US"/>
        </w:rPr>
        <w:t xml:space="preserve">The conclusions of the survey are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because the research was based on a very small sample of people, (question)</w:t>
      </w:r>
    </w:p>
    <w:p>
      <w:pPr>
        <w:pStyle w:val="6"/>
        <w:keepNext w:val="0"/>
        <w:keepLines w:val="0"/>
        <w:widowControl w:val="0"/>
        <w:numPr>
          <w:ilvl w:val="0"/>
          <w:numId w:val="18"/>
        </w:numPr>
        <w:shd w:val="clear" w:color="auto" w:fill="auto"/>
        <w:tabs>
          <w:tab w:val="left" w:pos="452"/>
          <w:tab w:val="left" w:pos="5232"/>
        </w:tabs>
        <w:bidi w:val="0"/>
        <w:spacing w:before="0" w:after="0" w:line="360" w:lineRule="auto"/>
        <w:ind w:left="0" w:right="0" w:firstLine="0"/>
        <w:jc w:val="left"/>
      </w:pPr>
      <w:bookmarkStart w:id="102" w:name="bookmark102"/>
      <w:bookmarkEnd w:id="102"/>
      <w:r>
        <w:rPr>
          <w:rFonts w:ascii="Times New Roman" w:hAnsi="Times New Roman" w:eastAsia="Times New Roman" w:cs="Times New Roman"/>
          <w:color w:val="000000"/>
          <w:spacing w:val="0"/>
          <w:w w:val="100"/>
          <w:position w:val="0"/>
          <w:lang w:val="en-US" w:eastAsia="en-US" w:bidi="en-US"/>
        </w:rPr>
        <w:t>When animals have more food, they generally</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faster, (multiple)</w:t>
      </w:r>
    </w:p>
    <w:p>
      <w:pPr>
        <w:pStyle w:val="6"/>
        <w:keepNext w:val="0"/>
        <w:keepLines w:val="0"/>
        <w:widowControl w:val="0"/>
        <w:numPr>
          <w:ilvl w:val="0"/>
          <w:numId w:val="18"/>
        </w:numPr>
        <w:shd w:val="clear" w:color="auto" w:fill="auto"/>
        <w:tabs>
          <w:tab w:val="left" w:pos="452"/>
          <w:tab w:val="left" w:pos="4709"/>
        </w:tabs>
        <w:bidi w:val="0"/>
        <w:spacing w:before="0" w:after="0" w:line="360" w:lineRule="auto"/>
        <w:ind w:left="400" w:right="0" w:hanging="400"/>
        <w:jc w:val="both"/>
      </w:pPr>
      <w:bookmarkStart w:id="103" w:name="bookmark103"/>
      <w:bookmarkEnd w:id="103"/>
      <w:r>
        <w:rPr>
          <w:rFonts w:ascii="Times New Roman" w:hAnsi="Times New Roman" w:eastAsia="Times New Roman" w:cs="Times New Roman"/>
          <w:color w:val="000000"/>
          <w:spacing w:val="0"/>
          <w:w w:val="100"/>
          <w:position w:val="0"/>
          <w:lang w:val="en-US" w:eastAsia="en-US" w:bidi="en-US"/>
        </w:rPr>
        <w:t>With a little more effort, what seemed</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failure may turn to glorious success, (hope)</w:t>
      </w:r>
    </w:p>
    <w:p>
      <w:pPr>
        <w:pStyle w:val="6"/>
        <w:keepNext w:val="0"/>
        <w:keepLines w:val="0"/>
        <w:widowControl w:val="0"/>
        <w:numPr>
          <w:ilvl w:val="0"/>
          <w:numId w:val="18"/>
        </w:numPr>
        <w:shd w:val="clear" w:color="auto" w:fill="auto"/>
        <w:tabs>
          <w:tab w:val="left" w:pos="452"/>
          <w:tab w:val="left" w:pos="4800"/>
        </w:tabs>
        <w:bidi w:val="0"/>
        <w:spacing w:before="0" w:after="0" w:line="360" w:lineRule="auto"/>
        <w:ind w:left="0" w:right="0" w:firstLine="0"/>
        <w:jc w:val="left"/>
      </w:pPr>
      <w:bookmarkStart w:id="104" w:name="bookmark104"/>
      <w:bookmarkEnd w:id="104"/>
      <w:r>
        <w:rPr>
          <w:rFonts w:ascii="Times New Roman" w:hAnsi="Times New Roman" w:eastAsia="Times New Roman" w:cs="Times New Roman"/>
          <w:color w:val="000000"/>
          <w:spacing w:val="0"/>
          <w:w w:val="100"/>
          <w:position w:val="0"/>
          <w:lang w:val="en-US" w:eastAsia="en-US" w:bidi="en-US"/>
        </w:rPr>
        <w:t xml:space="preserve">The proposal deserves support as it gives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to the needs of children, (prior)</w:t>
      </w:r>
    </w:p>
    <w:p>
      <w:pPr>
        <w:pStyle w:val="6"/>
        <w:keepNext w:val="0"/>
        <w:keepLines w:val="0"/>
        <w:widowControl w:val="0"/>
        <w:numPr>
          <w:ilvl w:val="0"/>
          <w:numId w:val="18"/>
        </w:numPr>
        <w:shd w:val="clear" w:color="auto" w:fill="auto"/>
        <w:tabs>
          <w:tab w:val="left" w:pos="452"/>
          <w:tab w:val="left" w:pos="5753"/>
        </w:tabs>
        <w:bidi w:val="0"/>
        <w:spacing w:before="0" w:after="0" w:line="360" w:lineRule="auto"/>
        <w:ind w:left="0" w:right="0" w:firstLine="0"/>
        <w:jc w:val="left"/>
      </w:pPr>
      <w:bookmarkStart w:id="105" w:name="bookmark105"/>
      <w:bookmarkEnd w:id="105"/>
      <w:r>
        <w:rPr>
          <w:rFonts w:ascii="Times New Roman" w:hAnsi="Times New Roman" w:eastAsia="Times New Roman" w:cs="Times New Roman"/>
          <w:color w:val="000000"/>
          <w:spacing w:val="0"/>
          <w:w w:val="100"/>
          <w:position w:val="0"/>
          <w:lang w:val="en-US" w:eastAsia="en-US" w:bidi="en-US"/>
        </w:rPr>
        <w:t>Writers are always critical of themselves and Fm no</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(except)</w:t>
      </w:r>
    </w:p>
    <w:p>
      <w:pPr>
        <w:pStyle w:val="6"/>
        <w:keepNext w:val="0"/>
        <w:keepLines w:val="0"/>
        <w:widowControl w:val="0"/>
        <w:numPr>
          <w:ilvl w:val="0"/>
          <w:numId w:val="18"/>
        </w:numPr>
        <w:shd w:val="clear" w:color="auto" w:fill="auto"/>
        <w:tabs>
          <w:tab w:val="left" w:pos="452"/>
          <w:tab w:val="left" w:pos="2986"/>
        </w:tabs>
        <w:bidi w:val="0"/>
        <w:spacing w:before="0" w:after="0" w:line="360" w:lineRule="auto"/>
        <w:ind w:left="400" w:right="0" w:hanging="400"/>
        <w:jc w:val="both"/>
      </w:pPr>
      <w:bookmarkStart w:id="106" w:name="bookmark106"/>
      <w:bookmarkEnd w:id="106"/>
      <w:r>
        <w:rPr>
          <w:rFonts w:ascii="Times New Roman" w:hAnsi="Times New Roman" w:eastAsia="Times New Roman" w:cs="Times New Roman"/>
          <w:color w:val="000000"/>
          <w:spacing w:val="0"/>
          <w:w w:val="100"/>
          <w:position w:val="0"/>
          <w:lang w:val="en-US" w:eastAsia="en-US" w:bidi="en-US"/>
        </w:rPr>
        <w:t xml:space="preserve">It suddenly became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for people to share their privacy in WeChat Friend Circle, (fashion)</w:t>
      </w:r>
    </w:p>
    <w:p>
      <w:pPr>
        <w:pStyle w:val="6"/>
        <w:keepNext w:val="0"/>
        <w:keepLines w:val="0"/>
        <w:widowControl w:val="0"/>
        <w:numPr>
          <w:ilvl w:val="0"/>
          <w:numId w:val="18"/>
        </w:numPr>
        <w:shd w:val="clear" w:color="auto" w:fill="auto"/>
        <w:tabs>
          <w:tab w:val="left" w:pos="452"/>
          <w:tab w:val="left" w:pos="2914"/>
        </w:tabs>
        <w:bidi w:val="0"/>
        <w:spacing w:before="0" w:after="0" w:line="360" w:lineRule="auto"/>
        <w:ind w:left="0" w:right="0" w:firstLine="0"/>
        <w:jc w:val="left"/>
      </w:pPr>
      <w:bookmarkStart w:id="107" w:name="bookmark107"/>
      <w:bookmarkEnd w:id="107"/>
      <w:r>
        <w:rPr>
          <w:rFonts w:ascii="Times New Roman" w:hAnsi="Times New Roman" w:eastAsia="Times New Roman" w:cs="Times New Roman"/>
          <w:color w:val="000000"/>
          <w:spacing w:val="0"/>
          <w:w w:val="100"/>
          <w:position w:val="0"/>
          <w:lang w:val="en-US" w:eastAsia="en-US" w:bidi="en-US"/>
        </w:rPr>
        <w:t xml:space="preserve">This old method is </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xml:space="preserve"> used in modem laboratories, (rare)</w:t>
      </w:r>
    </w:p>
    <w:p>
      <w:pPr>
        <w:pStyle w:val="6"/>
        <w:keepNext w:val="0"/>
        <w:keepLines w:val="0"/>
        <w:widowControl w:val="0"/>
        <w:numPr>
          <w:ilvl w:val="0"/>
          <w:numId w:val="18"/>
        </w:numPr>
        <w:shd w:val="clear" w:color="auto" w:fill="auto"/>
        <w:tabs>
          <w:tab w:val="left" w:pos="452"/>
          <w:tab w:val="left" w:pos="7829"/>
        </w:tabs>
        <w:bidi w:val="0"/>
        <w:spacing w:before="0" w:after="0" w:line="360" w:lineRule="auto"/>
        <w:ind w:left="400" w:right="0" w:hanging="400"/>
        <w:jc w:val="left"/>
      </w:pPr>
      <w:bookmarkStart w:id="108" w:name="bookmark108"/>
      <w:bookmarkEnd w:id="108"/>
      <w:r>
        <w:rPr>
          <w:rFonts w:ascii="Times New Roman" w:hAnsi="Times New Roman" w:eastAsia="Times New Roman" w:cs="Times New Roman"/>
          <w:color w:val="000000"/>
          <w:spacing w:val="0"/>
          <w:w w:val="100"/>
          <w:position w:val="0"/>
          <w:lang w:val="en-US" w:eastAsia="en-US" w:bidi="en-US"/>
        </w:rPr>
        <w:t>Unfortunately, I failed to get the needed information because our records were</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 (complete)</w:t>
      </w:r>
    </w:p>
    <w:p>
      <w:pPr>
        <w:pStyle w:val="6"/>
        <w:keepNext w:val="0"/>
        <w:keepLines w:val="0"/>
        <w:widowControl w:val="0"/>
        <w:shd w:val="clear" w:color="auto" w:fill="auto"/>
        <w:bidi w:val="0"/>
        <w:spacing w:before="0" w:after="0" w:line="360"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VI. SENTENCE TRANSLATION</w:t>
      </w:r>
    </w:p>
    <w:p>
      <w:pPr>
        <w:pStyle w:val="6"/>
        <w:keepNext w:val="0"/>
        <w:keepLines w:val="0"/>
        <w:widowControl w:val="0"/>
        <w:shd w:val="clear" w:color="auto" w:fill="auto"/>
        <w:bidi w:val="0"/>
        <w:spacing w:before="0" w:after="160" w:line="329" w:lineRule="auto"/>
        <w:ind w:left="440" w:right="0" w:firstLine="40"/>
        <w:jc w:val="both"/>
      </w:pPr>
      <w:r>
        <w:rPr>
          <w:rFonts w:ascii="Times New Roman" w:hAnsi="Times New Roman" w:eastAsia="Times New Roman" w:cs="Times New Roman"/>
          <w:b/>
          <w:bCs/>
          <w:color w:val="000000"/>
          <w:spacing w:val="0"/>
          <w:w w:val="100"/>
          <w:position w:val="0"/>
          <w:lang w:val="en-US" w:eastAsia="en-US" w:bidi="en-US"/>
        </w:rPr>
        <w:t>Translate the following sentences into English and write your sentences on the ANSWER SHEET. (3 points each, 15 points in all)</w:t>
      </w:r>
    </w:p>
    <w:p>
      <w:pPr>
        <w:pStyle w:val="8"/>
        <w:keepNext w:val="0"/>
        <w:keepLines w:val="0"/>
        <w:widowControl w:val="0"/>
        <w:numPr>
          <w:ilvl w:val="0"/>
          <w:numId w:val="18"/>
        </w:numPr>
        <w:shd w:val="clear" w:color="auto" w:fill="auto"/>
        <w:tabs>
          <w:tab w:val="left" w:pos="454"/>
        </w:tabs>
        <w:bidi w:val="0"/>
        <w:spacing w:before="0" w:after="0" w:line="360" w:lineRule="auto"/>
        <w:ind w:left="0" w:right="0" w:firstLine="0"/>
        <w:jc w:val="left"/>
      </w:pPr>
      <w:bookmarkStart w:id="109" w:name="bookmark109"/>
      <w:bookmarkEnd w:id="109"/>
      <w:r>
        <w:rPr>
          <w:color w:val="000000"/>
          <w:spacing w:val="0"/>
          <w:w w:val="100"/>
          <w:position w:val="0"/>
        </w:rPr>
        <w:t>这款牛仔裤非常简洁，很快就受到了年轻人的欢迎。</w:t>
      </w:r>
    </w:p>
    <w:p>
      <w:pPr>
        <w:pStyle w:val="8"/>
        <w:keepNext w:val="0"/>
        <w:keepLines w:val="0"/>
        <w:widowControl w:val="0"/>
        <w:numPr>
          <w:ilvl w:val="0"/>
          <w:numId w:val="18"/>
        </w:numPr>
        <w:shd w:val="clear" w:color="auto" w:fill="auto"/>
        <w:tabs>
          <w:tab w:val="left" w:pos="454"/>
        </w:tabs>
        <w:bidi w:val="0"/>
        <w:spacing w:before="0" w:after="0" w:line="360" w:lineRule="auto"/>
        <w:ind w:left="0" w:right="0" w:firstLine="0"/>
        <w:jc w:val="left"/>
      </w:pPr>
      <w:bookmarkStart w:id="110" w:name="bookmark110"/>
      <w:bookmarkEnd w:id="110"/>
      <w:r>
        <w:rPr>
          <w:color w:val="000000"/>
          <w:spacing w:val="0"/>
          <w:w w:val="100"/>
          <w:position w:val="0"/>
        </w:rPr>
        <w:t>爱吃火锅可以说是四川人的典型特征。</w:t>
      </w:r>
    </w:p>
    <w:p>
      <w:pPr>
        <w:pStyle w:val="8"/>
        <w:keepNext w:val="0"/>
        <w:keepLines w:val="0"/>
        <w:widowControl w:val="0"/>
        <w:numPr>
          <w:ilvl w:val="0"/>
          <w:numId w:val="18"/>
        </w:numPr>
        <w:shd w:val="clear" w:color="auto" w:fill="auto"/>
        <w:tabs>
          <w:tab w:val="left" w:pos="454"/>
        </w:tabs>
        <w:bidi w:val="0"/>
        <w:spacing w:before="0" w:after="0" w:line="360" w:lineRule="auto"/>
        <w:ind w:left="0" w:right="0" w:firstLine="0"/>
        <w:jc w:val="left"/>
      </w:pPr>
      <w:bookmarkStart w:id="111" w:name="bookmark111"/>
      <w:bookmarkEnd w:id="111"/>
      <w:r>
        <w:rPr>
          <w:color w:val="000000"/>
          <w:spacing w:val="0"/>
          <w:w w:val="100"/>
          <w:position w:val="0"/>
        </w:rPr>
        <w:t>我不在乎你将来干什么，但我关心你将来成为什么样的人。</w:t>
      </w:r>
    </w:p>
    <w:p>
      <w:pPr>
        <w:pStyle w:val="8"/>
        <w:keepNext w:val="0"/>
        <w:keepLines w:val="0"/>
        <w:widowControl w:val="0"/>
        <w:numPr>
          <w:ilvl w:val="0"/>
          <w:numId w:val="18"/>
        </w:numPr>
        <w:shd w:val="clear" w:color="auto" w:fill="auto"/>
        <w:tabs>
          <w:tab w:val="left" w:pos="454"/>
        </w:tabs>
        <w:bidi w:val="0"/>
        <w:spacing w:before="0" w:after="0" w:line="360" w:lineRule="auto"/>
        <w:ind w:left="0" w:right="0" w:firstLine="0"/>
        <w:jc w:val="left"/>
      </w:pPr>
      <w:bookmarkStart w:id="112" w:name="bookmark112"/>
      <w:bookmarkEnd w:id="112"/>
      <w:r>
        <w:rPr>
          <w:color w:val="000000"/>
          <w:spacing w:val="0"/>
          <w:w w:val="100"/>
          <w:position w:val="0"/>
        </w:rPr>
        <w:t>这幅画使他想起了儿时在上海生活的日子。</w:t>
      </w:r>
    </w:p>
    <w:p>
      <w:pPr>
        <w:pStyle w:val="8"/>
        <w:keepNext w:val="0"/>
        <w:keepLines w:val="0"/>
        <w:widowControl w:val="0"/>
        <w:numPr>
          <w:ilvl w:val="0"/>
          <w:numId w:val="18"/>
        </w:numPr>
        <w:shd w:val="clear" w:color="auto" w:fill="auto"/>
        <w:tabs>
          <w:tab w:val="left" w:pos="454"/>
        </w:tabs>
        <w:bidi w:val="0"/>
        <w:spacing w:before="0" w:after="0" w:line="360" w:lineRule="auto"/>
        <w:ind w:left="0" w:right="0" w:firstLine="0"/>
        <w:jc w:val="left"/>
      </w:pPr>
      <w:bookmarkStart w:id="113" w:name="bookmark113"/>
      <w:bookmarkEnd w:id="113"/>
      <w:r>
        <w:rPr>
          <w:color w:val="000000"/>
          <w:spacing w:val="0"/>
          <w:w w:val="100"/>
          <w:position w:val="0"/>
        </w:rPr>
        <w:t>她在教学上投入了大量的时间和精力，学生们都很尊重她。</w:t>
      </w:r>
    </w:p>
    <w:p>
      <w:pPr>
        <w:pStyle w:val="6"/>
        <w:keepNext w:val="0"/>
        <w:keepLines w:val="0"/>
        <w:widowControl w:val="0"/>
        <w:shd w:val="clear" w:color="auto" w:fill="auto"/>
        <w:bidi w:val="0"/>
        <w:spacing w:before="0" w:after="0" w:line="334" w:lineRule="auto"/>
        <w:ind w:left="0" w:right="0" w:firstLine="0"/>
        <w:jc w:val="left"/>
      </w:pPr>
      <w:r>
        <w:rPr>
          <w:rFonts w:ascii="Times New Roman" w:hAnsi="Times New Roman" w:eastAsia="Times New Roman" w:cs="Times New Roman"/>
          <w:b/>
          <w:bCs/>
          <w:color w:val="000000"/>
          <w:spacing w:val="0"/>
          <w:w w:val="100"/>
          <w:position w:val="0"/>
          <w:lang w:val="en-US" w:eastAsia="en-US" w:bidi="en-US"/>
        </w:rPr>
        <w:t>VII. WRITING</w:t>
      </w:r>
    </w:p>
    <w:p>
      <w:pPr>
        <w:pStyle w:val="6"/>
        <w:keepNext w:val="0"/>
        <w:keepLines w:val="0"/>
        <w:widowControl w:val="0"/>
        <w:shd w:val="clear" w:color="auto" w:fill="auto"/>
        <w:bidi w:val="0"/>
        <w:spacing w:before="0" w:after="0" w:line="334" w:lineRule="auto"/>
        <w:ind w:left="440" w:right="0" w:firstLine="40"/>
        <w:jc w:val="both"/>
      </w:pPr>
      <w:r>
        <w:rPr>
          <w:rFonts w:ascii="Times New Roman" w:hAnsi="Times New Roman" w:eastAsia="Times New Roman" w:cs="Times New Roman"/>
          <w:b/>
          <w:bCs/>
          <w:color w:val="000000"/>
          <w:spacing w:val="0"/>
          <w:w w:val="100"/>
          <w:position w:val="0"/>
          <w:lang w:val="en-US" w:eastAsia="en-US" w:bidi="en-US"/>
        </w:rPr>
        <w:t>Write a composition on the ANSWER SHEET in about 150 words, basing yourself on one of the texts you have learned. (15 points)</w:t>
      </w:r>
    </w:p>
    <w:p>
      <w:pPr>
        <w:pStyle w:val="6"/>
        <w:keepNext w:val="0"/>
        <w:keepLines w:val="0"/>
        <w:widowControl w:val="0"/>
        <w:shd w:val="clear" w:color="auto" w:fill="auto"/>
        <w:bidi w:val="0"/>
        <w:spacing w:before="0" w:after="0" w:line="374" w:lineRule="auto"/>
        <w:ind w:left="1300" w:right="0" w:hanging="820"/>
        <w:jc w:val="both"/>
      </w:pPr>
      <w:r>
        <w:rPr>
          <w:rFonts w:ascii="Times New Roman" w:hAnsi="Times New Roman" w:eastAsia="Times New Roman" w:cs="Times New Roman"/>
          <w:b/>
          <w:bCs/>
          <w:color w:val="000000"/>
          <w:spacing w:val="0"/>
          <w:w w:val="100"/>
          <w:position w:val="0"/>
          <w:lang w:val="en-US" w:eastAsia="en-US" w:bidi="en-US"/>
        </w:rPr>
        <w:t xml:space="preserve">TOPIC: In what way is overindulgence of children harmful? The text you should base your composition on </w:t>
      </w:r>
      <w:r>
        <w:rPr>
          <w:rFonts w:ascii="Times New Roman" w:hAnsi="Times New Roman" w:eastAsia="Times New Roman" w:cs="Times New Roman"/>
          <w:b/>
          <w:bCs/>
          <w:i/>
          <w:iCs/>
          <w:color w:val="000000"/>
          <w:spacing w:val="0"/>
          <w:w w:val="100"/>
          <w:position w:val="0"/>
          <w:lang w:val="en-US" w:eastAsia="en-US" w:bidi="en-US"/>
        </w:rPr>
        <w:t>\&amp;Are You Giving Your Kids Too Much?</w:t>
      </w:r>
    </w:p>
    <w:sectPr>
      <w:footnotePr>
        <w:numFmt w:val="decimal"/>
      </w:footnotePr>
      <w:pgSz w:w="8652" w:h="13308"/>
      <w:pgMar w:top="264" w:right="271" w:bottom="251" w:left="192"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1113790</wp:posOffset>
              </wp:positionH>
              <wp:positionV relativeFrom="page">
                <wp:posOffset>7977505</wp:posOffset>
              </wp:positionV>
              <wp:extent cx="2726690" cy="137160"/>
              <wp:effectExtent l="0" t="0" r="0" b="0"/>
              <wp:wrapNone/>
              <wp:docPr id="13" name="Shape 13"/>
              <wp:cNvGraphicFramePr/>
              <a:graphic xmlns:a="http://schemas.openxmlformats.org/drawingml/2006/main">
                <a:graphicData uri="http://schemas.microsoft.com/office/word/2010/wordprocessingShape">
                  <wps:wsp>
                    <wps:cNvSpPr txBox="1"/>
                    <wps:spPr>
                      <a:xfrm>
                        <a:off x="0" y="0"/>
                        <a:ext cx="2726690" cy="13716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00795#</w:t>
                          </w:r>
                          <w:r>
                            <w:rPr>
                              <w:rFonts w:ascii="宋体" w:hAnsi="宋体" w:eastAsia="宋体" w:cs="宋体"/>
                              <w:color w:val="000000"/>
                              <w:spacing w:val="0"/>
                              <w:w w:val="100"/>
                              <w:position w:val="0"/>
                            </w:rPr>
                            <w:t>综合英语（二）试题第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3" o:spid="_x0000_s1026" o:spt="202" type="#_x0000_t202" style="position:absolute;left:0pt;margin-left:87.7pt;margin-top:628.15pt;height:10.8pt;width:214.7pt;mso-position-horizontal-relative:page;mso-position-vertical-relative:page;mso-wrap-style:none;z-index:-440400896;mso-width-relative:page;mso-height-relative:page;" filled="f" stroked="f" coordsize="21600,21600" o:gfxdata="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7OFhPY&#10;AAAADQEAAA8AAAAAAAAAAQAgAAAAIgAAAGRycy9kb3ducmV2LnhtbFBLAQIUABQAAAAIAIdO4kCj&#10;WgsbrgEAAHIDAAAOAAAAAAAAAAEAIAAAACcBAABkcnMvZTJvRG9jLnhtbFBLBQYAAAAABgAGAFkB&#10;AABH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00795#</w:t>
                    </w:r>
                    <w:r>
                      <w:rPr>
                        <w:rFonts w:ascii="宋体" w:hAnsi="宋体" w:eastAsia="宋体" w:cs="宋体"/>
                        <w:color w:val="000000"/>
                        <w:spacing w:val="0"/>
                        <w:w w:val="100"/>
                        <w:position w:val="0"/>
                      </w:rPr>
                      <w:t>综合英语（二）试题第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lang w:val="en-US" w:eastAsia="en-US" w:bidi="en-US"/>
                      </w:rPr>
                      <w:t>10</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9C8AC8EF"/>
    <w:multiLevelType w:val="singleLevel"/>
    <w:tmpl w:val="9C8AC8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BF205925"/>
    <w:multiLevelType w:val="singleLevel"/>
    <w:tmpl w:val="BF20592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C8879AEF"/>
    <w:multiLevelType w:val="singleLevel"/>
    <w:tmpl w:val="C8879A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CF092B84"/>
    <w:multiLevelType w:val="singleLevel"/>
    <w:tmpl w:val="CF092B84"/>
    <w:lvl w:ilvl="0" w:tentative="0">
      <w:start w:val="3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D7F9FE59"/>
    <w:multiLevelType w:val="singleLevel"/>
    <w:tmpl w:val="D7F9FE59"/>
    <w:lvl w:ilvl="0" w:tentative="0">
      <w:start w:val="4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DCBA6B53"/>
    <w:multiLevelType w:val="singleLevel"/>
    <w:tmpl w:val="DCBA6B5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F4B5D9F5"/>
    <w:multiLevelType w:val="singleLevel"/>
    <w:tmpl w:val="F4B5D9F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nsid w:val="0248C179"/>
    <w:multiLevelType w:val="singleLevel"/>
    <w:tmpl w:val="0248C17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1">
    <w:nsid w:val="03D62ECE"/>
    <w:multiLevelType w:val="singleLevel"/>
    <w:tmpl w:val="03D62EC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0E640482"/>
    <w:multiLevelType w:val="singleLevel"/>
    <w:tmpl w:val="0E640482"/>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3">
    <w:nsid w:val="2470EC97"/>
    <w:multiLevelType w:val="singleLevel"/>
    <w:tmpl w:val="2470EC97"/>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nsid w:val="25B654F3"/>
    <w:multiLevelType w:val="singleLevel"/>
    <w:tmpl w:val="25B654F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2A8F537B"/>
    <w:multiLevelType w:val="singleLevel"/>
    <w:tmpl w:val="2A8F537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46A08BB8"/>
    <w:multiLevelType w:val="singleLevel"/>
    <w:tmpl w:val="46A08BB8"/>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4C1BAE26"/>
    <w:multiLevelType w:val="singleLevel"/>
    <w:tmpl w:val="4C1BAE26"/>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nsid w:val="4D4DC07F"/>
    <w:multiLevelType w:val="singleLevel"/>
    <w:tmpl w:val="4D4DC07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9">
    <w:nsid w:val="59ADCABA"/>
    <w:multiLevelType w:val="singleLevel"/>
    <w:tmpl w:val="59ADCABA"/>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0">
    <w:nsid w:val="5A241D34"/>
    <w:multiLevelType w:val="singleLevel"/>
    <w:tmpl w:val="5A241D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1">
    <w:nsid w:val="60382F6E"/>
    <w:multiLevelType w:val="singleLevel"/>
    <w:tmpl w:val="60382F6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2">
    <w:nsid w:val="72183CF9"/>
    <w:multiLevelType w:val="singleLevel"/>
    <w:tmpl w:val="72183CF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2EC5B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uiPriority w:val="0"/>
    <w:rPr>
      <w:sz w:val="20"/>
      <w:szCs w:val="20"/>
      <w:u w:val="none"/>
      <w:shd w:val="clear" w:color="auto" w:fill="auto"/>
    </w:rPr>
  </w:style>
  <w:style w:type="paragraph" w:customStyle="1" w:styleId="6">
    <w:name w:val="Body text|1"/>
    <w:basedOn w:val="1"/>
    <w:link w:val="5"/>
    <w:uiPriority w:val="0"/>
    <w:pPr>
      <w:widowControl w:val="0"/>
      <w:shd w:val="clear" w:color="auto" w:fill="auto"/>
      <w:spacing w:line="372" w:lineRule="auto"/>
      <w:ind w:firstLine="360"/>
    </w:pPr>
    <w:rPr>
      <w:sz w:val="20"/>
      <w:szCs w:val="20"/>
      <w:u w:val="none"/>
      <w:shd w:val="clear" w:color="auto" w:fill="auto"/>
    </w:rPr>
  </w:style>
  <w:style w:type="character" w:customStyle="1" w:styleId="7">
    <w:name w:val="Body text|2_"/>
    <w:basedOn w:val="4"/>
    <w:link w:val="8"/>
    <w:qFormat/>
    <w:uiPriority w:val="0"/>
    <w:rPr>
      <w:rFonts w:ascii="宋体" w:hAnsi="宋体" w:eastAsia="宋体" w:cs="宋体"/>
      <w:sz w:val="20"/>
      <w:szCs w:val="20"/>
      <w:u w:val="none"/>
      <w:shd w:val="clear" w:color="auto" w:fill="auto"/>
      <w:lang w:val="zh-TW" w:eastAsia="zh-TW" w:bidi="zh-TW"/>
    </w:rPr>
  </w:style>
  <w:style w:type="paragraph" w:customStyle="1" w:styleId="8">
    <w:name w:val="Body text|2"/>
    <w:basedOn w:val="1"/>
    <w:link w:val="7"/>
    <w:uiPriority w:val="0"/>
    <w:pPr>
      <w:widowControl w:val="0"/>
      <w:shd w:val="clear" w:color="auto" w:fill="auto"/>
      <w:spacing w:after="160" w:line="317" w:lineRule="exact"/>
      <w:ind w:firstLine="400"/>
    </w:pPr>
    <w:rPr>
      <w:rFonts w:ascii="宋体" w:hAnsi="宋体" w:eastAsia="宋体" w:cs="宋体"/>
      <w:sz w:val="20"/>
      <w:szCs w:val="20"/>
      <w:u w:val="none"/>
      <w:shd w:val="clear" w:color="auto" w:fill="auto"/>
      <w:lang w:val="zh-TW" w:eastAsia="zh-TW" w:bidi="zh-TW"/>
    </w:rPr>
  </w:style>
  <w:style w:type="character" w:customStyle="1" w:styleId="9">
    <w:name w:val="Header or footer|2_"/>
    <w:basedOn w:val="4"/>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pPr>
      <w:widowControl w:val="0"/>
      <w:shd w:val="clear" w:color="auto" w:fill="auto"/>
    </w:pPr>
    <w:rPr>
      <w:sz w:val="20"/>
      <w:szCs w:val="20"/>
      <w:u w:val="none"/>
      <w:shd w:val="clear" w:color="auto" w:fill="auto"/>
      <w:lang w:val="zh-TW" w:eastAsia="zh-TW" w:bidi="zh-TW"/>
    </w:rPr>
  </w:style>
  <w:style w:type="character" w:customStyle="1" w:styleId="11">
    <w:name w:val="Body text|3_"/>
    <w:basedOn w:val="4"/>
    <w:link w:val="12"/>
    <w:uiPriority w:val="0"/>
    <w:rPr>
      <w:rFonts w:ascii="宋体" w:hAnsi="宋体" w:eastAsia="宋体" w:cs="宋体"/>
      <w:sz w:val="28"/>
      <w:szCs w:val="28"/>
      <w:u w:val="none"/>
      <w:shd w:val="clear" w:color="auto" w:fill="auto"/>
      <w:lang w:val="zh-TW" w:eastAsia="zh-TW" w:bidi="zh-TW"/>
    </w:rPr>
  </w:style>
  <w:style w:type="paragraph" w:customStyle="1" w:styleId="12">
    <w:name w:val="Body text|3"/>
    <w:basedOn w:val="1"/>
    <w:link w:val="11"/>
    <w:qFormat/>
    <w:uiPriority w:val="0"/>
    <w:pPr>
      <w:widowControl w:val="0"/>
      <w:shd w:val="clear" w:color="auto" w:fill="auto"/>
      <w:spacing w:after="140" w:line="245" w:lineRule="exact"/>
      <w:jc w:val="center"/>
    </w:pPr>
    <w:rPr>
      <w:rFonts w:ascii="宋体" w:hAnsi="宋体" w:eastAsia="宋体" w:cs="宋体"/>
      <w:sz w:val="28"/>
      <w:szCs w:val="28"/>
      <w:u w:val="none"/>
      <w:shd w:val="clear" w:color="auto" w:fill="auto"/>
      <w:lang w:val="zh-TW" w:eastAsia="zh-TW" w:bidi="zh-TW"/>
    </w:rPr>
  </w:style>
  <w:style w:type="character" w:customStyle="1" w:styleId="13">
    <w:name w:val="Heading #1|1_"/>
    <w:basedOn w:val="4"/>
    <w:link w:val="14"/>
    <w:uiPriority w:val="0"/>
    <w:rPr>
      <w:rFonts w:ascii="宋体" w:hAnsi="宋体" w:eastAsia="宋体" w:cs="宋体"/>
      <w:sz w:val="40"/>
      <w:szCs w:val="40"/>
      <w:u w:val="none"/>
      <w:shd w:val="clear" w:color="auto" w:fill="auto"/>
      <w:lang w:val="zh-TW" w:eastAsia="zh-TW" w:bidi="zh-TW"/>
    </w:rPr>
  </w:style>
  <w:style w:type="paragraph" w:customStyle="1" w:styleId="14">
    <w:name w:val="Heading #1|1"/>
    <w:basedOn w:val="1"/>
    <w:link w:val="13"/>
    <w:qFormat/>
    <w:uiPriority w:val="0"/>
    <w:pPr>
      <w:widowControl w:val="0"/>
      <w:shd w:val="clear" w:color="auto" w:fill="auto"/>
      <w:spacing w:after="100"/>
      <w:jc w:val="center"/>
      <w:outlineLvl w:val="0"/>
    </w:pPr>
    <w:rPr>
      <w:rFonts w:ascii="宋体" w:hAnsi="宋体" w:eastAsia="宋体" w:cs="宋体"/>
      <w:sz w:val="40"/>
      <w:szCs w:val="40"/>
      <w:u w:val="none"/>
      <w:shd w:val="clear" w:color="auto" w:fill="auto"/>
      <w:lang w:val="zh-TW" w:eastAsia="zh-TW" w:bidi="zh-TW"/>
    </w:rPr>
  </w:style>
  <w:style w:type="character" w:customStyle="1" w:styleId="15">
    <w:name w:val="Heading #2|1_"/>
    <w:basedOn w:val="4"/>
    <w:link w:val="16"/>
    <w:qFormat/>
    <w:uiPriority w:val="0"/>
    <w:rPr>
      <w:b/>
      <w:bCs/>
      <w:sz w:val="26"/>
      <w:szCs w:val="26"/>
      <w:u w:val="none"/>
      <w:shd w:val="clear" w:color="auto" w:fill="auto"/>
      <w:lang w:val="zh-TW" w:eastAsia="zh-TW" w:bidi="zh-TW"/>
    </w:rPr>
  </w:style>
  <w:style w:type="paragraph" w:customStyle="1" w:styleId="16">
    <w:name w:val="Heading #2|1"/>
    <w:basedOn w:val="1"/>
    <w:link w:val="15"/>
    <w:uiPriority w:val="0"/>
    <w:pPr>
      <w:widowControl w:val="0"/>
      <w:shd w:val="clear" w:color="auto" w:fill="auto"/>
      <w:spacing w:after="300" w:line="170" w:lineRule="exact"/>
      <w:jc w:val="center"/>
      <w:outlineLvl w:val="1"/>
    </w:pPr>
    <w:rPr>
      <w:b/>
      <w:bCs/>
      <w:sz w:val="26"/>
      <w:szCs w:val="26"/>
      <w:u w:val="none"/>
      <w:shd w:val="clear" w:color="auto" w:fill="auto"/>
      <w:lang w:val="zh-TW" w:eastAsia="zh-TW" w:bidi="zh-TW"/>
    </w:rPr>
  </w:style>
  <w:style w:type="character" w:customStyle="1" w:styleId="17">
    <w:name w:val="Table caption|1_"/>
    <w:basedOn w:val="4"/>
    <w:link w:val="18"/>
    <w:qFormat/>
    <w:uiPriority w:val="0"/>
    <w:rPr>
      <w:sz w:val="20"/>
      <w:szCs w:val="20"/>
      <w:u w:val="none"/>
      <w:shd w:val="clear" w:color="auto" w:fill="auto"/>
    </w:rPr>
  </w:style>
  <w:style w:type="paragraph" w:customStyle="1" w:styleId="18">
    <w:name w:val="Table caption|1"/>
    <w:basedOn w:val="1"/>
    <w:link w:val="17"/>
    <w:uiPriority w:val="0"/>
    <w:pPr>
      <w:widowControl w:val="0"/>
      <w:shd w:val="clear" w:color="auto" w:fill="auto"/>
    </w:pPr>
    <w:rPr>
      <w:sz w:val="20"/>
      <w:szCs w:val="20"/>
      <w:u w:val="none"/>
      <w:shd w:val="clear" w:color="auto" w:fill="auto"/>
    </w:rPr>
  </w:style>
  <w:style w:type="character" w:customStyle="1" w:styleId="19">
    <w:name w:val="Other|1_"/>
    <w:basedOn w:val="4"/>
    <w:link w:val="20"/>
    <w:qFormat/>
    <w:uiPriority w:val="0"/>
    <w:rPr>
      <w:sz w:val="20"/>
      <w:szCs w:val="20"/>
      <w:u w:val="none"/>
      <w:shd w:val="clear" w:color="auto" w:fill="auto"/>
    </w:rPr>
  </w:style>
  <w:style w:type="paragraph" w:customStyle="1" w:styleId="20">
    <w:name w:val="Other|1"/>
    <w:basedOn w:val="1"/>
    <w:link w:val="19"/>
    <w:qFormat/>
    <w:uiPriority w:val="0"/>
    <w:pPr>
      <w:widowControl w:val="0"/>
      <w:shd w:val="clear" w:color="auto" w:fill="auto"/>
      <w:spacing w:line="372" w:lineRule="auto"/>
      <w:ind w:firstLine="360"/>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2020-10-27T12:40:58Z</dcterms:created>
  <dc:creator>Administrator</dc:creator>
  <cp:lastModifiedBy>~我在远方</cp:lastModifiedBy>
  <dcterms:modified xsi:type="dcterms:W3CDTF">2020-10-27T12:41:27Z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