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302"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8"/>
        <w:keepNext/>
        <w:keepLines/>
        <w:widowControl w:val="0"/>
        <w:shd w:val="clear" w:color="auto" w:fill="auto"/>
        <w:bidi w:val="0"/>
        <w:spacing w:before="0" w:after="160"/>
        <w:ind w:left="0" w:right="0" w:firstLine="0"/>
        <w:jc w:val="center"/>
      </w:pPr>
      <w:bookmarkStart w:id="0" w:name="bookmark8"/>
      <w:bookmarkStart w:id="1" w:name="bookmark7"/>
      <w:bookmarkStart w:id="2" w:name="bookmark9"/>
      <w:r>
        <w:rPr>
          <w:color w:val="000000"/>
          <w:spacing w:val="0"/>
          <w:w w:val="100"/>
          <w:position w:val="0"/>
        </w:rPr>
        <w:t>全国</w:t>
      </w:r>
      <w:r>
        <w:rPr>
          <w:rFonts w:ascii="Times New Roman" w:hAnsi="Times New Roman" w:eastAsia="Times New Roman" w:cs="Times New Roman"/>
          <w:b/>
          <w:bCs/>
          <w:color w:val="000000"/>
          <w:spacing w:val="0"/>
          <w:w w:val="100"/>
          <w:position w:val="0"/>
          <w:sz w:val="26"/>
          <w:szCs w:val="26"/>
        </w:rPr>
        <w:t>2020</w:t>
      </w:r>
      <w:r>
        <w:rPr>
          <w:color w:val="000000"/>
          <w:spacing w:val="0"/>
          <w:w w:val="100"/>
          <w:position w:val="0"/>
        </w:rPr>
        <w:t>年</w:t>
      </w:r>
      <w:r>
        <w:rPr>
          <w:rFonts w:ascii="Times New Roman" w:hAnsi="Times New Roman" w:eastAsia="Times New Roman" w:cs="Times New Roman"/>
          <w:b/>
          <w:bCs/>
          <w:color w:val="000000"/>
          <w:spacing w:val="0"/>
          <w:w w:val="100"/>
          <w:position w:val="0"/>
          <w:sz w:val="26"/>
          <w:szCs w:val="26"/>
        </w:rPr>
        <w:t>8</w:t>
      </w:r>
      <w:r>
        <w:rPr>
          <w:color w:val="000000"/>
          <w:spacing w:val="0"/>
          <w:w w:val="100"/>
          <w:position w:val="0"/>
        </w:rPr>
        <w:t>月高等教育自学考试</w:t>
      </w:r>
      <w:bookmarkEnd w:id="0"/>
      <w:bookmarkEnd w:id="1"/>
      <w:bookmarkEnd w:id="2"/>
    </w:p>
    <w:p>
      <w:pPr>
        <w:pStyle w:val="8"/>
        <w:keepNext/>
        <w:keepLines/>
        <w:widowControl w:val="0"/>
        <w:shd w:val="clear" w:color="auto" w:fill="auto"/>
        <w:bidi w:val="0"/>
        <w:spacing w:before="0"/>
        <w:ind w:left="0" w:right="0" w:firstLine="0"/>
        <w:jc w:val="center"/>
        <w:rPr>
          <w:sz w:val="26"/>
          <w:szCs w:val="26"/>
        </w:rPr>
      </w:pPr>
      <w:bookmarkStart w:id="3" w:name="bookmark10"/>
      <w:bookmarkStart w:id="4" w:name="bookmark11"/>
      <w:bookmarkStart w:id="5" w:name="bookmark12"/>
      <w:r>
        <w:rPr>
          <w:color w:val="000000"/>
          <w:spacing w:val="0"/>
          <w:w w:val="100"/>
          <w:position w:val="0"/>
          <w:sz w:val="28"/>
          <w:szCs w:val="28"/>
        </w:rPr>
        <w:t>美学试题</w:t>
      </w:r>
      <w:r>
        <w:rPr>
          <w:color w:val="000000"/>
          <w:spacing w:val="0"/>
          <w:w w:val="100"/>
          <w:position w:val="0"/>
          <w:sz w:val="28"/>
          <w:szCs w:val="28"/>
        </w:rPr>
        <w:br w:type="textWrapping"/>
      </w:r>
      <w:r>
        <w:rPr>
          <w:color w:val="000000"/>
          <w:spacing w:val="0"/>
          <w:w w:val="100"/>
          <w:position w:val="0"/>
          <w:sz w:val="28"/>
          <w:szCs w:val="28"/>
        </w:rPr>
        <w:t>课程代码：</w:t>
      </w:r>
      <w:r>
        <w:rPr>
          <w:rFonts w:ascii="Times New Roman" w:hAnsi="Times New Roman" w:eastAsia="Times New Roman" w:cs="Times New Roman"/>
          <w:b/>
          <w:bCs/>
          <w:color w:val="000000"/>
          <w:spacing w:val="0"/>
          <w:w w:val="100"/>
          <w:position w:val="0"/>
          <w:sz w:val="26"/>
          <w:szCs w:val="26"/>
        </w:rPr>
        <w:t>00037</w:t>
      </w:r>
      <w:bookmarkEnd w:id="3"/>
      <w:bookmarkEnd w:id="4"/>
      <w:bookmarkEnd w:id="5"/>
    </w:p>
    <w:p>
      <w:pPr>
        <w:pStyle w:val="6"/>
        <w:keepNext w:val="0"/>
        <w:keepLines w:val="0"/>
        <w:widowControl w:val="0"/>
        <w:shd w:val="clear" w:color="auto" w:fill="auto"/>
        <w:bidi w:val="0"/>
        <w:spacing w:before="0" w:after="160" w:line="302" w:lineRule="exact"/>
        <w:ind w:left="0" w:right="0"/>
        <w:jc w:val="left"/>
      </w:pPr>
      <w:r>
        <w:rPr>
          <w:color w:val="000000"/>
          <w:spacing w:val="0"/>
          <w:w w:val="100"/>
          <w:position w:val="0"/>
        </w:rPr>
        <w:t>请考生按规定用笔将所有试题的答案涂、写在答题纸上。</w:t>
      </w:r>
    </w:p>
    <w:p>
      <w:pPr>
        <w:pStyle w:val="8"/>
        <w:keepNext/>
        <w:keepLines/>
        <w:widowControl w:val="0"/>
        <w:shd w:val="clear" w:color="auto" w:fill="auto"/>
        <w:bidi w:val="0"/>
        <w:spacing w:before="0" w:after="160"/>
        <w:ind w:left="0" w:right="0" w:firstLine="0"/>
        <w:jc w:val="center"/>
      </w:pPr>
      <w:bookmarkStart w:id="6" w:name="bookmark15"/>
      <w:bookmarkStart w:id="7" w:name="bookmark13"/>
      <w:bookmarkStart w:id="8" w:name="bookmark14"/>
      <w:r>
        <w:rPr>
          <w:color w:val="000000"/>
          <w:spacing w:val="0"/>
          <w:w w:val="100"/>
          <w:position w:val="0"/>
        </w:rPr>
        <w:t>选择题部分</w:t>
      </w:r>
      <w:bookmarkEnd w:id="6"/>
      <w:bookmarkEnd w:id="7"/>
      <w:bookmarkEnd w:id="8"/>
    </w:p>
    <w:p>
      <w:pPr>
        <w:pStyle w:val="6"/>
        <w:keepNext w:val="0"/>
        <w:keepLines w:val="0"/>
        <w:widowControl w:val="0"/>
        <w:shd w:val="clear" w:color="auto" w:fill="auto"/>
        <w:bidi w:val="0"/>
        <w:spacing w:before="0" w:after="60" w:line="302" w:lineRule="exact"/>
        <w:ind w:left="0" w:right="0" w:firstLine="0"/>
        <w:jc w:val="left"/>
      </w:pPr>
      <w:r>
        <w:rPr>
          <w:color w:val="000000"/>
          <w:spacing w:val="0"/>
          <w:w w:val="100"/>
          <w:position w:val="0"/>
        </w:rPr>
        <w:t>注意事项：</w:t>
      </w:r>
    </w:p>
    <w:p>
      <w:pPr>
        <w:pStyle w:val="6"/>
        <w:keepNext w:val="0"/>
        <w:keepLines w:val="0"/>
        <w:widowControl w:val="0"/>
        <w:numPr>
          <w:ilvl w:val="0"/>
          <w:numId w:val="1"/>
        </w:numPr>
        <w:shd w:val="clear" w:color="auto" w:fill="auto"/>
        <w:tabs>
          <w:tab w:val="left" w:pos="757"/>
        </w:tabs>
        <w:bidi w:val="0"/>
        <w:spacing w:before="0" w:after="0" w:line="302" w:lineRule="exact"/>
        <w:ind w:left="0" w:right="0"/>
        <w:jc w:val="left"/>
      </w:pPr>
      <w:bookmarkStart w:id="9" w:name="bookmark16"/>
      <w:bookmarkEnd w:id="9"/>
      <w:r>
        <w:rPr>
          <w:color w:val="000000"/>
          <w:spacing w:val="0"/>
          <w:w w:val="100"/>
          <w:position w:val="0"/>
        </w:rPr>
        <w:t>答题前,考生务必将自己的考试课程名称、姓名、准考证号用黑色字迹的签字笔或钢笔 填写在答题纸规定的位置上。</w:t>
      </w:r>
    </w:p>
    <w:p>
      <w:pPr>
        <w:pStyle w:val="6"/>
        <w:keepNext w:val="0"/>
        <w:keepLines w:val="0"/>
        <w:widowControl w:val="0"/>
        <w:numPr>
          <w:ilvl w:val="0"/>
          <w:numId w:val="1"/>
        </w:numPr>
        <w:shd w:val="clear" w:color="auto" w:fill="auto"/>
        <w:tabs>
          <w:tab w:val="left" w:pos="759"/>
        </w:tabs>
        <w:bidi w:val="0"/>
        <w:spacing w:before="0" w:after="320" w:line="365" w:lineRule="exact"/>
        <w:ind w:left="0" w:right="0"/>
        <w:jc w:val="left"/>
      </w:pPr>
      <w:bookmarkStart w:id="10" w:name="bookmark17"/>
      <w:bookmarkEnd w:id="10"/>
      <w:r>
        <w:rPr>
          <w:color w:val="000000"/>
          <w:spacing w:val="0"/>
          <w:w w:val="100"/>
          <w:position w:val="0"/>
        </w:rPr>
        <w:t>每小题选出答案后，用</w:t>
      </w:r>
      <w:r>
        <w:rPr>
          <w:rFonts w:ascii="Times New Roman" w:hAnsi="Times New Roman" w:eastAsia="Times New Roman" w:cs="Times New Roman"/>
          <w:color w:val="000000"/>
          <w:spacing w:val="0"/>
          <w:w w:val="100"/>
          <w:position w:val="0"/>
          <w:sz w:val="22"/>
          <w:szCs w:val="22"/>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6"/>
        <w:keepNext w:val="0"/>
        <w:keepLines w:val="0"/>
        <w:widowControl w:val="0"/>
        <w:shd w:val="clear" w:color="auto" w:fill="auto"/>
        <w:bidi w:val="0"/>
        <w:spacing w:before="0" w:after="60" w:line="281" w:lineRule="exact"/>
        <w:ind w:left="400" w:right="0" w:hanging="400"/>
        <w:jc w:val="left"/>
      </w:pPr>
      <w:bookmarkStart w:id="11" w:name="bookmark18"/>
      <w:r>
        <w:rPr>
          <w:color w:val="000000"/>
          <w:spacing w:val="0"/>
          <w:w w:val="100"/>
          <w:position w:val="0"/>
        </w:rPr>
        <w:t>一</w:t>
      </w:r>
      <w:bookmarkEnd w:id="11"/>
      <w:r>
        <w:rPr>
          <w:color w:val="000000"/>
          <w:spacing w:val="0"/>
          <w:w w:val="100"/>
          <w:position w:val="0"/>
        </w:rPr>
        <w:t>、单项选择题：本大题共</w:t>
      </w:r>
      <w:r>
        <w:rPr>
          <w:rFonts w:ascii="Times New Roman" w:hAnsi="Times New Roman" w:eastAsia="Times New Roman" w:cs="Times New Roman"/>
          <w:color w:val="000000"/>
          <w:spacing w:val="0"/>
          <w:w w:val="100"/>
          <w:position w:val="0"/>
          <w:sz w:val="22"/>
          <w:szCs w:val="22"/>
        </w:rPr>
        <w:t>30</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30</w:t>
      </w:r>
      <w:r>
        <w:rPr>
          <w:color w:val="000000"/>
          <w:spacing w:val="0"/>
          <w:w w:val="100"/>
          <w:position w:val="0"/>
        </w:rPr>
        <w:t>分。在每小题列岀的备选项中 只有一项是最符合题目要求的，请将其选出。</w:t>
      </w:r>
    </w:p>
    <w:p>
      <w:pPr>
        <w:pStyle w:val="6"/>
        <w:keepNext w:val="0"/>
        <w:keepLines w:val="0"/>
        <w:widowControl w:val="0"/>
        <w:numPr>
          <w:ilvl w:val="0"/>
          <w:numId w:val="2"/>
        </w:numPr>
        <w:shd w:val="clear" w:color="auto" w:fill="auto"/>
        <w:tabs>
          <w:tab w:val="left" w:pos="332"/>
        </w:tabs>
        <w:bidi w:val="0"/>
        <w:spacing w:before="0" w:after="0" w:line="302" w:lineRule="exact"/>
        <w:ind w:left="0" w:right="0" w:firstLine="0"/>
        <w:jc w:val="left"/>
      </w:pPr>
      <w:bookmarkStart w:id="12" w:name="bookmark19"/>
      <w:bookmarkEnd w:id="12"/>
      <w:r>
        <w:rPr>
          <w:color w:val="000000"/>
          <w:spacing w:val="0"/>
          <w:w w:val="100"/>
          <w:position w:val="0"/>
        </w:rPr>
        <w:t>美学学科确立的标志是鲍姆嘉通</w:t>
      </w:r>
      <w:r>
        <w:rPr>
          <w:rFonts w:ascii="Times New Roman" w:hAnsi="Times New Roman" w:eastAsia="Times New Roman" w:cs="Times New Roman"/>
          <w:color w:val="000000"/>
          <w:spacing w:val="0"/>
          <w:w w:val="100"/>
          <w:position w:val="0"/>
          <w:sz w:val="22"/>
          <w:szCs w:val="22"/>
        </w:rPr>
        <w:t>1750</w:t>
      </w:r>
      <w:r>
        <w:rPr>
          <w:color w:val="000000"/>
          <w:spacing w:val="0"/>
          <w:w w:val="100"/>
          <w:position w:val="0"/>
        </w:rPr>
        <w:t>年出版的</w:t>
      </w:r>
    </w:p>
    <w:p>
      <w:pPr>
        <w:pStyle w:val="6"/>
        <w:keepNext w:val="0"/>
        <w:keepLines w:val="0"/>
        <w:widowControl w:val="0"/>
        <w:numPr>
          <w:ilvl w:val="0"/>
          <w:numId w:val="3"/>
        </w:numPr>
        <w:shd w:val="clear" w:color="auto" w:fill="auto"/>
        <w:tabs>
          <w:tab w:val="left" w:pos="3960"/>
        </w:tabs>
        <w:bidi w:val="0"/>
        <w:spacing w:before="0" w:after="0" w:line="302" w:lineRule="exact"/>
        <w:ind w:left="0" w:right="0"/>
        <w:jc w:val="left"/>
      </w:pPr>
      <w:bookmarkStart w:id="13" w:name="bookmark20"/>
      <w:bookmarkEnd w:id="13"/>
      <w:r>
        <w:rPr>
          <w:color w:val="000000"/>
          <w:spacing w:val="0"/>
          <w:w w:val="100"/>
          <w:position w:val="0"/>
        </w:rPr>
        <w:t>《判断力批判》</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《审美教育书简》</w:t>
      </w:r>
    </w:p>
    <w:p>
      <w:pPr>
        <w:pStyle w:val="6"/>
        <w:keepNext w:val="0"/>
        <w:keepLines w:val="0"/>
        <w:widowControl w:val="0"/>
        <w:numPr>
          <w:ilvl w:val="0"/>
          <w:numId w:val="4"/>
        </w:numPr>
        <w:shd w:val="clear" w:color="auto" w:fill="auto"/>
        <w:tabs>
          <w:tab w:val="left" w:pos="3960"/>
        </w:tabs>
        <w:bidi w:val="0"/>
        <w:spacing w:before="0" w:after="0" w:line="302" w:lineRule="exact"/>
        <w:ind w:left="0" w:right="0"/>
        <w:jc w:val="left"/>
      </w:pPr>
      <w:bookmarkStart w:id="14" w:name="bookmark21"/>
      <w:bookmarkEnd w:id="14"/>
      <w:r>
        <w:rPr>
          <w:color w:val="000000"/>
          <w:spacing w:val="0"/>
          <w:w w:val="100"/>
          <w:position w:val="0"/>
        </w:rPr>
        <w:t>《诗的哲学默想录》</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《美学》</w:t>
      </w:r>
    </w:p>
    <w:p>
      <w:pPr>
        <w:pStyle w:val="6"/>
        <w:keepNext w:val="0"/>
        <w:keepLines w:val="0"/>
        <w:widowControl w:val="0"/>
        <w:numPr>
          <w:ilvl w:val="0"/>
          <w:numId w:val="2"/>
        </w:numPr>
        <w:shd w:val="clear" w:color="auto" w:fill="auto"/>
        <w:tabs>
          <w:tab w:val="left" w:pos="358"/>
        </w:tabs>
        <w:bidi w:val="0"/>
        <w:spacing w:before="0" w:after="0" w:line="302" w:lineRule="exact"/>
        <w:ind w:left="0" w:right="0" w:firstLine="0"/>
        <w:jc w:val="left"/>
      </w:pPr>
      <w:bookmarkStart w:id="15" w:name="bookmark22"/>
      <w:bookmarkEnd w:id="15"/>
      <w:r>
        <w:rPr>
          <w:color w:val="000000"/>
          <w:spacing w:val="0"/>
          <w:w w:val="100"/>
          <w:position w:val="0"/>
        </w:rPr>
        <w:t>下面关于审美意识和美学思想的表述鑽谖的是</w:t>
      </w:r>
    </w:p>
    <w:p>
      <w:pPr>
        <w:pStyle w:val="6"/>
        <w:keepNext w:val="0"/>
        <w:keepLines w:val="0"/>
        <w:widowControl w:val="0"/>
        <w:numPr>
          <w:ilvl w:val="0"/>
          <w:numId w:val="5"/>
        </w:numPr>
        <w:shd w:val="clear" w:color="auto" w:fill="auto"/>
        <w:tabs>
          <w:tab w:val="left" w:pos="794"/>
        </w:tabs>
        <w:bidi w:val="0"/>
        <w:spacing w:before="0" w:after="0" w:line="302" w:lineRule="exact"/>
        <w:ind w:left="0" w:right="0"/>
        <w:jc w:val="left"/>
      </w:pPr>
      <w:bookmarkStart w:id="16" w:name="bookmark23"/>
      <w:bookmarkEnd w:id="16"/>
      <w:r>
        <w:rPr>
          <w:color w:val="000000"/>
          <w:spacing w:val="0"/>
          <w:w w:val="100"/>
          <w:position w:val="0"/>
        </w:rPr>
        <w:t>美学的发展经历了由审美意识到美学思想再到美学学科的漫长历史过程</w:t>
      </w:r>
    </w:p>
    <w:p>
      <w:pPr>
        <w:pStyle w:val="6"/>
        <w:keepNext w:val="0"/>
        <w:keepLines w:val="0"/>
        <w:widowControl w:val="0"/>
        <w:numPr>
          <w:ilvl w:val="0"/>
          <w:numId w:val="5"/>
        </w:numPr>
        <w:shd w:val="clear" w:color="auto" w:fill="auto"/>
        <w:tabs>
          <w:tab w:val="left" w:pos="794"/>
        </w:tabs>
        <w:bidi w:val="0"/>
        <w:spacing w:before="0" w:after="0" w:line="302" w:lineRule="exact"/>
        <w:ind w:left="0" w:right="0"/>
        <w:jc w:val="left"/>
      </w:pPr>
      <w:bookmarkStart w:id="17" w:name="bookmark24"/>
      <w:bookmarkEnd w:id="17"/>
      <w:r>
        <w:rPr>
          <w:color w:val="000000"/>
          <w:spacing w:val="0"/>
          <w:w w:val="100"/>
          <w:position w:val="0"/>
        </w:rPr>
        <w:t>审美意识是人类在生存实践中萌发岀来的</w:t>
      </w:r>
    </w:p>
    <w:p>
      <w:pPr>
        <w:pStyle w:val="6"/>
        <w:keepNext w:val="0"/>
        <w:keepLines w:val="0"/>
        <w:widowControl w:val="0"/>
        <w:numPr>
          <w:ilvl w:val="0"/>
          <w:numId w:val="5"/>
        </w:numPr>
        <w:shd w:val="clear" w:color="auto" w:fill="auto"/>
        <w:tabs>
          <w:tab w:val="left" w:pos="794"/>
        </w:tabs>
        <w:bidi w:val="0"/>
        <w:spacing w:before="0" w:after="0" w:line="302" w:lineRule="exact"/>
        <w:ind w:left="0" w:right="0"/>
        <w:jc w:val="left"/>
      </w:pPr>
      <w:bookmarkStart w:id="18" w:name="bookmark25"/>
      <w:bookmarkEnd w:id="18"/>
      <w:r>
        <w:rPr>
          <w:color w:val="000000"/>
          <w:spacing w:val="0"/>
          <w:w w:val="100"/>
          <w:position w:val="0"/>
        </w:rPr>
        <w:t>美学思想奠基于审美意识</w:t>
      </w:r>
    </w:p>
    <w:p>
      <w:pPr>
        <w:pStyle w:val="6"/>
        <w:keepNext w:val="0"/>
        <w:keepLines w:val="0"/>
        <w:widowControl w:val="0"/>
        <w:numPr>
          <w:ilvl w:val="0"/>
          <w:numId w:val="5"/>
        </w:numPr>
        <w:shd w:val="clear" w:color="auto" w:fill="auto"/>
        <w:tabs>
          <w:tab w:val="left" w:pos="797"/>
        </w:tabs>
        <w:bidi w:val="0"/>
        <w:spacing w:before="0" w:after="0" w:line="302" w:lineRule="exact"/>
        <w:ind w:left="0" w:right="0"/>
        <w:jc w:val="left"/>
      </w:pPr>
      <w:bookmarkStart w:id="19" w:name="bookmark26"/>
      <w:bookmarkEnd w:id="19"/>
      <w:r>
        <w:rPr>
          <w:color w:val="000000"/>
          <w:spacing w:val="0"/>
          <w:w w:val="100"/>
          <w:position w:val="0"/>
        </w:rPr>
        <w:t>审美意识奠基于美学思想</w:t>
      </w:r>
    </w:p>
    <w:p>
      <w:pPr>
        <w:pStyle w:val="6"/>
        <w:keepNext w:val="0"/>
        <w:keepLines w:val="0"/>
        <w:widowControl w:val="0"/>
        <w:numPr>
          <w:ilvl w:val="0"/>
          <w:numId w:val="2"/>
        </w:numPr>
        <w:shd w:val="clear" w:color="auto" w:fill="auto"/>
        <w:tabs>
          <w:tab w:val="left" w:pos="358"/>
        </w:tabs>
        <w:bidi w:val="0"/>
        <w:spacing w:before="0" w:after="0" w:line="302" w:lineRule="exact"/>
        <w:ind w:left="0" w:right="0" w:firstLine="0"/>
        <w:jc w:val="left"/>
      </w:pPr>
      <w:bookmarkStart w:id="20" w:name="bookmark27"/>
      <w:bookmarkEnd w:id="20"/>
      <w:r>
        <w:rPr>
          <w:color w:val="000000"/>
          <w:spacing w:val="0"/>
          <w:w w:val="100"/>
          <w:position w:val="0"/>
        </w:rPr>
        <w:t>审美趣味的两重性主要是指</w:t>
      </w:r>
    </w:p>
    <w:p>
      <w:pPr>
        <w:pStyle w:val="6"/>
        <w:keepNext w:val="0"/>
        <w:keepLines w:val="0"/>
        <w:widowControl w:val="0"/>
        <w:numPr>
          <w:ilvl w:val="0"/>
          <w:numId w:val="6"/>
        </w:numPr>
        <w:shd w:val="clear" w:color="auto" w:fill="auto"/>
        <w:tabs>
          <w:tab w:val="left" w:pos="3960"/>
        </w:tabs>
        <w:bidi w:val="0"/>
        <w:spacing w:before="0" w:after="0" w:line="302" w:lineRule="exact"/>
        <w:ind w:left="0" w:right="0"/>
        <w:jc w:val="left"/>
      </w:pPr>
      <w:bookmarkStart w:id="21" w:name="bookmark28"/>
      <w:bookmarkEnd w:id="21"/>
      <w:r>
        <w:rPr>
          <w:color w:val="000000"/>
          <w:spacing w:val="0"/>
          <w:w w:val="100"/>
          <w:position w:val="0"/>
        </w:rPr>
        <w:t>先天性与后天性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观念性与实践性</w:t>
      </w:r>
    </w:p>
    <w:p>
      <w:pPr>
        <w:pStyle w:val="6"/>
        <w:keepNext w:val="0"/>
        <w:keepLines w:val="0"/>
        <w:widowControl w:val="0"/>
        <w:shd w:val="clear" w:color="auto" w:fill="auto"/>
        <w:tabs>
          <w:tab w:val="left" w:pos="3960"/>
        </w:tabs>
        <w:bidi w:val="0"/>
        <w:spacing w:before="0" w:after="0" w:line="302" w:lineRule="exact"/>
        <w:ind w:left="0" w:right="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个体性与社会性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现实性与理想性</w:t>
      </w:r>
    </w:p>
    <w:p>
      <w:pPr>
        <w:pStyle w:val="6"/>
        <w:keepNext w:val="0"/>
        <w:keepLines w:val="0"/>
        <w:widowControl w:val="0"/>
        <w:numPr>
          <w:ilvl w:val="0"/>
          <w:numId w:val="2"/>
        </w:numPr>
        <w:shd w:val="clear" w:color="auto" w:fill="auto"/>
        <w:tabs>
          <w:tab w:val="left" w:pos="358"/>
        </w:tabs>
        <w:bidi w:val="0"/>
        <w:spacing w:before="0" w:after="0" w:line="302" w:lineRule="exact"/>
        <w:ind w:left="0" w:right="0" w:firstLine="0"/>
        <w:jc w:val="left"/>
      </w:pPr>
      <w:bookmarkStart w:id="22" w:name="bookmark29"/>
      <w:bookmarkEnd w:id="22"/>
      <w:r>
        <w:rPr>
          <w:color w:val="000000"/>
          <w:spacing w:val="0"/>
          <w:w w:val="100"/>
          <w:position w:val="0"/>
        </w:rPr>
        <w:t>每一种新媒介的岀现都必然带来审美活动的变化，这说明审美活动具有</w:t>
      </w:r>
    </w:p>
    <w:p>
      <w:pPr>
        <w:pStyle w:val="6"/>
        <w:keepNext w:val="0"/>
        <w:keepLines w:val="0"/>
        <w:widowControl w:val="0"/>
        <w:shd w:val="clear" w:color="auto" w:fill="auto"/>
        <w:bidi w:val="0"/>
        <w:spacing w:before="0" w:after="0" w:line="302" w:lineRule="exact"/>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 xml:space="preserve">自律性 </w:t>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 xml:space="preserve">他律性 </w:t>
      </w: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 xml:space="preserve">功利性 </w:t>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物质性</w:t>
      </w:r>
    </w:p>
    <w:p>
      <w:pPr>
        <w:pStyle w:val="6"/>
        <w:keepNext w:val="0"/>
        <w:keepLines w:val="0"/>
        <w:widowControl w:val="0"/>
        <w:numPr>
          <w:ilvl w:val="0"/>
          <w:numId w:val="2"/>
        </w:numPr>
        <w:shd w:val="clear" w:color="auto" w:fill="auto"/>
        <w:tabs>
          <w:tab w:val="left" w:pos="358"/>
        </w:tabs>
        <w:bidi w:val="0"/>
        <w:spacing w:before="0" w:after="0" w:line="302" w:lineRule="exact"/>
        <w:ind w:left="0" w:right="0" w:firstLine="0"/>
        <w:jc w:val="left"/>
      </w:pPr>
      <w:bookmarkStart w:id="23" w:name="bookmark30"/>
      <w:bookmarkEnd w:id="23"/>
      <w:r>
        <w:rPr>
          <w:color w:val="000000"/>
          <w:spacing w:val="0"/>
          <w:w w:val="100"/>
          <w:position w:val="0"/>
        </w:rPr>
        <w:t>审美体验的深度主要取决于审美主体</w:t>
      </w:r>
    </w:p>
    <w:p>
      <w:pPr>
        <w:pStyle w:val="6"/>
        <w:keepNext w:val="0"/>
        <w:keepLines w:val="0"/>
        <w:widowControl w:val="0"/>
        <w:numPr>
          <w:ilvl w:val="0"/>
          <w:numId w:val="7"/>
        </w:numPr>
        <w:shd w:val="clear" w:color="auto" w:fill="auto"/>
        <w:tabs>
          <w:tab w:val="left" w:pos="3960"/>
        </w:tabs>
        <w:bidi w:val="0"/>
        <w:spacing w:before="0" w:after="0" w:line="302" w:lineRule="exact"/>
        <w:ind w:left="0" w:right="0"/>
        <w:jc w:val="left"/>
      </w:pPr>
      <w:bookmarkStart w:id="24" w:name="bookmark31"/>
      <w:bookmarkEnd w:id="24"/>
      <w:r>
        <w:rPr>
          <w:color w:val="000000"/>
          <w:spacing w:val="0"/>
          <w:w w:val="100"/>
          <w:position w:val="0"/>
        </w:rPr>
        <w:t>卓越的想象能力</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饱满的审美情感</w:t>
      </w:r>
    </w:p>
    <w:p>
      <w:pPr>
        <w:pStyle w:val="6"/>
        <w:keepNext w:val="0"/>
        <w:keepLines w:val="0"/>
        <w:widowControl w:val="0"/>
        <w:shd w:val="clear" w:color="auto" w:fill="auto"/>
        <w:tabs>
          <w:tab w:val="left" w:pos="3960"/>
        </w:tabs>
        <w:bidi w:val="0"/>
        <w:spacing w:before="0" w:after="60" w:line="302" w:lineRule="exact"/>
        <w:ind w:left="0" w:right="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丰富的人生体验</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高远的审美理想</w:t>
      </w:r>
    </w:p>
    <w:p>
      <w:pPr>
        <w:pStyle w:val="6"/>
        <w:keepNext w:val="0"/>
        <w:keepLines w:val="0"/>
        <w:widowControl w:val="0"/>
        <w:shd w:val="clear" w:color="auto" w:fill="auto"/>
        <w:bidi w:val="0"/>
        <w:spacing w:before="0" w:after="0" w:line="302" w:lineRule="exact"/>
        <w:ind w:left="0" w:right="0" w:firstLine="0"/>
        <w:jc w:val="center"/>
      </w:pPr>
      <w:r>
        <w:rPr>
          <w:rFonts w:ascii="Times New Roman" w:hAnsi="Times New Roman" w:eastAsia="Times New Roman" w:cs="Times New Roman"/>
          <w:color w:val="000000"/>
          <w:spacing w:val="0"/>
          <w:w w:val="100"/>
          <w:position w:val="0"/>
          <w:sz w:val="22"/>
          <w:szCs w:val="22"/>
        </w:rPr>
        <w:t>00037#</w:t>
      </w:r>
      <w:r>
        <w:rPr>
          <w:color w:val="000000"/>
          <w:spacing w:val="0"/>
          <w:w w:val="100"/>
          <w:position w:val="0"/>
        </w:rPr>
        <w:t>美学试题第</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页（共</w:t>
      </w:r>
      <w:r>
        <w:rPr>
          <w:rFonts w:ascii="Times New Roman" w:hAnsi="Times New Roman" w:eastAsia="Times New Roman" w:cs="Times New Roman"/>
          <w:color w:val="000000"/>
          <w:spacing w:val="0"/>
          <w:w w:val="100"/>
          <w:position w:val="0"/>
          <w:sz w:val="22"/>
          <w:szCs w:val="22"/>
        </w:rPr>
        <w:t>5</w:t>
      </w:r>
      <w:r>
        <w:rPr>
          <w:color w:val="000000"/>
          <w:spacing w:val="0"/>
          <w:w w:val="100"/>
          <w:position w:val="0"/>
        </w:rPr>
        <w:t>页）</w:t>
      </w:r>
      <w:r>
        <w:br w:type="page"/>
      </w:r>
    </w:p>
    <w:p>
      <w:pPr>
        <w:pStyle w:val="10"/>
        <w:keepNext w:val="0"/>
        <w:keepLines w:val="0"/>
        <w:widowControl w:val="0"/>
        <w:shd w:val="clear" w:color="auto" w:fill="auto"/>
        <w:bidi w:val="0"/>
        <w:spacing w:before="0" w:after="0" w:line="240" w:lineRule="auto"/>
        <w:ind w:left="96" w:right="0" w:firstLine="0"/>
        <w:jc w:val="left"/>
      </w:pPr>
      <w:r>
        <w:rPr>
          <w:rFonts w:ascii="Times New Roman" w:hAnsi="Times New Roman" w:eastAsia="Times New Roman" w:cs="Times New Roman"/>
          <w:color w:val="000000"/>
          <w:spacing w:val="0"/>
          <w:w w:val="100"/>
          <w:position w:val="0"/>
          <w:sz w:val="22"/>
          <w:szCs w:val="22"/>
          <w:lang w:val="zh-CN" w:eastAsia="zh-CN" w:bidi="zh-CN"/>
        </w:rPr>
        <w:t>6</w:t>
      </w:r>
      <w:r>
        <w:rPr>
          <w:color w:val="000000"/>
          <w:spacing w:val="0"/>
          <w:w w:val="100"/>
          <w:position w:val="0"/>
          <w:lang w:val="zh-CN" w:eastAsia="zh-CN" w:bidi="zh-CN"/>
        </w:rPr>
        <w:t>.“大</w:t>
      </w:r>
      <w:r>
        <w:rPr>
          <w:color w:val="000000"/>
          <w:spacing w:val="0"/>
          <w:w w:val="100"/>
          <w:position w:val="0"/>
        </w:rPr>
        <w:t>漠孤烟直，长河落日圆”所体现的形式美因素主要是</w:t>
      </w:r>
    </w:p>
    <w:tbl>
      <w:tblPr>
        <w:tblStyle w:val="3"/>
        <w:tblW w:w="0" w:type="auto"/>
        <w:tblInd w:w="0" w:type="dxa"/>
        <w:tblLayout w:type="fixed"/>
        <w:tblCellMar>
          <w:top w:w="0" w:type="dxa"/>
          <w:left w:w="10" w:type="dxa"/>
          <w:bottom w:w="0" w:type="dxa"/>
          <w:right w:w="10" w:type="dxa"/>
        </w:tblCellMar>
      </w:tblPr>
      <w:tblGrid>
        <w:gridCol w:w="3835"/>
        <w:gridCol w:w="3413"/>
      </w:tblGrid>
      <w:tr>
        <w:tblPrEx>
          <w:tblCellMar>
            <w:top w:w="0" w:type="dxa"/>
            <w:left w:w="10" w:type="dxa"/>
            <w:bottom w:w="0" w:type="dxa"/>
            <w:right w:w="10" w:type="dxa"/>
          </w:tblCellMar>
        </w:tblPrEx>
        <w:trPr>
          <w:trHeight w:val="245" w:hRule="exact"/>
        </w:trPr>
        <w:tc>
          <w:tcPr>
            <w:shd w:val="clear" w:color="auto" w:fill="FFFFFF"/>
            <w:vAlign w:val="bottom"/>
          </w:tcPr>
          <w:p>
            <w:pPr>
              <w:pStyle w:val="12"/>
              <w:keepNext w:val="0"/>
              <w:keepLines w:val="0"/>
              <w:widowControl w:val="0"/>
              <w:shd w:val="clear" w:color="auto" w:fill="auto"/>
              <w:tabs>
                <w:tab w:val="left" w:pos="2192"/>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色彩</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线条</w:t>
            </w:r>
          </w:p>
        </w:tc>
        <w:tc>
          <w:tcPr>
            <w:shd w:val="clear" w:color="auto" w:fill="FFFFFF"/>
            <w:vAlign w:val="bottom"/>
          </w:tcPr>
          <w:p>
            <w:pPr>
              <w:pStyle w:val="12"/>
              <w:keepNext w:val="0"/>
              <w:keepLines w:val="0"/>
              <w:widowControl w:val="0"/>
              <w:shd w:val="clear" w:color="auto" w:fill="auto"/>
              <w:tabs>
                <w:tab w:val="left" w:pos="2006"/>
              </w:tabs>
              <w:bidi w:val="0"/>
              <w:spacing w:before="0" w:after="0" w:line="240" w:lineRule="auto"/>
              <w:ind w:left="0" w:right="0" w:firstLine="180"/>
              <w:jc w:val="both"/>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形体</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音响</w:t>
            </w:r>
          </w:p>
        </w:tc>
      </w:tr>
    </w:tbl>
    <w:p>
      <w:pPr>
        <w:widowControl w:val="0"/>
        <w:spacing w:after="119" w:line="1" w:lineRule="exact"/>
      </w:pPr>
    </w:p>
    <w:p>
      <w:pPr>
        <w:widowControl w:val="0"/>
        <w:spacing w:line="1" w:lineRule="exact"/>
      </w:pPr>
    </w:p>
    <w:p>
      <w:pPr>
        <w:pStyle w:val="10"/>
        <w:keepNext w:val="0"/>
        <w:keepLines w:val="0"/>
        <w:widowControl w:val="0"/>
        <w:shd w:val="clear" w:color="auto" w:fill="auto"/>
        <w:bidi w:val="0"/>
        <w:spacing w:before="0" w:after="0" w:line="240" w:lineRule="auto"/>
        <w:ind w:left="96" w:right="0" w:firstLine="0"/>
        <w:jc w:val="left"/>
      </w:pPr>
      <w:r>
        <w:rPr>
          <w:rFonts w:ascii="Times New Roman" w:hAnsi="Times New Roman" w:eastAsia="Times New Roman" w:cs="Times New Roman"/>
          <w:color w:val="000000"/>
          <w:spacing w:val="0"/>
          <w:w w:val="100"/>
          <w:position w:val="0"/>
          <w:sz w:val="22"/>
          <w:szCs w:val="22"/>
          <w:lang w:val="en-US" w:eastAsia="en-US" w:bidi="en-US"/>
        </w:rPr>
        <w:t>7.</w:t>
      </w:r>
      <w:r>
        <w:rPr>
          <w:color w:val="000000"/>
          <w:spacing w:val="0"/>
          <w:w w:val="100"/>
          <w:position w:val="0"/>
        </w:rPr>
        <w:t>杜夫海纳认为，要使审美对象获得现实的生命，审美主体就必须使自己</w:t>
      </w:r>
    </w:p>
    <w:tbl>
      <w:tblPr>
        <w:tblStyle w:val="3"/>
        <w:tblW w:w="0" w:type="auto"/>
        <w:tblInd w:w="0" w:type="dxa"/>
        <w:tblLayout w:type="fixed"/>
        <w:tblCellMar>
          <w:top w:w="0" w:type="dxa"/>
          <w:left w:w="10" w:type="dxa"/>
          <w:bottom w:w="0" w:type="dxa"/>
          <w:right w:w="10" w:type="dxa"/>
        </w:tblCellMar>
      </w:tblPr>
      <w:tblGrid>
        <w:gridCol w:w="3835"/>
        <w:gridCol w:w="3413"/>
      </w:tblGrid>
      <w:tr>
        <w:tblPrEx>
          <w:tblCellMar>
            <w:top w:w="0" w:type="dxa"/>
            <w:left w:w="10" w:type="dxa"/>
            <w:bottom w:w="0" w:type="dxa"/>
            <w:right w:w="10" w:type="dxa"/>
          </w:tblCellMar>
        </w:tblPrEx>
        <w:trPr>
          <w:trHeight w:val="2525" w:hRule="exact"/>
        </w:trPr>
        <w:tc>
          <w:tcPr>
            <w:shd w:val="clear" w:color="auto" w:fill="FFFFFF"/>
            <w:vAlign w:val="top"/>
          </w:tcPr>
          <w:p>
            <w:pPr>
              <w:pStyle w:val="12"/>
              <w:keepNext w:val="0"/>
              <w:keepLines w:val="0"/>
              <w:widowControl w:val="0"/>
              <w:shd w:val="clear" w:color="auto" w:fill="auto"/>
              <w:tabs>
                <w:tab w:val="left" w:pos="2190"/>
              </w:tabs>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现实化</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非现实化</w:t>
            </w:r>
          </w:p>
          <w:p>
            <w:pPr>
              <w:pStyle w:val="12"/>
              <w:keepNext w:val="0"/>
              <w:keepLines w:val="0"/>
              <w:widowControl w:val="0"/>
              <w:numPr>
                <w:ilvl w:val="0"/>
                <w:numId w:val="8"/>
              </w:numPr>
              <w:shd w:val="clear" w:color="auto" w:fill="auto"/>
              <w:tabs>
                <w:tab w:val="left" w:pos="302"/>
              </w:tabs>
              <w:bidi w:val="0"/>
              <w:spacing w:before="0" w:after="120" w:line="240" w:lineRule="auto"/>
              <w:ind w:left="0" w:right="0" w:firstLine="0"/>
              <w:jc w:val="left"/>
            </w:pPr>
            <w:r>
              <w:rPr>
                <w:color w:val="000000"/>
                <w:spacing w:val="0"/>
                <w:w w:val="100"/>
                <w:position w:val="0"/>
              </w:rPr>
              <w:t>博克认为，产生崇高感的本能是</w:t>
            </w:r>
          </w:p>
          <w:p>
            <w:pPr>
              <w:pStyle w:val="12"/>
              <w:keepNext w:val="0"/>
              <w:keepLines w:val="0"/>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维持种族生命延续的本能</w:t>
            </w:r>
          </w:p>
          <w:p>
            <w:pPr>
              <w:pStyle w:val="12"/>
              <w:keepNext w:val="0"/>
              <w:keepLines w:val="0"/>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社交的本能</w:t>
            </w:r>
          </w:p>
          <w:p>
            <w:pPr>
              <w:pStyle w:val="12"/>
              <w:keepNext w:val="0"/>
              <w:keepLines w:val="0"/>
              <w:widowControl w:val="0"/>
              <w:numPr>
                <w:ilvl w:val="0"/>
                <w:numId w:val="8"/>
              </w:numPr>
              <w:shd w:val="clear" w:color="auto" w:fill="auto"/>
              <w:tabs>
                <w:tab w:val="left" w:pos="317"/>
              </w:tabs>
              <w:bidi w:val="0"/>
              <w:spacing w:before="0" w:after="120" w:line="240" w:lineRule="auto"/>
              <w:ind w:left="0" w:right="0" w:firstLine="0"/>
              <w:jc w:val="left"/>
            </w:pPr>
            <w:r>
              <w:rPr>
                <w:color w:val="000000"/>
                <w:spacing w:val="0"/>
                <w:w w:val="100"/>
                <w:position w:val="0"/>
              </w:rPr>
              <w:t>审美形态形成的基础是人类的</w:t>
            </w:r>
          </w:p>
          <w:p>
            <w:pPr>
              <w:pStyle w:val="12"/>
              <w:keepNext w:val="0"/>
              <w:keepLines w:val="0"/>
              <w:widowControl w:val="0"/>
              <w:shd w:val="clear" w:color="auto" w:fill="auto"/>
              <w:tabs>
                <w:tab w:val="left" w:pos="2118"/>
              </w:tabs>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道德实践</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精神实践</w:t>
            </w:r>
          </w:p>
          <w:p>
            <w:pPr>
              <w:pStyle w:val="12"/>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10.</w:t>
            </w:r>
            <w:r>
              <w:rPr>
                <w:color w:val="000000"/>
                <w:spacing w:val="0"/>
                <w:w w:val="100"/>
                <w:position w:val="0"/>
              </w:rPr>
              <w:t>下列说法正确的是</w:t>
            </w:r>
          </w:p>
        </w:tc>
        <w:tc>
          <w:tcPr>
            <w:shd w:val="clear" w:color="auto" w:fill="FFFFFF"/>
            <w:vAlign w:val="top"/>
          </w:tcPr>
          <w:p>
            <w:pPr>
              <w:pStyle w:val="12"/>
              <w:keepNext w:val="0"/>
              <w:keepLines w:val="0"/>
              <w:widowControl w:val="0"/>
              <w:numPr>
                <w:ilvl w:val="0"/>
                <w:numId w:val="9"/>
              </w:numPr>
              <w:shd w:val="clear" w:color="auto" w:fill="auto"/>
              <w:tabs>
                <w:tab w:val="left" w:pos="523"/>
                <w:tab w:val="left" w:pos="2004"/>
              </w:tabs>
              <w:bidi w:val="0"/>
              <w:spacing w:before="0" w:after="500" w:line="240" w:lineRule="auto"/>
              <w:ind w:left="0" w:right="0" w:firstLine="180"/>
              <w:jc w:val="both"/>
            </w:pPr>
            <w:r>
              <w:rPr>
                <w:color w:val="000000"/>
                <w:spacing w:val="0"/>
                <w:w w:val="100"/>
                <w:position w:val="0"/>
              </w:rPr>
              <w:t>理想化</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审美化</w:t>
            </w:r>
          </w:p>
          <w:p>
            <w:pPr>
              <w:pStyle w:val="12"/>
              <w:keepNext w:val="0"/>
              <w:keepLines w:val="0"/>
              <w:widowControl w:val="0"/>
              <w:numPr>
                <w:ilvl w:val="0"/>
                <w:numId w:val="10"/>
              </w:numPr>
              <w:shd w:val="clear" w:color="auto" w:fill="auto"/>
              <w:tabs>
                <w:tab w:val="left" w:pos="526"/>
              </w:tabs>
              <w:bidi w:val="0"/>
              <w:spacing w:before="0" w:after="120" w:line="240" w:lineRule="auto"/>
              <w:ind w:left="0" w:right="0" w:firstLine="180"/>
              <w:jc w:val="both"/>
            </w:pPr>
            <w:r>
              <w:rPr>
                <w:color w:val="000000"/>
                <w:spacing w:val="0"/>
                <w:w w:val="100"/>
                <w:position w:val="0"/>
              </w:rPr>
              <w:t>维持个体生命的本能</w:t>
            </w:r>
          </w:p>
          <w:p>
            <w:pPr>
              <w:pStyle w:val="12"/>
              <w:keepNext w:val="0"/>
              <w:keepLines w:val="0"/>
              <w:widowControl w:val="0"/>
              <w:numPr>
                <w:ilvl w:val="0"/>
                <w:numId w:val="11"/>
              </w:numPr>
              <w:shd w:val="clear" w:color="auto" w:fill="auto"/>
              <w:tabs>
                <w:tab w:val="left" w:pos="538"/>
              </w:tabs>
              <w:bidi w:val="0"/>
              <w:spacing w:before="0" w:after="500" w:line="240" w:lineRule="auto"/>
              <w:ind w:left="0" w:right="0" w:firstLine="180"/>
              <w:jc w:val="both"/>
            </w:pPr>
            <w:r>
              <w:rPr>
                <w:color w:val="000000"/>
                <w:spacing w:val="0"/>
                <w:w w:val="100"/>
                <w:position w:val="0"/>
              </w:rPr>
              <w:t>性的本能</w:t>
            </w:r>
          </w:p>
          <w:p>
            <w:pPr>
              <w:pStyle w:val="12"/>
              <w:keepNext w:val="0"/>
              <w:keepLines w:val="0"/>
              <w:widowControl w:val="0"/>
              <w:numPr>
                <w:ilvl w:val="0"/>
                <w:numId w:val="10"/>
              </w:numPr>
              <w:shd w:val="clear" w:color="auto" w:fill="auto"/>
              <w:tabs>
                <w:tab w:val="left" w:pos="521"/>
                <w:tab w:val="left" w:pos="2002"/>
              </w:tabs>
              <w:bidi w:val="0"/>
              <w:spacing w:before="0" w:after="500" w:line="240" w:lineRule="auto"/>
              <w:ind w:left="0" w:right="0" w:firstLine="180"/>
              <w:jc w:val="left"/>
            </w:pPr>
            <w:r>
              <w:rPr>
                <w:color w:val="000000"/>
                <w:spacing w:val="0"/>
                <w:w w:val="100"/>
                <w:position w:val="0"/>
              </w:rPr>
              <w:t>生存实践</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宗教实践</w:t>
            </w:r>
          </w:p>
        </w:tc>
      </w:tr>
    </w:tbl>
    <w:p>
      <w:pPr>
        <w:widowControl w:val="0"/>
        <w:spacing w:after="119" w:line="1" w:lineRule="exact"/>
      </w:pPr>
    </w:p>
    <w:p>
      <w:pPr>
        <w:pStyle w:val="6"/>
        <w:keepNext w:val="0"/>
        <w:keepLines w:val="0"/>
        <w:widowControl w:val="0"/>
        <w:numPr>
          <w:ilvl w:val="0"/>
          <w:numId w:val="12"/>
        </w:numPr>
        <w:shd w:val="clear" w:color="auto" w:fill="auto"/>
        <w:tabs>
          <w:tab w:val="left" w:pos="979"/>
        </w:tabs>
        <w:bidi w:val="0"/>
        <w:spacing w:before="0" w:after="120" w:line="240" w:lineRule="auto"/>
        <w:ind w:left="0" w:right="0" w:firstLine="580"/>
        <w:jc w:val="left"/>
      </w:pPr>
      <w:bookmarkStart w:id="25" w:name="bookmark32"/>
      <w:bookmarkEnd w:id="25"/>
      <w:r>
        <w:rPr>
          <w:color w:val="000000"/>
          <w:spacing w:val="0"/>
          <w:w w:val="100"/>
          <w:position w:val="0"/>
        </w:rPr>
        <w:t>丑引起的情绪感受不是一种审美情感</w:t>
      </w:r>
    </w:p>
    <w:p>
      <w:pPr>
        <w:pStyle w:val="6"/>
        <w:keepNext w:val="0"/>
        <w:keepLines w:val="0"/>
        <w:widowControl w:val="0"/>
        <w:numPr>
          <w:ilvl w:val="0"/>
          <w:numId w:val="12"/>
        </w:numPr>
        <w:shd w:val="clear" w:color="auto" w:fill="auto"/>
        <w:tabs>
          <w:tab w:val="left" w:pos="979"/>
        </w:tabs>
        <w:bidi w:val="0"/>
        <w:spacing w:before="0" w:after="120" w:line="240" w:lineRule="auto"/>
        <w:ind w:left="0" w:right="0" w:firstLine="580"/>
        <w:jc w:val="left"/>
      </w:pPr>
      <w:bookmarkStart w:id="26" w:name="bookmark33"/>
      <w:bookmarkEnd w:id="26"/>
      <w:r>
        <w:rPr>
          <w:color w:val="000000"/>
          <w:spacing w:val="0"/>
          <w:w w:val="100"/>
          <w:position w:val="0"/>
        </w:rPr>
        <w:t>丑主要表现为反常、混乱等形式</w:t>
      </w:r>
    </w:p>
    <w:p>
      <w:pPr>
        <w:pStyle w:val="6"/>
        <w:keepNext w:val="0"/>
        <w:keepLines w:val="0"/>
        <w:widowControl w:val="0"/>
        <w:numPr>
          <w:ilvl w:val="0"/>
          <w:numId w:val="12"/>
        </w:numPr>
        <w:shd w:val="clear" w:color="auto" w:fill="auto"/>
        <w:tabs>
          <w:tab w:val="left" w:pos="979"/>
        </w:tabs>
        <w:bidi w:val="0"/>
        <w:spacing w:before="0" w:after="120" w:line="240" w:lineRule="auto"/>
        <w:ind w:left="0" w:right="0" w:firstLine="580"/>
        <w:jc w:val="left"/>
      </w:pPr>
      <w:bookmarkStart w:id="27" w:name="bookmark34"/>
      <w:bookmarkEnd w:id="27"/>
      <w:r>
        <w:rPr>
          <w:color w:val="000000"/>
          <w:spacing w:val="0"/>
          <w:w w:val="100"/>
          <w:position w:val="0"/>
        </w:rPr>
        <w:t>丑不是人们生存实践的表达形式</w:t>
      </w:r>
    </w:p>
    <w:p>
      <w:pPr>
        <w:pStyle w:val="6"/>
        <w:keepNext w:val="0"/>
        <w:keepLines w:val="0"/>
        <w:widowControl w:val="0"/>
        <w:numPr>
          <w:ilvl w:val="0"/>
          <w:numId w:val="12"/>
        </w:numPr>
        <w:shd w:val="clear" w:color="auto" w:fill="auto"/>
        <w:tabs>
          <w:tab w:val="left" w:pos="979"/>
        </w:tabs>
        <w:bidi w:val="0"/>
        <w:spacing w:before="0" w:after="120" w:line="240" w:lineRule="auto"/>
        <w:ind w:left="0" w:right="0" w:firstLine="580"/>
        <w:jc w:val="left"/>
      </w:pPr>
      <w:bookmarkStart w:id="28" w:name="bookmark35"/>
      <w:bookmarkEnd w:id="28"/>
      <w:r>
        <w:rPr>
          <w:color w:val="000000"/>
          <w:spacing w:val="0"/>
          <w:w w:val="100"/>
          <w:position w:val="0"/>
        </w:rPr>
        <w:t>丑在美学中没有意义</w:t>
      </w:r>
    </w:p>
    <w:tbl>
      <w:tblPr>
        <w:tblStyle w:val="3"/>
        <w:tblW w:w="0" w:type="auto"/>
        <w:tblInd w:w="0" w:type="dxa"/>
        <w:tblLayout w:type="fixed"/>
        <w:tblCellMar>
          <w:top w:w="0" w:type="dxa"/>
          <w:left w:w="10" w:type="dxa"/>
          <w:bottom w:w="0" w:type="dxa"/>
          <w:right w:w="10" w:type="dxa"/>
        </w:tblCellMar>
      </w:tblPr>
      <w:tblGrid>
        <w:gridCol w:w="3835"/>
        <w:gridCol w:w="3413"/>
      </w:tblGrid>
      <w:tr>
        <w:trPr>
          <w:trHeight w:val="624" w:hRule="exact"/>
        </w:trPr>
        <w:tc>
          <w:tcPr>
            <w:shd w:val="clear" w:color="auto" w:fill="FFFFFF"/>
            <w:vAlign w:val="top"/>
          </w:tcPr>
          <w:p>
            <w:pPr>
              <w:pStyle w:val="12"/>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11.</w:t>
            </w:r>
            <w:r>
              <w:rPr>
                <w:color w:val="000000"/>
                <w:spacing w:val="0"/>
                <w:w w:val="100"/>
                <w:position w:val="0"/>
              </w:rPr>
              <w:t>荒诞引起的主要是</w:t>
            </w:r>
          </w:p>
          <w:p>
            <w:pPr>
              <w:pStyle w:val="12"/>
              <w:keepNext w:val="0"/>
              <w:keepLines w:val="0"/>
              <w:widowControl w:val="0"/>
              <w:shd w:val="clear" w:color="auto" w:fill="auto"/>
              <w:tabs>
                <w:tab w:val="left" w:pos="2190"/>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虚无感</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悲剧感</w:t>
            </w:r>
          </w:p>
        </w:tc>
        <w:tc>
          <w:tcPr>
            <w:shd w:val="clear" w:color="auto" w:fill="FFFFFF"/>
            <w:vAlign w:val="bottom"/>
          </w:tcPr>
          <w:p>
            <w:pPr>
              <w:pStyle w:val="12"/>
              <w:keepNext w:val="0"/>
              <w:keepLines w:val="0"/>
              <w:widowControl w:val="0"/>
              <w:shd w:val="clear" w:color="auto" w:fill="auto"/>
              <w:tabs>
                <w:tab w:val="left" w:pos="2002"/>
              </w:tabs>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滑稽感</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厌恶感</w:t>
            </w:r>
          </w:p>
        </w:tc>
      </w:tr>
    </w:tbl>
    <w:p>
      <w:pPr>
        <w:pStyle w:val="10"/>
        <w:keepNext w:val="0"/>
        <w:keepLines w:val="0"/>
        <w:widowControl w:val="0"/>
        <w:shd w:val="clear" w:color="auto" w:fill="auto"/>
        <w:bidi w:val="0"/>
        <w:spacing w:before="0" w:after="0" w:line="240" w:lineRule="auto"/>
        <w:ind w:left="10" w:right="0" w:firstLine="0"/>
        <w:jc w:val="left"/>
      </w:pPr>
      <w:r>
        <w:rPr>
          <w:rFonts w:ascii="Times New Roman" w:hAnsi="Times New Roman" w:eastAsia="Times New Roman" w:cs="Times New Roman"/>
          <w:color w:val="000000"/>
          <w:spacing w:val="0"/>
          <w:w w:val="100"/>
          <w:position w:val="0"/>
          <w:sz w:val="22"/>
          <w:szCs w:val="22"/>
          <w:lang w:val="en-US" w:eastAsia="en-US" w:bidi="en-US"/>
        </w:rPr>
        <w:t>12.</w:t>
      </w:r>
      <w:r>
        <w:rPr>
          <w:color w:val="000000"/>
          <w:spacing w:val="0"/>
          <w:w w:val="100"/>
          <w:position w:val="0"/>
        </w:rPr>
        <w:t>在《审美教育书简》中主张</w:t>
      </w:r>
      <w:r>
        <w:rPr>
          <w:color w:val="000000"/>
          <w:spacing w:val="0"/>
          <w:w w:val="100"/>
          <w:position w:val="0"/>
          <w:lang w:val="zh-CN" w:eastAsia="zh-CN" w:bidi="zh-CN"/>
        </w:rPr>
        <w:t>“崇</w:t>
      </w:r>
      <w:r>
        <w:rPr>
          <w:color w:val="000000"/>
          <w:spacing w:val="0"/>
          <w:w w:val="100"/>
          <w:position w:val="0"/>
        </w:rPr>
        <w:t>高能产生令人惊异的激情”的美学家是</w:t>
      </w:r>
    </w:p>
    <w:p>
      <w:pPr>
        <w:widowControl w:val="0"/>
        <w:spacing w:after="119" w:line="1" w:lineRule="exact"/>
      </w:pPr>
    </w:p>
    <w:p>
      <w:pPr>
        <w:widowControl w:val="0"/>
        <w:spacing w:line="1" w:lineRule="exact"/>
      </w:pPr>
    </w:p>
    <w:tbl>
      <w:tblPr>
        <w:tblStyle w:val="3"/>
        <w:tblW w:w="0" w:type="auto"/>
        <w:tblInd w:w="0" w:type="dxa"/>
        <w:tblLayout w:type="fixed"/>
        <w:tblCellMar>
          <w:top w:w="0" w:type="dxa"/>
          <w:left w:w="10" w:type="dxa"/>
          <w:bottom w:w="0" w:type="dxa"/>
          <w:right w:w="10" w:type="dxa"/>
        </w:tblCellMar>
      </w:tblPr>
      <w:tblGrid>
        <w:gridCol w:w="3835"/>
        <w:gridCol w:w="3413"/>
      </w:tblGrid>
      <w:tr>
        <w:tblPrEx>
          <w:tblCellMar>
            <w:top w:w="0" w:type="dxa"/>
            <w:left w:w="10" w:type="dxa"/>
            <w:bottom w:w="0" w:type="dxa"/>
            <w:right w:w="10" w:type="dxa"/>
          </w:tblCellMar>
        </w:tblPrEx>
        <w:trPr>
          <w:trHeight w:val="254" w:hRule="exact"/>
        </w:trPr>
        <w:tc>
          <w:tcPr>
            <w:shd w:val="clear" w:color="auto" w:fill="FFFFFF"/>
            <w:vAlign w:val="top"/>
          </w:tcPr>
          <w:p>
            <w:pPr>
              <w:pStyle w:val="12"/>
              <w:keepNext w:val="0"/>
              <w:keepLines w:val="0"/>
              <w:widowControl w:val="0"/>
              <w:shd w:val="clear" w:color="auto" w:fill="auto"/>
              <w:tabs>
                <w:tab w:val="left" w:pos="2185"/>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席勒</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叔本华</w:t>
            </w:r>
          </w:p>
        </w:tc>
        <w:tc>
          <w:tcPr>
            <w:shd w:val="clear" w:color="auto" w:fill="FFFFFF"/>
            <w:vAlign w:val="top"/>
          </w:tcPr>
          <w:p>
            <w:pPr>
              <w:pStyle w:val="12"/>
              <w:keepNext w:val="0"/>
              <w:keepLines w:val="0"/>
              <w:widowControl w:val="0"/>
              <w:shd w:val="clear" w:color="auto" w:fill="auto"/>
              <w:tabs>
                <w:tab w:val="left" w:pos="1999"/>
              </w:tabs>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尼釆</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西美尔</w:t>
            </w:r>
          </w:p>
        </w:tc>
      </w:tr>
    </w:tbl>
    <w:p>
      <w:pPr>
        <w:pStyle w:val="10"/>
        <w:keepNext w:val="0"/>
        <w:keepLines w:val="0"/>
        <w:widowControl w:val="0"/>
        <w:shd w:val="clear" w:color="auto" w:fill="auto"/>
        <w:bidi w:val="0"/>
        <w:spacing w:before="0" w:after="0" w:line="240" w:lineRule="auto"/>
        <w:ind w:left="14" w:right="0" w:firstLine="0"/>
        <w:jc w:val="left"/>
      </w:pPr>
      <w:r>
        <w:rPr>
          <w:rFonts w:ascii="Times New Roman" w:hAnsi="Times New Roman" w:eastAsia="Times New Roman" w:cs="Times New Roman"/>
          <w:color w:val="000000"/>
          <w:spacing w:val="0"/>
          <w:w w:val="100"/>
          <w:position w:val="0"/>
          <w:sz w:val="22"/>
          <w:szCs w:val="22"/>
          <w:lang w:val="en-US" w:eastAsia="en-US" w:bidi="en-US"/>
        </w:rPr>
        <w:t>13.</w:t>
      </w:r>
      <w:r>
        <w:rPr>
          <w:color w:val="000000"/>
          <w:spacing w:val="0"/>
          <w:w w:val="100"/>
          <w:position w:val="0"/>
        </w:rPr>
        <w:t>巴赫金的</w:t>
      </w:r>
      <w:r>
        <w:rPr>
          <w:color w:val="000000"/>
          <w:spacing w:val="0"/>
          <w:w w:val="100"/>
          <w:position w:val="0"/>
          <w:lang w:val="zh-CN" w:eastAsia="zh-CN" w:bidi="zh-CN"/>
        </w:rPr>
        <w:t>“狂</w:t>
      </w:r>
      <w:r>
        <w:rPr>
          <w:color w:val="000000"/>
          <w:spacing w:val="0"/>
          <w:w w:val="100"/>
          <w:position w:val="0"/>
        </w:rPr>
        <w:t>欢化”理论所讨论的审美形态主要是</w:t>
      </w:r>
    </w:p>
    <w:p>
      <w:pPr>
        <w:widowControl w:val="0"/>
        <w:spacing w:after="119" w:line="1" w:lineRule="exact"/>
      </w:pPr>
    </w:p>
    <w:p>
      <w:pPr>
        <w:widowControl w:val="0"/>
        <w:spacing w:line="1" w:lineRule="exact"/>
      </w:pPr>
    </w:p>
    <w:tbl>
      <w:tblPr>
        <w:tblStyle w:val="3"/>
        <w:tblW w:w="0" w:type="auto"/>
        <w:tblInd w:w="0" w:type="dxa"/>
        <w:tblLayout w:type="fixed"/>
        <w:tblCellMar>
          <w:top w:w="0" w:type="dxa"/>
          <w:left w:w="10" w:type="dxa"/>
          <w:bottom w:w="0" w:type="dxa"/>
          <w:right w:w="10" w:type="dxa"/>
        </w:tblCellMar>
      </w:tblPr>
      <w:tblGrid>
        <w:gridCol w:w="3835"/>
        <w:gridCol w:w="3413"/>
      </w:tblGrid>
      <w:tr>
        <w:tblPrEx>
          <w:tblCellMar>
            <w:top w:w="0" w:type="dxa"/>
            <w:left w:w="10" w:type="dxa"/>
            <w:bottom w:w="0" w:type="dxa"/>
            <w:right w:w="10" w:type="dxa"/>
          </w:tblCellMar>
        </w:tblPrEx>
        <w:trPr>
          <w:trHeight w:val="259" w:hRule="exact"/>
        </w:trPr>
        <w:tc>
          <w:tcPr>
            <w:shd w:val="clear" w:color="auto" w:fill="FFFFFF"/>
            <w:vAlign w:val="top"/>
          </w:tcPr>
          <w:p>
            <w:pPr>
              <w:pStyle w:val="12"/>
              <w:keepNext w:val="0"/>
              <w:keepLines w:val="0"/>
              <w:widowControl w:val="0"/>
              <w:shd w:val="clear" w:color="auto" w:fill="auto"/>
              <w:tabs>
                <w:tab w:val="left" w:pos="2190"/>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悲剧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喜剧</w:t>
            </w:r>
          </w:p>
        </w:tc>
        <w:tc>
          <w:tcPr>
            <w:shd w:val="clear" w:color="auto" w:fill="FFFFFF"/>
            <w:vAlign w:val="top"/>
          </w:tcPr>
          <w:p>
            <w:pPr>
              <w:pStyle w:val="12"/>
              <w:keepNext w:val="0"/>
              <w:keepLines w:val="0"/>
              <w:widowControl w:val="0"/>
              <w:shd w:val="clear" w:color="auto" w:fill="auto"/>
              <w:tabs>
                <w:tab w:val="left" w:pos="1997"/>
              </w:tabs>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荒诞</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崇高</w:t>
            </w:r>
          </w:p>
        </w:tc>
      </w:tr>
    </w:tbl>
    <w:p>
      <w:pPr>
        <w:pStyle w:val="10"/>
        <w:keepNext w:val="0"/>
        <w:keepLines w:val="0"/>
        <w:widowControl w:val="0"/>
        <w:shd w:val="clear" w:color="auto" w:fill="auto"/>
        <w:bidi w:val="0"/>
        <w:spacing w:before="0" w:after="0" w:line="240" w:lineRule="auto"/>
        <w:ind w:left="5" w:right="0" w:firstLine="0"/>
        <w:jc w:val="left"/>
      </w:pPr>
      <w:r>
        <w:rPr>
          <w:rFonts w:ascii="Times New Roman" w:hAnsi="Times New Roman" w:eastAsia="Times New Roman" w:cs="Times New Roman"/>
          <w:color w:val="000000"/>
          <w:spacing w:val="0"/>
          <w:w w:val="100"/>
          <w:position w:val="0"/>
          <w:sz w:val="22"/>
          <w:szCs w:val="22"/>
          <w:lang w:val="en-US" w:eastAsia="en-US" w:bidi="en-US"/>
        </w:rPr>
        <w:t>14.</w:t>
      </w:r>
      <w:r>
        <w:rPr>
          <w:color w:val="000000"/>
          <w:spacing w:val="0"/>
          <w:w w:val="100"/>
          <w:position w:val="0"/>
        </w:rPr>
        <w:t>在西方悲剧理论史上，第一个对悲剧做出完整定义的美学家是</w:t>
      </w:r>
    </w:p>
    <w:p>
      <w:pPr>
        <w:widowControl w:val="0"/>
        <w:spacing w:after="119" w:line="1" w:lineRule="exact"/>
      </w:pPr>
    </w:p>
    <w:p>
      <w:pPr>
        <w:widowControl w:val="0"/>
        <w:spacing w:line="1" w:lineRule="exact"/>
      </w:pPr>
    </w:p>
    <w:tbl>
      <w:tblPr>
        <w:tblStyle w:val="3"/>
        <w:tblW w:w="0" w:type="auto"/>
        <w:tblInd w:w="0" w:type="dxa"/>
        <w:tblLayout w:type="fixed"/>
        <w:tblCellMar>
          <w:top w:w="0" w:type="dxa"/>
          <w:left w:w="10" w:type="dxa"/>
          <w:bottom w:w="0" w:type="dxa"/>
          <w:right w:w="10" w:type="dxa"/>
        </w:tblCellMar>
      </w:tblPr>
      <w:tblGrid>
        <w:gridCol w:w="3835"/>
        <w:gridCol w:w="3418"/>
      </w:tblGrid>
      <w:tr>
        <w:tblPrEx>
          <w:tblCellMar>
            <w:top w:w="0" w:type="dxa"/>
            <w:left w:w="10" w:type="dxa"/>
            <w:bottom w:w="0" w:type="dxa"/>
            <w:right w:w="10" w:type="dxa"/>
          </w:tblCellMar>
        </w:tblPrEx>
        <w:trPr>
          <w:trHeight w:val="2146" w:hRule="exact"/>
        </w:trPr>
        <w:tc>
          <w:tcPr>
            <w:shd w:val="clear" w:color="auto" w:fill="FFFFFF"/>
            <w:vAlign w:val="bottom"/>
          </w:tcPr>
          <w:p>
            <w:pPr>
              <w:pStyle w:val="12"/>
              <w:keepNext w:val="0"/>
              <w:keepLines w:val="0"/>
              <w:widowControl w:val="0"/>
              <w:shd w:val="clear" w:color="auto" w:fill="auto"/>
              <w:tabs>
                <w:tab w:val="left" w:pos="2187"/>
              </w:tabs>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柏拉图</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亚里士多德</w:t>
            </w:r>
          </w:p>
          <w:p>
            <w:pPr>
              <w:pStyle w:val="12"/>
              <w:keepNext w:val="0"/>
              <w:keepLines w:val="0"/>
              <w:widowControl w:val="0"/>
              <w:numPr>
                <w:ilvl w:val="0"/>
                <w:numId w:val="13"/>
              </w:numPr>
              <w:shd w:val="clear" w:color="auto" w:fill="auto"/>
              <w:tabs>
                <w:tab w:val="left" w:pos="391"/>
              </w:tabs>
              <w:bidi w:val="0"/>
              <w:spacing w:before="0" w:after="120" w:line="240" w:lineRule="auto"/>
              <w:ind w:left="0" w:right="0" w:firstLine="0"/>
              <w:jc w:val="left"/>
            </w:pPr>
            <w:r>
              <w:rPr>
                <w:color w:val="000000"/>
                <w:spacing w:val="0"/>
                <w:w w:val="100"/>
                <w:position w:val="0"/>
              </w:rPr>
              <w:t>下列美学家中，属于科学主义者的是</w:t>
            </w:r>
          </w:p>
          <w:p>
            <w:pPr>
              <w:pStyle w:val="12"/>
              <w:keepNext w:val="0"/>
              <w:keepLines w:val="0"/>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托马斯</w:t>
            </w:r>
            <w:r>
              <w:rPr>
                <w:color w:val="000000"/>
                <w:spacing w:val="0"/>
                <w:w w:val="100"/>
                <w:position w:val="0"/>
                <w:lang w:val="en-US" w:eastAsia="en-US" w:bidi="en-US"/>
              </w:rPr>
              <w:t>•</w:t>
            </w:r>
            <w:r>
              <w:rPr>
                <w:color w:val="000000"/>
                <w:spacing w:val="0"/>
                <w:w w:val="100"/>
                <w:position w:val="0"/>
              </w:rPr>
              <w:t>门罗</w:t>
            </w:r>
          </w:p>
          <w:p>
            <w:pPr>
              <w:pStyle w:val="12"/>
              <w:keepNext w:val="0"/>
              <w:keepLines w:val="0"/>
              <w:widowControl w:val="0"/>
              <w:shd w:val="clear" w:color="auto" w:fill="auto"/>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尼釆</w:t>
            </w:r>
          </w:p>
          <w:p>
            <w:pPr>
              <w:pStyle w:val="12"/>
              <w:keepNext w:val="0"/>
              <w:keepLines w:val="0"/>
              <w:widowControl w:val="0"/>
              <w:numPr>
                <w:ilvl w:val="0"/>
                <w:numId w:val="13"/>
              </w:numPr>
              <w:shd w:val="clear" w:color="auto" w:fill="auto"/>
              <w:tabs>
                <w:tab w:val="left" w:pos="389"/>
              </w:tabs>
              <w:bidi w:val="0"/>
              <w:spacing w:before="0" w:after="120" w:line="240" w:lineRule="auto"/>
              <w:ind w:left="0" w:right="0" w:firstLine="0"/>
              <w:jc w:val="left"/>
            </w:pPr>
            <w:r>
              <w:rPr>
                <w:color w:val="000000"/>
                <w:spacing w:val="0"/>
                <w:w w:val="100"/>
                <w:position w:val="0"/>
              </w:rPr>
              <w:t>孙悟空等神话形象的产生主要是通过</w:t>
            </w:r>
          </w:p>
          <w:p>
            <w:pPr>
              <w:pStyle w:val="12"/>
              <w:keepNext w:val="0"/>
              <w:keepLines w:val="0"/>
              <w:widowControl w:val="0"/>
              <w:shd w:val="clear" w:color="auto" w:fill="auto"/>
              <w:tabs>
                <w:tab w:val="left" w:pos="2127"/>
              </w:tabs>
              <w:bidi w:val="0"/>
              <w:spacing w:before="0" w:after="12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接近联想</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对比联想</w:t>
            </w:r>
          </w:p>
        </w:tc>
        <w:tc>
          <w:tcPr>
            <w:shd w:val="clear" w:color="auto" w:fill="FFFFFF"/>
            <w:vAlign w:val="bottom"/>
          </w:tcPr>
          <w:p>
            <w:pPr>
              <w:pStyle w:val="12"/>
              <w:keepNext w:val="0"/>
              <w:keepLines w:val="0"/>
              <w:widowControl w:val="0"/>
              <w:numPr>
                <w:ilvl w:val="0"/>
                <w:numId w:val="14"/>
              </w:numPr>
              <w:shd w:val="clear" w:color="auto" w:fill="auto"/>
              <w:tabs>
                <w:tab w:val="left" w:pos="533"/>
                <w:tab w:val="left" w:pos="1997"/>
              </w:tabs>
              <w:bidi w:val="0"/>
              <w:spacing w:before="0" w:after="500" w:line="240" w:lineRule="auto"/>
              <w:ind w:left="0" w:right="0" w:firstLine="180"/>
              <w:jc w:val="left"/>
            </w:pPr>
            <w:r>
              <w:rPr>
                <w:color w:val="000000"/>
                <w:spacing w:val="0"/>
                <w:w w:val="100"/>
                <w:position w:val="0"/>
              </w:rPr>
              <w:t>朗吉弩斯</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西塞罗</w:t>
            </w:r>
          </w:p>
          <w:p>
            <w:pPr>
              <w:pStyle w:val="12"/>
              <w:keepNext w:val="0"/>
              <w:keepLines w:val="0"/>
              <w:widowControl w:val="0"/>
              <w:numPr>
                <w:ilvl w:val="0"/>
                <w:numId w:val="15"/>
              </w:numPr>
              <w:shd w:val="clear" w:color="auto" w:fill="auto"/>
              <w:tabs>
                <w:tab w:val="left" w:pos="523"/>
              </w:tabs>
              <w:bidi w:val="0"/>
              <w:spacing w:before="0" w:after="120" w:line="240" w:lineRule="auto"/>
              <w:ind w:left="0" w:right="0" w:firstLine="180"/>
              <w:jc w:val="left"/>
            </w:pPr>
            <w:r>
              <w:rPr>
                <w:color w:val="000000"/>
                <w:spacing w:val="0"/>
                <w:w w:val="100"/>
                <w:position w:val="0"/>
              </w:rPr>
              <w:t>叔本华</w:t>
            </w:r>
          </w:p>
          <w:p>
            <w:pPr>
              <w:pStyle w:val="12"/>
              <w:keepNext w:val="0"/>
              <w:keepLines w:val="0"/>
              <w:widowControl w:val="0"/>
              <w:numPr>
                <w:ilvl w:val="0"/>
                <w:numId w:val="16"/>
              </w:numPr>
              <w:shd w:val="clear" w:color="auto" w:fill="auto"/>
              <w:tabs>
                <w:tab w:val="left" w:pos="533"/>
              </w:tabs>
              <w:bidi w:val="0"/>
              <w:spacing w:before="0" w:after="500" w:line="240" w:lineRule="auto"/>
              <w:ind w:left="0" w:right="0" w:firstLine="180"/>
              <w:jc w:val="left"/>
            </w:pPr>
            <w:r>
              <w:rPr>
                <w:color w:val="000000"/>
                <w:spacing w:val="0"/>
                <w:w w:val="100"/>
                <w:position w:val="0"/>
              </w:rPr>
              <w:t>伽达默尔</w:t>
            </w:r>
          </w:p>
          <w:p>
            <w:pPr>
              <w:pStyle w:val="12"/>
              <w:keepNext w:val="0"/>
              <w:keepLines w:val="0"/>
              <w:widowControl w:val="0"/>
              <w:numPr>
                <w:ilvl w:val="0"/>
                <w:numId w:val="15"/>
              </w:numPr>
              <w:shd w:val="clear" w:color="auto" w:fill="auto"/>
              <w:tabs>
                <w:tab w:val="left" w:pos="521"/>
                <w:tab w:val="left" w:pos="1944"/>
              </w:tabs>
              <w:bidi w:val="0"/>
              <w:spacing w:before="0" w:after="500" w:line="240" w:lineRule="auto"/>
              <w:ind w:left="0" w:right="0" w:firstLine="180"/>
              <w:jc w:val="left"/>
            </w:pPr>
            <w:r>
              <w:rPr>
                <w:color w:val="000000"/>
                <w:spacing w:val="0"/>
                <w:w w:val="100"/>
                <w:position w:val="0"/>
              </w:rPr>
              <w:t>再造性想象</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创造性想象</w:t>
            </w:r>
          </w:p>
        </w:tc>
      </w:tr>
    </w:tbl>
    <w:p>
      <w:pPr>
        <w:widowControl w:val="0"/>
        <w:spacing w:after="119" w:line="1" w:lineRule="exact"/>
      </w:pPr>
    </w:p>
    <w:p>
      <w:pPr>
        <w:widowControl w:val="0"/>
        <w:spacing w:line="1" w:lineRule="exact"/>
      </w:pPr>
    </w:p>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rPr>
        <w:t>17.“</w:t>
      </w:r>
      <w:r>
        <w:rPr>
          <w:color w:val="000000"/>
          <w:spacing w:val="0"/>
          <w:w w:val="100"/>
          <w:position w:val="0"/>
        </w:rPr>
        <w:t>言有尽而意无穷”说明了审美理解具有</w:t>
      </w:r>
    </w:p>
    <w:tbl>
      <w:tblPr>
        <w:tblStyle w:val="3"/>
        <w:tblW w:w="0" w:type="auto"/>
        <w:tblInd w:w="0" w:type="dxa"/>
        <w:tblLayout w:type="fixed"/>
        <w:tblCellMar>
          <w:top w:w="0" w:type="dxa"/>
          <w:left w:w="10" w:type="dxa"/>
          <w:bottom w:w="0" w:type="dxa"/>
          <w:right w:w="10" w:type="dxa"/>
        </w:tblCellMar>
      </w:tblPr>
      <w:tblGrid>
        <w:gridCol w:w="3835"/>
        <w:gridCol w:w="3413"/>
      </w:tblGrid>
      <w:tr>
        <w:tblPrEx>
          <w:tblCellMar>
            <w:top w:w="0" w:type="dxa"/>
            <w:left w:w="10" w:type="dxa"/>
            <w:bottom w:w="0" w:type="dxa"/>
            <w:right w:w="10" w:type="dxa"/>
          </w:tblCellMar>
        </w:tblPrEx>
        <w:trPr>
          <w:trHeight w:val="245" w:hRule="exact"/>
        </w:trPr>
        <w:tc>
          <w:tcPr>
            <w:shd w:val="clear" w:color="auto" w:fill="FFFFFF"/>
            <w:vAlign w:val="bottom"/>
          </w:tcPr>
          <w:p>
            <w:pPr>
              <w:pStyle w:val="12"/>
              <w:keepNext w:val="0"/>
              <w:keepLines w:val="0"/>
              <w:widowControl w:val="0"/>
              <w:shd w:val="clear" w:color="auto" w:fill="auto"/>
              <w:tabs>
                <w:tab w:val="left" w:pos="2187"/>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直观性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超越性</w:t>
            </w:r>
          </w:p>
        </w:tc>
        <w:tc>
          <w:tcPr>
            <w:shd w:val="clear" w:color="auto" w:fill="FFFFFF"/>
            <w:vAlign w:val="bottom"/>
          </w:tcPr>
          <w:p>
            <w:pPr>
              <w:pStyle w:val="12"/>
              <w:keepNext w:val="0"/>
              <w:keepLines w:val="0"/>
              <w:widowControl w:val="0"/>
              <w:shd w:val="clear" w:color="auto" w:fill="auto"/>
              <w:tabs>
                <w:tab w:val="left" w:pos="1999"/>
              </w:tabs>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多义性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超验性</w:t>
            </w:r>
          </w:p>
        </w:tc>
      </w:tr>
    </w:tbl>
    <w:p>
      <w:pPr>
        <w:widowControl w:val="0"/>
        <w:spacing w:after="119" w:line="1" w:lineRule="exact"/>
      </w:pPr>
    </w:p>
    <w:p>
      <w:pPr>
        <w:widowControl w:val="0"/>
        <w:spacing w:line="1" w:lineRule="exact"/>
      </w:pPr>
    </w:p>
    <w:p>
      <w:pPr>
        <w:pStyle w:val="10"/>
        <w:keepNext w:val="0"/>
        <w:keepLines w:val="0"/>
        <w:widowControl w:val="0"/>
        <w:shd w:val="clear" w:color="auto" w:fill="auto"/>
        <w:bidi w:val="0"/>
        <w:spacing w:before="0" w:after="0" w:line="240" w:lineRule="auto"/>
        <w:ind w:left="5" w:right="0" w:firstLine="0"/>
        <w:jc w:val="left"/>
      </w:pPr>
      <w:r>
        <w:rPr>
          <w:rFonts w:ascii="Times New Roman" w:hAnsi="Times New Roman" w:eastAsia="Times New Roman" w:cs="Times New Roman"/>
          <w:color w:val="000000"/>
          <w:spacing w:val="0"/>
          <w:w w:val="100"/>
          <w:position w:val="0"/>
          <w:sz w:val="22"/>
          <w:szCs w:val="22"/>
          <w:lang w:val="en-US" w:eastAsia="en-US" w:bidi="en-US"/>
        </w:rPr>
        <w:t>18.</w:t>
      </w:r>
      <w:r>
        <w:rPr>
          <w:color w:val="000000"/>
          <w:spacing w:val="0"/>
          <w:w w:val="100"/>
          <w:position w:val="0"/>
        </w:rPr>
        <w:t>在各种空间艺术中，最具主观性和精神性的是</w:t>
      </w:r>
    </w:p>
    <w:tbl>
      <w:tblPr>
        <w:tblStyle w:val="3"/>
        <w:tblW w:w="0" w:type="auto"/>
        <w:tblInd w:w="0" w:type="dxa"/>
        <w:tblLayout w:type="fixed"/>
        <w:tblCellMar>
          <w:top w:w="0" w:type="dxa"/>
          <w:left w:w="10" w:type="dxa"/>
          <w:bottom w:w="0" w:type="dxa"/>
          <w:right w:w="10" w:type="dxa"/>
        </w:tblCellMar>
      </w:tblPr>
      <w:tblGrid>
        <w:gridCol w:w="3835"/>
        <w:gridCol w:w="3413"/>
      </w:tblGrid>
      <w:tr>
        <w:tblPrEx>
          <w:tblCellMar>
            <w:top w:w="0" w:type="dxa"/>
            <w:left w:w="10" w:type="dxa"/>
            <w:bottom w:w="0" w:type="dxa"/>
            <w:right w:w="10" w:type="dxa"/>
          </w:tblCellMar>
        </w:tblPrEx>
        <w:trPr>
          <w:trHeight w:val="250" w:hRule="exact"/>
        </w:trPr>
        <w:tc>
          <w:tcPr>
            <w:shd w:val="clear" w:color="auto" w:fill="FFFFFF"/>
            <w:vAlign w:val="top"/>
          </w:tcPr>
          <w:p>
            <w:pPr>
              <w:pStyle w:val="12"/>
              <w:keepNext w:val="0"/>
              <w:keepLines w:val="0"/>
              <w:widowControl w:val="0"/>
              <w:shd w:val="clear" w:color="auto" w:fill="auto"/>
              <w:tabs>
                <w:tab w:val="left" w:pos="2185"/>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建筑</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绘画</w:t>
            </w:r>
          </w:p>
        </w:tc>
        <w:tc>
          <w:tcPr>
            <w:shd w:val="clear" w:color="auto" w:fill="FFFFFF"/>
            <w:vAlign w:val="top"/>
          </w:tcPr>
          <w:p>
            <w:pPr>
              <w:pStyle w:val="12"/>
              <w:keepNext w:val="0"/>
              <w:keepLines w:val="0"/>
              <w:widowControl w:val="0"/>
              <w:shd w:val="clear" w:color="auto" w:fill="auto"/>
              <w:tabs>
                <w:tab w:val="left" w:pos="1994"/>
              </w:tabs>
              <w:bidi w:val="0"/>
              <w:spacing w:before="0" w:after="0" w:line="240" w:lineRule="auto"/>
              <w:ind w:left="0" w:right="0" w:firstLine="18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雕塑</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戏剧</w:t>
            </w:r>
          </w:p>
        </w:tc>
      </w:tr>
    </w:tbl>
    <w:p>
      <w:pPr>
        <w:spacing w:line="1" w:lineRule="exact"/>
        <w:rPr>
          <w:sz w:val="2"/>
          <w:szCs w:val="2"/>
        </w:rPr>
      </w:pPr>
      <w:r>
        <w:br w:type="page"/>
      </w:r>
    </w:p>
    <w:p>
      <w:pPr>
        <w:pStyle w:val="6"/>
        <w:keepNext w:val="0"/>
        <w:keepLines w:val="0"/>
        <w:widowControl w:val="0"/>
        <w:numPr>
          <w:ilvl w:val="0"/>
          <w:numId w:val="17"/>
        </w:numPr>
        <w:shd w:val="clear" w:color="auto" w:fill="auto"/>
        <w:tabs>
          <w:tab w:val="left" w:pos="593"/>
        </w:tabs>
        <w:bidi w:val="0"/>
        <w:spacing w:before="0" w:after="120" w:line="240" w:lineRule="auto"/>
        <w:ind w:left="0" w:right="0" w:firstLine="160"/>
        <w:jc w:val="left"/>
      </w:pPr>
      <w:bookmarkStart w:id="29" w:name="bookmark36"/>
      <w:bookmarkEnd w:id="29"/>
      <w:r>
        <w:rPr>
          <w:color w:val="000000"/>
          <w:spacing w:val="0"/>
          <w:w w:val="100"/>
          <w:position w:val="0"/>
        </w:rPr>
        <w:t>“观古今于须臾，抚四海于一瞬”主要描述的是</w:t>
      </w:r>
    </w:p>
    <w:p>
      <w:pPr>
        <w:pStyle w:val="6"/>
        <w:keepNext w:val="0"/>
        <w:keepLines w:val="0"/>
        <w:widowControl w:val="0"/>
        <w:numPr>
          <w:ilvl w:val="0"/>
          <w:numId w:val="18"/>
        </w:numPr>
        <w:shd w:val="clear" w:color="auto" w:fill="auto"/>
        <w:tabs>
          <w:tab w:val="left" w:pos="4144"/>
        </w:tabs>
        <w:bidi w:val="0"/>
        <w:spacing w:before="0" w:after="120" w:line="240" w:lineRule="auto"/>
        <w:ind w:left="0" w:right="0" w:firstLine="560"/>
        <w:jc w:val="left"/>
      </w:pPr>
      <w:bookmarkStart w:id="30" w:name="bookmark37"/>
      <w:bookmarkEnd w:id="30"/>
      <w:r>
        <w:rPr>
          <w:color w:val="000000"/>
          <w:spacing w:val="0"/>
          <w:w w:val="100"/>
          <w:position w:val="0"/>
        </w:rPr>
        <w:t>艺术观察能力</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艺术理解能力</w:t>
      </w:r>
    </w:p>
    <w:p>
      <w:pPr>
        <w:pStyle w:val="6"/>
        <w:keepNext w:val="0"/>
        <w:keepLines w:val="0"/>
        <w:widowControl w:val="0"/>
        <w:shd w:val="clear" w:color="auto" w:fill="auto"/>
        <w:tabs>
          <w:tab w:val="left" w:pos="4144"/>
        </w:tabs>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艺术想象能力</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艺术情感能力</w:t>
      </w:r>
    </w:p>
    <w:p>
      <w:pPr>
        <w:pStyle w:val="6"/>
        <w:keepNext w:val="0"/>
        <w:keepLines w:val="0"/>
        <w:widowControl w:val="0"/>
        <w:numPr>
          <w:ilvl w:val="0"/>
          <w:numId w:val="17"/>
        </w:numPr>
        <w:shd w:val="clear" w:color="auto" w:fill="auto"/>
        <w:tabs>
          <w:tab w:val="left" w:pos="617"/>
        </w:tabs>
        <w:bidi w:val="0"/>
        <w:spacing w:before="0" w:after="120" w:line="240" w:lineRule="auto"/>
        <w:ind w:left="0" w:right="0" w:firstLine="160"/>
        <w:jc w:val="left"/>
      </w:pPr>
      <w:bookmarkStart w:id="31" w:name="bookmark38"/>
      <w:bookmarkEnd w:id="31"/>
      <w:r>
        <w:rPr>
          <w:color w:val="000000"/>
          <w:spacing w:val="0"/>
          <w:w w:val="100"/>
          <w:position w:val="0"/>
        </w:rPr>
        <w:t>黑格尔认为，在各种艺术类型中成就最高的是</w:t>
      </w:r>
    </w:p>
    <w:p>
      <w:pPr>
        <w:pStyle w:val="6"/>
        <w:keepNext w:val="0"/>
        <w:keepLines w:val="0"/>
        <w:widowControl w:val="0"/>
        <w:shd w:val="clear" w:color="auto" w:fill="auto"/>
        <w:tabs>
          <w:tab w:val="left" w:pos="2334"/>
          <w:tab w:val="left" w:pos="4144"/>
          <w:tab w:val="left" w:pos="5989"/>
        </w:tabs>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象征型艺术</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古典型艺术</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浪漫型艺术</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现代型艺术</w:t>
      </w:r>
    </w:p>
    <w:p>
      <w:pPr>
        <w:pStyle w:val="6"/>
        <w:keepNext w:val="0"/>
        <w:keepLines w:val="0"/>
        <w:widowControl w:val="0"/>
        <w:numPr>
          <w:ilvl w:val="0"/>
          <w:numId w:val="17"/>
        </w:numPr>
        <w:shd w:val="clear" w:color="auto" w:fill="auto"/>
        <w:tabs>
          <w:tab w:val="left" w:pos="617"/>
        </w:tabs>
        <w:bidi w:val="0"/>
        <w:spacing w:before="0" w:after="120" w:line="240" w:lineRule="auto"/>
        <w:ind w:left="0" w:right="0" w:firstLine="160"/>
        <w:jc w:val="left"/>
      </w:pPr>
      <w:bookmarkStart w:id="32" w:name="bookmark39"/>
      <w:bookmarkEnd w:id="32"/>
      <w:r>
        <w:rPr>
          <w:color w:val="000000"/>
          <w:spacing w:val="0"/>
          <w:w w:val="100"/>
          <w:position w:val="0"/>
        </w:rPr>
        <w:t>艺术的教育功能的实现必须借助于</w:t>
      </w:r>
    </w:p>
    <w:p>
      <w:pPr>
        <w:pStyle w:val="6"/>
        <w:keepNext w:val="0"/>
        <w:keepLines w:val="0"/>
        <w:widowControl w:val="0"/>
        <w:shd w:val="clear" w:color="auto" w:fill="auto"/>
        <w:tabs>
          <w:tab w:val="left" w:pos="2334"/>
          <w:tab w:val="left" w:pos="4144"/>
          <w:tab w:val="left" w:pos="5989"/>
        </w:tabs>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宗教功能</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认识功能</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道德功能</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审美功能</w:t>
      </w:r>
    </w:p>
    <w:p>
      <w:pPr>
        <w:pStyle w:val="6"/>
        <w:keepNext w:val="0"/>
        <w:keepLines w:val="0"/>
        <w:widowControl w:val="0"/>
        <w:numPr>
          <w:ilvl w:val="0"/>
          <w:numId w:val="17"/>
        </w:numPr>
        <w:shd w:val="clear" w:color="auto" w:fill="auto"/>
        <w:tabs>
          <w:tab w:val="left" w:pos="617"/>
        </w:tabs>
        <w:bidi w:val="0"/>
        <w:spacing w:before="0" w:after="120" w:line="240" w:lineRule="auto"/>
        <w:ind w:left="0" w:right="0" w:firstLine="160"/>
        <w:jc w:val="left"/>
      </w:pPr>
      <w:bookmarkStart w:id="33" w:name="bookmark40"/>
      <w:bookmarkEnd w:id="33"/>
      <w:r>
        <w:rPr>
          <w:color w:val="000000"/>
          <w:spacing w:val="0"/>
          <w:w w:val="100"/>
          <w:position w:val="0"/>
        </w:rPr>
        <w:t>艺术存在于</w:t>
      </w:r>
    </w:p>
    <w:p>
      <w:pPr>
        <w:pStyle w:val="6"/>
        <w:keepNext w:val="0"/>
        <w:keepLines w:val="0"/>
        <w:widowControl w:val="0"/>
        <w:shd w:val="clear" w:color="auto" w:fill="auto"/>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从艺术创造到艺术品到艺术接受的动态流程中</w:t>
      </w:r>
    </w:p>
    <w:p>
      <w:pPr>
        <w:pStyle w:val="6"/>
        <w:keepNext w:val="0"/>
        <w:keepLines w:val="0"/>
        <w:widowControl w:val="0"/>
        <w:numPr>
          <w:ilvl w:val="0"/>
          <w:numId w:val="18"/>
        </w:numPr>
        <w:shd w:val="clear" w:color="auto" w:fill="auto"/>
        <w:tabs>
          <w:tab w:val="left" w:pos="950"/>
        </w:tabs>
        <w:bidi w:val="0"/>
        <w:spacing w:before="0" w:after="120" w:line="240" w:lineRule="auto"/>
        <w:ind w:left="0" w:right="0" w:firstLine="560"/>
        <w:jc w:val="left"/>
      </w:pPr>
      <w:bookmarkStart w:id="34" w:name="bookmark41"/>
      <w:bookmarkEnd w:id="34"/>
      <w:r>
        <w:rPr>
          <w:color w:val="000000"/>
          <w:spacing w:val="0"/>
          <w:w w:val="100"/>
          <w:position w:val="0"/>
        </w:rPr>
        <w:t>作者的创作活动中</w:t>
      </w:r>
    </w:p>
    <w:p>
      <w:pPr>
        <w:pStyle w:val="6"/>
        <w:keepNext w:val="0"/>
        <w:keepLines w:val="0"/>
        <w:widowControl w:val="0"/>
        <w:numPr>
          <w:ilvl w:val="0"/>
          <w:numId w:val="18"/>
        </w:numPr>
        <w:shd w:val="clear" w:color="auto" w:fill="auto"/>
        <w:tabs>
          <w:tab w:val="left" w:pos="950"/>
        </w:tabs>
        <w:bidi w:val="0"/>
        <w:spacing w:before="0" w:after="120" w:line="240" w:lineRule="auto"/>
        <w:ind w:left="0" w:right="0" w:firstLine="560"/>
        <w:jc w:val="left"/>
      </w:pPr>
      <w:bookmarkStart w:id="35" w:name="bookmark42"/>
      <w:bookmarkEnd w:id="35"/>
      <w:r>
        <w:rPr>
          <w:color w:val="000000"/>
          <w:spacing w:val="0"/>
          <w:w w:val="100"/>
          <w:position w:val="0"/>
        </w:rPr>
        <w:t>艺术作品中</w:t>
      </w:r>
    </w:p>
    <w:p>
      <w:pPr>
        <w:pStyle w:val="6"/>
        <w:keepNext w:val="0"/>
        <w:keepLines w:val="0"/>
        <w:widowControl w:val="0"/>
        <w:numPr>
          <w:ilvl w:val="0"/>
          <w:numId w:val="18"/>
        </w:numPr>
        <w:shd w:val="clear" w:color="auto" w:fill="auto"/>
        <w:tabs>
          <w:tab w:val="left" w:pos="962"/>
        </w:tabs>
        <w:bidi w:val="0"/>
        <w:spacing w:before="0" w:after="120" w:line="240" w:lineRule="auto"/>
        <w:ind w:left="0" w:right="0" w:firstLine="560"/>
        <w:jc w:val="left"/>
      </w:pPr>
      <w:bookmarkStart w:id="36" w:name="bookmark43"/>
      <w:bookmarkEnd w:id="36"/>
      <w:r>
        <w:rPr>
          <w:color w:val="000000"/>
          <w:spacing w:val="0"/>
          <w:w w:val="100"/>
          <w:position w:val="0"/>
        </w:rPr>
        <w:t>读者的接受活动中</w:t>
      </w:r>
    </w:p>
    <w:p>
      <w:pPr>
        <w:pStyle w:val="6"/>
        <w:keepNext w:val="0"/>
        <w:keepLines w:val="0"/>
        <w:widowControl w:val="0"/>
        <w:numPr>
          <w:ilvl w:val="0"/>
          <w:numId w:val="17"/>
        </w:numPr>
        <w:shd w:val="clear" w:color="auto" w:fill="auto"/>
        <w:bidi w:val="0"/>
        <w:spacing w:before="0" w:after="120" w:line="240" w:lineRule="auto"/>
        <w:ind w:left="0" w:right="0" w:firstLine="160"/>
        <w:jc w:val="left"/>
      </w:pPr>
      <w:bookmarkStart w:id="37" w:name="bookmark44"/>
      <w:bookmarkEnd w:id="37"/>
      <w:r>
        <w:rPr>
          <w:color w:val="000000"/>
          <w:spacing w:val="0"/>
          <w:w w:val="100"/>
          <w:position w:val="0"/>
        </w:rPr>
        <w:t>下列说法错误的是</w:t>
      </w:r>
    </w:p>
    <w:p>
      <w:pPr>
        <w:pStyle w:val="6"/>
        <w:keepNext w:val="0"/>
        <w:keepLines w:val="0"/>
        <w:widowControl w:val="0"/>
        <w:numPr>
          <w:ilvl w:val="0"/>
          <w:numId w:val="19"/>
        </w:numPr>
        <w:shd w:val="clear" w:color="auto" w:fill="auto"/>
        <w:tabs>
          <w:tab w:val="left" w:pos="959"/>
        </w:tabs>
        <w:bidi w:val="0"/>
        <w:spacing w:before="0" w:after="120" w:line="240" w:lineRule="auto"/>
        <w:ind w:left="0" w:right="0" w:firstLine="560"/>
        <w:jc w:val="left"/>
      </w:pPr>
      <w:bookmarkStart w:id="38" w:name="bookmark45"/>
      <w:bookmarkEnd w:id="38"/>
      <w:r>
        <w:rPr>
          <w:color w:val="000000"/>
          <w:spacing w:val="0"/>
          <w:w w:val="100"/>
          <w:position w:val="0"/>
        </w:rPr>
        <w:t>接受者对艺术品的接受不是一蹴而就的</w:t>
      </w:r>
    </w:p>
    <w:p>
      <w:pPr>
        <w:pStyle w:val="6"/>
        <w:keepNext w:val="0"/>
        <w:keepLines w:val="0"/>
        <w:widowControl w:val="0"/>
        <w:numPr>
          <w:ilvl w:val="0"/>
          <w:numId w:val="19"/>
        </w:numPr>
        <w:shd w:val="clear" w:color="auto" w:fill="auto"/>
        <w:tabs>
          <w:tab w:val="left" w:pos="959"/>
        </w:tabs>
        <w:bidi w:val="0"/>
        <w:spacing w:before="0" w:after="120" w:line="240" w:lineRule="auto"/>
        <w:ind w:left="0" w:right="0" w:firstLine="560"/>
        <w:jc w:val="left"/>
      </w:pPr>
      <w:bookmarkStart w:id="39" w:name="bookmark46"/>
      <w:bookmarkEnd w:id="39"/>
      <w:r>
        <w:rPr>
          <w:color w:val="000000"/>
          <w:spacing w:val="0"/>
          <w:w w:val="100"/>
          <w:position w:val="0"/>
        </w:rPr>
        <w:t>接受者对艺术品的接受没有终点</w:t>
      </w:r>
    </w:p>
    <w:p>
      <w:pPr>
        <w:pStyle w:val="6"/>
        <w:keepNext w:val="0"/>
        <w:keepLines w:val="0"/>
        <w:widowControl w:val="0"/>
        <w:numPr>
          <w:ilvl w:val="0"/>
          <w:numId w:val="19"/>
        </w:numPr>
        <w:shd w:val="clear" w:color="auto" w:fill="auto"/>
        <w:tabs>
          <w:tab w:val="left" w:pos="959"/>
        </w:tabs>
        <w:bidi w:val="0"/>
        <w:spacing w:before="0" w:after="120" w:line="240" w:lineRule="auto"/>
        <w:ind w:left="0" w:right="0" w:firstLine="560"/>
        <w:jc w:val="left"/>
      </w:pPr>
      <w:bookmarkStart w:id="40" w:name="bookmark47"/>
      <w:bookmarkEnd w:id="40"/>
      <w:r>
        <w:rPr>
          <w:color w:val="000000"/>
          <w:spacing w:val="0"/>
          <w:w w:val="100"/>
          <w:position w:val="0"/>
        </w:rPr>
        <w:t>接受者对艺术品的接受会随着</w:t>
      </w:r>
      <w:r>
        <w:rPr>
          <w:color w:val="000000"/>
          <w:spacing w:val="0"/>
          <w:w w:val="100"/>
          <w:position w:val="0"/>
          <w:lang w:val="zh-CN" w:eastAsia="zh-CN" w:bidi="zh-CN"/>
        </w:rPr>
        <w:t>“期待</w:t>
      </w:r>
      <w:r>
        <w:rPr>
          <w:color w:val="000000"/>
          <w:spacing w:val="0"/>
          <w:w w:val="100"/>
          <w:position w:val="0"/>
        </w:rPr>
        <w:t>视野”的变化而变化</w:t>
      </w:r>
    </w:p>
    <w:p>
      <w:pPr>
        <w:pStyle w:val="6"/>
        <w:keepNext w:val="0"/>
        <w:keepLines w:val="0"/>
        <w:widowControl w:val="0"/>
        <w:numPr>
          <w:ilvl w:val="0"/>
          <w:numId w:val="19"/>
        </w:numPr>
        <w:shd w:val="clear" w:color="auto" w:fill="auto"/>
        <w:tabs>
          <w:tab w:val="left" w:pos="962"/>
        </w:tabs>
        <w:bidi w:val="0"/>
        <w:spacing w:before="0" w:after="120" w:line="240" w:lineRule="auto"/>
        <w:ind w:left="0" w:right="0" w:firstLine="560"/>
        <w:jc w:val="left"/>
      </w:pPr>
      <w:bookmarkStart w:id="41" w:name="bookmark48"/>
      <w:bookmarkEnd w:id="41"/>
      <w:r>
        <w:rPr>
          <w:color w:val="000000"/>
          <w:spacing w:val="0"/>
          <w:w w:val="100"/>
          <w:position w:val="0"/>
        </w:rPr>
        <w:t>接受者对艺术品的接受可以分为观、思、评三个阶段</w:t>
      </w:r>
    </w:p>
    <w:p>
      <w:pPr>
        <w:pStyle w:val="6"/>
        <w:keepNext w:val="0"/>
        <w:keepLines w:val="0"/>
        <w:widowControl w:val="0"/>
        <w:numPr>
          <w:ilvl w:val="0"/>
          <w:numId w:val="17"/>
        </w:numPr>
        <w:shd w:val="clear" w:color="auto" w:fill="auto"/>
        <w:tabs>
          <w:tab w:val="left" w:pos="614"/>
        </w:tabs>
        <w:bidi w:val="0"/>
        <w:spacing w:before="0" w:after="120" w:line="240" w:lineRule="auto"/>
        <w:ind w:left="0" w:right="0" w:firstLine="160"/>
        <w:jc w:val="left"/>
      </w:pPr>
      <w:bookmarkStart w:id="42" w:name="bookmark49"/>
      <w:bookmarkEnd w:id="42"/>
      <w:r>
        <w:rPr>
          <w:color w:val="000000"/>
          <w:spacing w:val="0"/>
          <w:w w:val="100"/>
          <w:position w:val="0"/>
        </w:rPr>
        <w:t>艺术意象的特征主要是</w:t>
      </w:r>
    </w:p>
    <w:p>
      <w:pPr>
        <w:pStyle w:val="6"/>
        <w:keepNext w:val="0"/>
        <w:keepLines w:val="0"/>
        <w:widowControl w:val="0"/>
        <w:shd w:val="clear" w:color="auto" w:fill="auto"/>
        <w:tabs>
          <w:tab w:val="left" w:pos="4144"/>
        </w:tabs>
        <w:bidi w:val="0"/>
        <w:spacing w:before="0" w:after="120" w:line="240" w:lineRule="auto"/>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现实性、社会性、感性和联想性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现实性、情感性、联想性和想象性</w:t>
      </w:r>
    </w:p>
    <w:p>
      <w:pPr>
        <w:pStyle w:val="6"/>
        <w:keepNext w:val="0"/>
        <w:keepLines w:val="0"/>
        <w:widowControl w:val="0"/>
        <w:numPr>
          <w:ilvl w:val="0"/>
          <w:numId w:val="20"/>
        </w:numPr>
        <w:shd w:val="clear" w:color="auto" w:fill="auto"/>
        <w:bidi w:val="0"/>
        <w:spacing w:before="0" w:after="120" w:line="240" w:lineRule="auto"/>
        <w:ind w:left="0" w:right="0" w:firstLine="560"/>
        <w:jc w:val="left"/>
      </w:pPr>
      <w:bookmarkStart w:id="43" w:name="bookmark50"/>
      <w:bookmarkEnd w:id="43"/>
      <w:r>
        <w:rPr>
          <w:color w:val="000000"/>
          <w:spacing w:val="0"/>
          <w:w w:val="100"/>
          <w:position w:val="0"/>
        </w:rPr>
        <w:t xml:space="preserve">虚拟性、直观性、想象性和情感性 </w:t>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虚拟性、现实性、想象性和情感性</w:t>
      </w:r>
    </w:p>
    <w:p>
      <w:pPr>
        <w:pStyle w:val="6"/>
        <w:keepNext w:val="0"/>
        <w:keepLines w:val="0"/>
        <w:widowControl w:val="0"/>
        <w:numPr>
          <w:ilvl w:val="0"/>
          <w:numId w:val="17"/>
        </w:numPr>
        <w:shd w:val="clear" w:color="auto" w:fill="auto"/>
        <w:tabs>
          <w:tab w:val="left" w:pos="614"/>
        </w:tabs>
        <w:bidi w:val="0"/>
        <w:spacing w:before="0" w:after="120" w:line="240" w:lineRule="auto"/>
        <w:ind w:left="0" w:right="0" w:firstLine="160"/>
        <w:jc w:val="left"/>
      </w:pPr>
      <w:bookmarkStart w:id="44" w:name="bookmark51"/>
      <w:bookmarkEnd w:id="44"/>
      <w:r>
        <w:rPr>
          <w:color w:val="000000"/>
          <w:spacing w:val="0"/>
          <w:w w:val="100"/>
          <w:position w:val="0"/>
        </w:rPr>
        <w:t>荣格的艺术观不同于弗洛依德，他认为艺术起源于</w:t>
      </w:r>
    </w:p>
    <w:p>
      <w:pPr>
        <w:pStyle w:val="6"/>
        <w:keepNext w:val="0"/>
        <w:keepLines w:val="0"/>
        <w:widowControl w:val="0"/>
        <w:shd w:val="clear" w:color="auto" w:fill="auto"/>
        <w:tabs>
          <w:tab w:val="left" w:pos="2334"/>
          <w:tab w:val="left" w:pos="4144"/>
        </w:tabs>
        <w:bidi w:val="0"/>
        <w:spacing w:before="0" w:after="120" w:line="240" w:lineRule="auto"/>
        <w:ind w:left="0" w:right="0" w:firstLine="560"/>
        <w:jc w:val="left"/>
      </w:pPr>
      <w:r>
        <mc:AlternateContent>
          <mc:Choice Requires="wps">
            <w:drawing>
              <wp:anchor distT="0" distB="0" distL="114300" distR="114300" simplePos="0" relativeHeight="125830144" behindDoc="0" locked="0" layoutInCell="1" allowOverlap="1">
                <wp:simplePos x="0" y="0"/>
                <wp:positionH relativeFrom="page">
                  <wp:posOffset>3930015</wp:posOffset>
                </wp:positionH>
                <wp:positionV relativeFrom="paragraph">
                  <wp:posOffset>12700</wp:posOffset>
                </wp:positionV>
                <wp:extent cx="772795"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72795" cy="1739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艺术表现</w:t>
                            </w:r>
                          </w:p>
                        </w:txbxContent>
                      </wps:txbx>
                      <wps:bodyPr wrap="none" lIns="0" tIns="0" rIns="0" bIns="0">
                        <a:noAutofit/>
                      </wps:bodyPr>
                    </wps:wsp>
                  </a:graphicData>
                </a:graphic>
              </wp:anchor>
            </w:drawing>
          </mc:Choice>
          <mc:Fallback>
            <w:pict>
              <v:shape id="Shape 1" o:spid="_x0000_s1026" o:spt="202" type="#_x0000_t202" style="position:absolute;left:0pt;margin-left:309.45pt;margin-top:1pt;height:13.7pt;width:60.8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BFEwQ1QAAAAgB&#10;AAAPAAAAAAAAAAEAIAAAACIAAABkcnMvZG93bnJldi54bWxQSwECFAAUAAAACACHTuJAYi3K4KwB&#10;AABvAwAADgAAAAAAAAABACAAAAAkAQAAZHJzL2Uyb0RvYy54bWxQSwUGAAAAAAYABgBZAQAAQgUA&#10;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艺术表现</w:t>
                      </w:r>
                    </w:p>
                  </w:txbxContent>
                </v:textbox>
                <w10:wrap type="square" side="left"/>
              </v:shape>
            </w:pict>
          </mc:Fallback>
        </mc:AlternateContent>
      </w: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集体无意识</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个人无意识</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性本能</w:t>
      </w:r>
    </w:p>
    <w:p>
      <w:pPr>
        <w:pStyle w:val="6"/>
        <w:keepNext w:val="0"/>
        <w:keepLines w:val="0"/>
        <w:widowControl w:val="0"/>
        <w:numPr>
          <w:ilvl w:val="0"/>
          <w:numId w:val="17"/>
        </w:numPr>
        <w:shd w:val="clear" w:color="auto" w:fill="auto"/>
        <w:bidi w:val="0"/>
        <w:spacing w:before="0" w:after="0" w:line="240" w:lineRule="auto"/>
        <w:ind w:left="0" w:right="0" w:firstLine="160"/>
        <w:jc w:val="left"/>
      </w:pPr>
      <w:bookmarkStart w:id="45" w:name="bookmark52"/>
      <w:bookmarkEnd w:id="45"/>
      <w:r>
        <w:rPr>
          <w:color w:val="000000"/>
          <w:spacing w:val="0"/>
          <w:w w:val="100"/>
          <w:position w:val="0"/>
        </w:rPr>
        <w:t>梁启超把小说的感化作用概括为</w:t>
      </w:r>
    </w:p>
    <w:p>
      <w:pPr>
        <w:pStyle w:val="6"/>
        <w:keepNext w:val="0"/>
        <w:keepLines w:val="0"/>
        <w:widowControl w:val="0"/>
        <w:shd w:val="clear" w:color="auto" w:fill="auto"/>
        <w:tabs>
          <w:tab w:val="left" w:pos="4144"/>
        </w:tabs>
        <w:bidi w:val="0"/>
        <w:spacing w:before="0" w:after="0" w:line="394" w:lineRule="exact"/>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熏、观、感、讽</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熏、浸、教、乐</w:t>
      </w:r>
    </w:p>
    <w:p>
      <w:pPr>
        <w:pStyle w:val="6"/>
        <w:keepNext w:val="0"/>
        <w:keepLines w:val="0"/>
        <w:widowControl w:val="0"/>
        <w:shd w:val="clear" w:color="auto" w:fill="auto"/>
        <w:tabs>
          <w:tab w:val="left" w:pos="4144"/>
        </w:tabs>
        <w:bidi w:val="0"/>
        <w:spacing w:before="0" w:after="0" w:line="394" w:lineRule="exact"/>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熏、浸、刺、提</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兴、观、群、怨</w:t>
      </w:r>
    </w:p>
    <w:p>
      <w:pPr>
        <w:pStyle w:val="6"/>
        <w:keepNext w:val="0"/>
        <w:keepLines w:val="0"/>
        <w:widowControl w:val="0"/>
        <w:numPr>
          <w:ilvl w:val="0"/>
          <w:numId w:val="17"/>
        </w:numPr>
        <w:shd w:val="clear" w:color="auto" w:fill="auto"/>
        <w:tabs>
          <w:tab w:val="left" w:pos="617"/>
        </w:tabs>
        <w:bidi w:val="0"/>
        <w:spacing w:before="0" w:after="0" w:line="394" w:lineRule="exact"/>
        <w:ind w:left="560" w:right="0" w:hanging="400"/>
        <w:jc w:val="left"/>
      </w:pPr>
      <w:bookmarkStart w:id="46" w:name="bookmark53"/>
      <w:bookmarkEnd w:id="46"/>
      <w:r>
        <w:rPr>
          <w:color w:val="000000"/>
          <w:spacing w:val="0"/>
          <w:w w:val="100"/>
          <w:position w:val="0"/>
        </w:rPr>
        <w:t>《淮南子》中说，</w:t>
      </w:r>
      <w:r>
        <w:rPr>
          <w:color w:val="000000"/>
          <w:spacing w:val="0"/>
          <w:w w:val="100"/>
          <w:position w:val="0"/>
          <w:lang w:val="zh-CN" w:eastAsia="zh-CN" w:bidi="zh-CN"/>
        </w:rPr>
        <w:t>“动诸</w:t>
      </w:r>
      <w:r>
        <w:rPr>
          <w:color w:val="000000"/>
          <w:spacing w:val="0"/>
          <w:w w:val="100"/>
          <w:position w:val="0"/>
        </w:rPr>
        <w:t>琴瑟，形诸音声，而能使人为之哀乐”。这段话体现岀的美 育的特点是</w:t>
      </w:r>
    </w:p>
    <w:p>
      <w:pPr>
        <w:pStyle w:val="6"/>
        <w:keepNext w:val="0"/>
        <w:keepLines w:val="0"/>
        <w:widowControl w:val="0"/>
        <w:shd w:val="clear" w:color="auto" w:fill="auto"/>
        <w:tabs>
          <w:tab w:val="left" w:pos="2334"/>
        </w:tabs>
        <w:bidi w:val="0"/>
        <w:spacing w:before="0" w:after="0" w:line="394" w:lineRule="exact"/>
        <w:ind w:left="0" w:right="0" w:firstLine="56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诉诸感性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 xml:space="preserve">潜移默化 </w:t>
      </w: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 xml:space="preserve">能动性 </w:t>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无目的性</w:t>
      </w:r>
    </w:p>
    <w:p>
      <w:pPr>
        <w:pStyle w:val="6"/>
        <w:keepNext w:val="0"/>
        <w:keepLines w:val="0"/>
        <w:widowControl w:val="0"/>
        <w:numPr>
          <w:ilvl w:val="0"/>
          <w:numId w:val="17"/>
        </w:numPr>
        <w:shd w:val="clear" w:color="auto" w:fill="auto"/>
        <w:tabs>
          <w:tab w:val="left" w:pos="617"/>
        </w:tabs>
        <w:bidi w:val="0"/>
        <w:spacing w:before="0" w:after="120" w:line="394" w:lineRule="exact"/>
        <w:ind w:left="0" w:right="0" w:firstLine="160"/>
        <w:jc w:val="left"/>
      </w:pPr>
      <w:bookmarkStart w:id="47" w:name="bookmark54"/>
      <w:bookmarkEnd w:id="47"/>
      <w:r>
        <w:rPr>
          <w:color w:val="000000"/>
          <w:spacing w:val="0"/>
          <w:w w:val="100"/>
          <w:position w:val="0"/>
        </w:rPr>
        <w:t>美育与德育的关系是</w:t>
      </w:r>
    </w:p>
    <w:p>
      <w:pPr>
        <w:widowControl w:val="0"/>
        <w:spacing w:line="1" w:lineRule="exact"/>
      </w:pPr>
      <w:r>
        <mc:AlternateContent>
          <mc:Choice Requires="wps">
            <w:drawing>
              <wp:anchor distT="1270" distB="635" distL="0" distR="0" simplePos="0" relativeHeight="125830144" behindDoc="0" locked="0" layoutInCell="1" allowOverlap="1">
                <wp:simplePos x="0" y="0"/>
                <wp:positionH relativeFrom="page">
                  <wp:posOffset>464820</wp:posOffset>
                </wp:positionH>
                <wp:positionV relativeFrom="paragraph">
                  <wp:posOffset>1270</wp:posOffset>
                </wp:positionV>
                <wp:extent cx="2043430" cy="4159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043430" cy="415925"/>
                        </a:xfrm>
                        <a:prstGeom prst="rect">
                          <a:avLst/>
                        </a:prstGeom>
                        <a:noFill/>
                      </wps:spPr>
                      <wps:txbx>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美育就是德育</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美育与德育相互区别、相辅相成</w:t>
                            </w:r>
                          </w:p>
                        </w:txbxContent>
                      </wps:txbx>
                      <wps:bodyPr lIns="0" tIns="0" rIns="0" bIns="0">
                        <a:noAutofit/>
                      </wps:bodyPr>
                    </wps:wsp>
                  </a:graphicData>
                </a:graphic>
              </wp:anchor>
            </w:drawing>
          </mc:Choice>
          <mc:Fallback>
            <w:pict>
              <v:shape id="Shape 3" o:spid="_x0000_s1026" o:spt="202" type="#_x0000_t202" style="position:absolute;left:0pt;margin-left:36.6pt;margin-top:0.1pt;height:32.75pt;width:160.9pt;mso-position-horizontal-relative:page;mso-wrap-distance-bottom:0.05pt;mso-wrap-distance-top:0.1pt;z-index:125830144;mso-width-relative:page;mso-height-relative:page;" filled="f" stroked="f" coordsize="21600,21600" o:gfxdata="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1yLGf1wAAAAYBAAAPAAAA&#10;AAAAAAEAIAAAACIAAABkcnMvZG93bnJldi54bWxQSwECFAAUAAAACACHTuJAkXqdSKQBAABkAwAA&#10;DgAAAAAAAAABACAAAAAmAQAAZHJzL2Uyb0RvYy54bWxQSwUGAAAAAAYABgBZAQAAPAUAAAAA&#10;">
                <v:fill on="f" focussize="0,0"/>
                <v:stroke on="f"/>
                <v:imagedata o:title=""/>
                <o:lock v:ext="edit" aspectratio="f"/>
                <v:textbox inset="0mm,0mm,0mm,0mm">
                  <w:txbxContent>
                    <w:p>
                      <w:pPr>
                        <w:pStyle w:val="6"/>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美育就是德育</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美育与德育相互区别、相辅相成</w:t>
                      </w:r>
                    </w:p>
                  </w:txbxContent>
                </v:textbox>
                <w10:wrap type="topAndBottom"/>
              </v:shape>
            </w:pict>
          </mc:Fallback>
        </mc:AlternateContent>
      </w:r>
      <w:r>
        <mc:AlternateContent>
          <mc:Choice Requires="wps">
            <w:drawing>
              <wp:anchor distT="0" distB="0" distL="0" distR="0" simplePos="0" relativeHeight="125830144" behindDoc="0" locked="0" layoutInCell="1" allowOverlap="1">
                <wp:simplePos x="0" y="0"/>
                <wp:positionH relativeFrom="page">
                  <wp:posOffset>2769235</wp:posOffset>
                </wp:positionH>
                <wp:positionV relativeFrom="paragraph">
                  <wp:posOffset>0</wp:posOffset>
                </wp:positionV>
                <wp:extent cx="2049780" cy="4178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49780" cy="417830"/>
                        </a:xfrm>
                        <a:prstGeom prst="rect">
                          <a:avLst/>
                        </a:prstGeom>
                        <a:noFill/>
                      </wps:spPr>
                      <wps:txbx>
                        <w:txbxContent>
                          <w:p>
                            <w:pPr>
                              <w:pStyle w:val="6"/>
                              <w:keepNext w:val="0"/>
                              <w:keepLines w:val="0"/>
                              <w:widowControl w:val="0"/>
                              <w:numPr>
                                <w:ilvl w:val="0"/>
                                <w:numId w:val="21"/>
                              </w:numPr>
                              <w:shd w:val="clear" w:color="auto" w:fill="auto"/>
                              <w:bidi w:val="0"/>
                              <w:spacing w:before="0" w:after="120" w:line="240" w:lineRule="auto"/>
                              <w:ind w:left="0" w:right="0" w:firstLine="0"/>
                              <w:jc w:val="left"/>
                            </w:pPr>
                            <w:bookmarkStart w:id="71" w:name="bookmark0"/>
                            <w:bookmarkEnd w:id="71"/>
                            <w:r>
                              <w:rPr>
                                <w:color w:val="000000"/>
                                <w:spacing w:val="0"/>
                                <w:w w:val="100"/>
                                <w:position w:val="0"/>
                              </w:rPr>
                              <w:t>美育与德育无关</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美育与德育相互冲突、无法调和</w:t>
                            </w:r>
                          </w:p>
                        </w:txbxContent>
                      </wps:txbx>
                      <wps:bodyPr lIns="0" tIns="0" rIns="0" bIns="0">
                        <a:noAutofit/>
                      </wps:bodyPr>
                    </wps:wsp>
                  </a:graphicData>
                </a:graphic>
              </wp:anchor>
            </w:drawing>
          </mc:Choice>
          <mc:Fallback>
            <w:pict>
              <v:shape id="Shape 5" o:spid="_x0000_s1026" o:spt="202" type="#_x0000_t202" style="position:absolute;left:0pt;margin-left:218.05pt;margin-top:0pt;height:32.9pt;width:161.4pt;mso-position-horizontal-relative:page;mso-wrap-distance-bottom:0pt;mso-wrap-distance-top:0pt;z-index:125830144;mso-width-relative:page;mso-height-relative:page;" filled="f" stroked="f" coordsize="21600,21600" o:gfxdata="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rTYu9cAAAAHAQAADwAA&#10;AAAAAAABACAAAAAiAAAAZHJzL2Rvd25yZXYueG1sUEsBAhQAFAAAAAgAh07iQD/wgGilAQAAZAMA&#10;AA4AAAAAAAAAAQAgAAAAJgEAAGRycy9lMm9Eb2MueG1sUEsFBgAAAAAGAAYAWQEAAD0FAAAAAA==&#10;">
                <v:fill on="f" focussize="0,0"/>
                <v:stroke on="f"/>
                <v:imagedata o:title=""/>
                <o:lock v:ext="edit" aspectratio="f"/>
                <v:textbox inset="0mm,0mm,0mm,0mm">
                  <w:txbxContent>
                    <w:p>
                      <w:pPr>
                        <w:pStyle w:val="6"/>
                        <w:keepNext w:val="0"/>
                        <w:keepLines w:val="0"/>
                        <w:widowControl w:val="0"/>
                        <w:numPr>
                          <w:ilvl w:val="0"/>
                          <w:numId w:val="21"/>
                        </w:numPr>
                        <w:shd w:val="clear" w:color="auto" w:fill="auto"/>
                        <w:bidi w:val="0"/>
                        <w:spacing w:before="0" w:after="120" w:line="240" w:lineRule="auto"/>
                        <w:ind w:left="0" w:right="0" w:firstLine="0"/>
                        <w:jc w:val="left"/>
                      </w:pPr>
                      <w:bookmarkStart w:id="71" w:name="bookmark0"/>
                      <w:bookmarkEnd w:id="71"/>
                      <w:r>
                        <w:rPr>
                          <w:color w:val="000000"/>
                          <w:spacing w:val="0"/>
                          <w:w w:val="100"/>
                          <w:position w:val="0"/>
                        </w:rPr>
                        <w:t>美育与德育无关</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美育与德育相互冲突、无法调和</w:t>
                      </w:r>
                    </w:p>
                  </w:txbxContent>
                </v:textbox>
                <w10:wrap type="topAndBottom"/>
              </v:shape>
            </w:pict>
          </mc:Fallback>
        </mc:AlternateContent>
      </w:r>
      <w:r>
        <w:br w:type="page"/>
      </w:r>
    </w:p>
    <w:p>
      <w:pPr>
        <w:widowControl w:val="0"/>
        <w:spacing w:line="1" w:lineRule="exact"/>
      </w:pPr>
      <w:r>
        <mc:AlternateContent>
          <mc:Choice Requires="wps">
            <w:drawing>
              <wp:anchor distT="0" distB="106045" distL="0" distR="0" simplePos="0" relativeHeight="125830144" behindDoc="0" locked="0" layoutInCell="1" allowOverlap="1">
                <wp:simplePos x="0" y="0"/>
                <wp:positionH relativeFrom="page">
                  <wp:posOffset>335915</wp:posOffset>
                </wp:positionH>
                <wp:positionV relativeFrom="paragraph">
                  <wp:posOffset>0</wp:posOffset>
                </wp:positionV>
                <wp:extent cx="2228215" cy="11614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28215" cy="1161415"/>
                        </a:xfrm>
                        <a:prstGeom prst="rect">
                          <a:avLst/>
                        </a:prstGeom>
                        <a:noFill/>
                      </wps:spPr>
                      <wps:txbx>
                        <w:txbxContent>
                          <w:p>
                            <w:pPr>
                              <w:pStyle w:val="6"/>
                              <w:keepNext w:val="0"/>
                              <w:keepLines w:val="0"/>
                              <w:widowControl w:val="0"/>
                              <w:numPr>
                                <w:ilvl w:val="0"/>
                                <w:numId w:val="22"/>
                              </w:numPr>
                              <w:shd w:val="clear" w:color="auto" w:fill="auto"/>
                              <w:tabs>
                                <w:tab w:val="left" w:pos="413"/>
                              </w:tabs>
                              <w:bidi w:val="0"/>
                              <w:spacing w:before="0" w:after="120" w:line="240" w:lineRule="auto"/>
                              <w:ind w:left="0" w:right="0" w:firstLine="0"/>
                              <w:jc w:val="left"/>
                            </w:pPr>
                            <w:bookmarkStart w:id="72" w:name="bookmark1"/>
                            <w:bookmarkEnd w:id="72"/>
                            <w:r>
                              <w:rPr>
                                <w:color w:val="000000"/>
                                <w:spacing w:val="0"/>
                                <w:w w:val="100"/>
                                <w:position w:val="0"/>
                              </w:rPr>
                              <w:t>提出</w:t>
                            </w:r>
                            <w:r>
                              <w:rPr>
                                <w:color w:val="000000"/>
                                <w:spacing w:val="0"/>
                                <w:w w:val="100"/>
                                <w:position w:val="0"/>
                                <w:lang w:val="zh-CN" w:eastAsia="zh-CN" w:bidi="zh-CN"/>
                              </w:rPr>
                              <w:t>“净</w:t>
                            </w:r>
                            <w:r>
                              <w:rPr>
                                <w:color w:val="000000"/>
                                <w:spacing w:val="0"/>
                                <w:w w:val="100"/>
                                <w:position w:val="0"/>
                              </w:rPr>
                              <w:t>化说”的古希腊美学家是</w:t>
                            </w:r>
                          </w:p>
                          <w:p>
                            <w:pPr>
                              <w:pStyle w:val="6"/>
                              <w:keepNext w:val="0"/>
                              <w:keepLines w:val="0"/>
                              <w:widowControl w:val="0"/>
                              <w:shd w:val="clear" w:color="auto" w:fill="auto"/>
                              <w:tabs>
                                <w:tab w:val="left" w:pos="2224"/>
                              </w:tabs>
                              <w:bidi w:val="0"/>
                              <w:spacing w:before="0" w:after="120" w:line="240"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柏拉图</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苏格拉底</w:t>
                            </w:r>
                          </w:p>
                          <w:p>
                            <w:pPr>
                              <w:pStyle w:val="6"/>
                              <w:keepNext w:val="0"/>
                              <w:keepLines w:val="0"/>
                              <w:widowControl w:val="0"/>
                              <w:numPr>
                                <w:ilvl w:val="0"/>
                                <w:numId w:val="22"/>
                              </w:numPr>
                              <w:shd w:val="clear" w:color="auto" w:fill="auto"/>
                              <w:tabs>
                                <w:tab w:val="left" w:pos="410"/>
                              </w:tabs>
                              <w:bidi w:val="0"/>
                              <w:spacing w:before="0" w:after="120" w:line="240" w:lineRule="auto"/>
                              <w:ind w:left="0" w:right="0" w:firstLine="0"/>
                              <w:jc w:val="left"/>
                            </w:pPr>
                            <w:bookmarkStart w:id="73" w:name="bookmark2"/>
                            <w:bookmarkEnd w:id="73"/>
                            <w:r>
                              <w:rPr>
                                <w:color w:val="000000"/>
                                <w:spacing w:val="0"/>
                                <w:w w:val="100"/>
                                <w:position w:val="0"/>
                              </w:rPr>
                              <w:t>美育的特征是</w:t>
                            </w:r>
                          </w:p>
                          <w:p>
                            <w:pPr>
                              <w:pStyle w:val="6"/>
                              <w:keepNext w:val="0"/>
                              <w:keepLines w:val="0"/>
                              <w:widowControl w:val="0"/>
                              <w:shd w:val="clear" w:color="auto" w:fill="auto"/>
                              <w:bidi w:val="0"/>
                              <w:spacing w:before="0" w:after="120" w:line="240"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以刺激的方式娱乐人</w:t>
                            </w:r>
                          </w:p>
                          <w:p>
                            <w:pPr>
                              <w:pStyle w:val="6"/>
                              <w:keepNext w:val="0"/>
                              <w:keepLines w:val="0"/>
                              <w:widowControl w:val="0"/>
                              <w:numPr>
                                <w:ilvl w:val="0"/>
                                <w:numId w:val="23"/>
                              </w:numPr>
                              <w:shd w:val="clear" w:color="auto" w:fill="auto"/>
                              <w:bidi w:val="0"/>
                              <w:spacing w:before="0" w:after="120" w:line="240" w:lineRule="auto"/>
                              <w:ind w:left="0" w:right="0"/>
                              <w:jc w:val="left"/>
                            </w:pPr>
                            <w:bookmarkStart w:id="74" w:name="bookmark3"/>
                            <w:bookmarkEnd w:id="74"/>
                            <w:r>
                              <w:rPr>
                                <w:color w:val="000000"/>
                                <w:spacing w:val="0"/>
                                <w:w w:val="100"/>
                                <w:position w:val="0"/>
                              </w:rPr>
                              <w:t>以理性的方式教育人</w:t>
                            </w:r>
                          </w:p>
                        </w:txbxContent>
                      </wps:txbx>
                      <wps:bodyPr lIns="0" tIns="0" rIns="0" bIns="0">
                        <a:noAutofit/>
                      </wps:bodyPr>
                    </wps:wsp>
                  </a:graphicData>
                </a:graphic>
              </wp:anchor>
            </w:drawing>
          </mc:Choice>
          <mc:Fallback>
            <w:pict>
              <v:shape id="Shape 7" o:spid="_x0000_s1026" o:spt="202" type="#_x0000_t202" style="position:absolute;left:0pt;margin-left:26.45pt;margin-top:0pt;height:91.45pt;width:175.45pt;mso-position-horizontal-relative:page;mso-wrap-distance-bottom:8.35pt;mso-wrap-distance-top:0pt;z-index:125830144;mso-width-relative:page;mso-height-relative:page;" filled="f" stroked="f" coordsize="21600,21600" o:gfxdata="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UHZa3VAAAABwEAAA8AAAAA&#10;AAAAAQAgAAAAIgAAAGRycy9kb3ducmV2LnhtbFBLAQIUABQAAAAIAIdO4kCz9u3bpQEAAGUDAAAO&#10;AAAAAAAAAAEAIAAAACQBAABkcnMvZTJvRG9jLnhtbFBLBQYAAAAABgAGAFkBAAA7BQAAAAA=&#10;">
                <v:fill on="f" focussize="0,0"/>
                <v:stroke on="f"/>
                <v:imagedata o:title=""/>
                <o:lock v:ext="edit" aspectratio="f"/>
                <v:textbox inset="0mm,0mm,0mm,0mm">
                  <w:txbxContent>
                    <w:p>
                      <w:pPr>
                        <w:pStyle w:val="6"/>
                        <w:keepNext w:val="0"/>
                        <w:keepLines w:val="0"/>
                        <w:widowControl w:val="0"/>
                        <w:numPr>
                          <w:ilvl w:val="0"/>
                          <w:numId w:val="22"/>
                        </w:numPr>
                        <w:shd w:val="clear" w:color="auto" w:fill="auto"/>
                        <w:tabs>
                          <w:tab w:val="left" w:pos="413"/>
                        </w:tabs>
                        <w:bidi w:val="0"/>
                        <w:spacing w:before="0" w:after="120" w:line="240" w:lineRule="auto"/>
                        <w:ind w:left="0" w:right="0" w:firstLine="0"/>
                        <w:jc w:val="left"/>
                      </w:pPr>
                      <w:bookmarkStart w:id="72" w:name="bookmark1"/>
                      <w:bookmarkEnd w:id="72"/>
                      <w:r>
                        <w:rPr>
                          <w:color w:val="000000"/>
                          <w:spacing w:val="0"/>
                          <w:w w:val="100"/>
                          <w:position w:val="0"/>
                        </w:rPr>
                        <w:t>提出</w:t>
                      </w:r>
                      <w:r>
                        <w:rPr>
                          <w:color w:val="000000"/>
                          <w:spacing w:val="0"/>
                          <w:w w:val="100"/>
                          <w:position w:val="0"/>
                          <w:lang w:val="zh-CN" w:eastAsia="zh-CN" w:bidi="zh-CN"/>
                        </w:rPr>
                        <w:t>“净</w:t>
                      </w:r>
                      <w:r>
                        <w:rPr>
                          <w:color w:val="000000"/>
                          <w:spacing w:val="0"/>
                          <w:w w:val="100"/>
                          <w:position w:val="0"/>
                        </w:rPr>
                        <w:t>化说”的古希腊美学家是</w:t>
                      </w:r>
                    </w:p>
                    <w:p>
                      <w:pPr>
                        <w:pStyle w:val="6"/>
                        <w:keepNext w:val="0"/>
                        <w:keepLines w:val="0"/>
                        <w:widowControl w:val="0"/>
                        <w:shd w:val="clear" w:color="auto" w:fill="auto"/>
                        <w:tabs>
                          <w:tab w:val="left" w:pos="2224"/>
                        </w:tabs>
                        <w:bidi w:val="0"/>
                        <w:spacing w:before="0" w:after="120" w:line="240"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柏拉图</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苏格拉底</w:t>
                      </w:r>
                    </w:p>
                    <w:p>
                      <w:pPr>
                        <w:pStyle w:val="6"/>
                        <w:keepNext w:val="0"/>
                        <w:keepLines w:val="0"/>
                        <w:widowControl w:val="0"/>
                        <w:numPr>
                          <w:ilvl w:val="0"/>
                          <w:numId w:val="22"/>
                        </w:numPr>
                        <w:shd w:val="clear" w:color="auto" w:fill="auto"/>
                        <w:tabs>
                          <w:tab w:val="left" w:pos="410"/>
                        </w:tabs>
                        <w:bidi w:val="0"/>
                        <w:spacing w:before="0" w:after="120" w:line="240" w:lineRule="auto"/>
                        <w:ind w:left="0" w:right="0" w:firstLine="0"/>
                        <w:jc w:val="left"/>
                      </w:pPr>
                      <w:bookmarkStart w:id="73" w:name="bookmark2"/>
                      <w:bookmarkEnd w:id="73"/>
                      <w:r>
                        <w:rPr>
                          <w:color w:val="000000"/>
                          <w:spacing w:val="0"/>
                          <w:w w:val="100"/>
                          <w:position w:val="0"/>
                        </w:rPr>
                        <w:t>美育的特征是</w:t>
                      </w:r>
                    </w:p>
                    <w:p>
                      <w:pPr>
                        <w:pStyle w:val="6"/>
                        <w:keepNext w:val="0"/>
                        <w:keepLines w:val="0"/>
                        <w:widowControl w:val="0"/>
                        <w:shd w:val="clear" w:color="auto" w:fill="auto"/>
                        <w:bidi w:val="0"/>
                        <w:spacing w:before="0" w:after="120" w:line="240"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以刺激的方式娱乐人</w:t>
                      </w:r>
                    </w:p>
                    <w:p>
                      <w:pPr>
                        <w:pStyle w:val="6"/>
                        <w:keepNext w:val="0"/>
                        <w:keepLines w:val="0"/>
                        <w:widowControl w:val="0"/>
                        <w:numPr>
                          <w:ilvl w:val="0"/>
                          <w:numId w:val="23"/>
                        </w:numPr>
                        <w:shd w:val="clear" w:color="auto" w:fill="auto"/>
                        <w:bidi w:val="0"/>
                        <w:spacing w:before="0" w:after="120" w:line="240" w:lineRule="auto"/>
                        <w:ind w:left="0" w:right="0"/>
                        <w:jc w:val="left"/>
                      </w:pPr>
                      <w:bookmarkStart w:id="74" w:name="bookmark3"/>
                      <w:bookmarkEnd w:id="74"/>
                      <w:r>
                        <w:rPr>
                          <w:color w:val="000000"/>
                          <w:spacing w:val="0"/>
                          <w:w w:val="100"/>
                          <w:position w:val="0"/>
                        </w:rPr>
                        <w:t>以理性的方式教育人</w:t>
                      </w:r>
                    </w:p>
                  </w:txbxContent>
                </v:textbox>
                <w10:wrap type="topAndBottom"/>
              </v:shape>
            </w:pict>
          </mc:Fallback>
        </mc:AlternateContent>
      </w:r>
      <w:r>
        <mc:AlternateContent>
          <mc:Choice Requires="wps">
            <w:drawing>
              <wp:anchor distT="251460" distB="101600" distL="0" distR="0" simplePos="0" relativeHeight="125830144" behindDoc="0" locked="0" layoutInCell="1" allowOverlap="1">
                <wp:simplePos x="0" y="0"/>
                <wp:positionH relativeFrom="page">
                  <wp:posOffset>2914650</wp:posOffset>
                </wp:positionH>
                <wp:positionV relativeFrom="paragraph">
                  <wp:posOffset>251460</wp:posOffset>
                </wp:positionV>
                <wp:extent cx="2068195" cy="9144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68195" cy="914400"/>
                        </a:xfrm>
                        <a:prstGeom prst="rect">
                          <a:avLst/>
                        </a:prstGeom>
                        <a:noFill/>
                      </wps:spPr>
                      <wps:txbx>
                        <w:txbxContent>
                          <w:p>
                            <w:pPr>
                              <w:pStyle w:val="6"/>
                              <w:keepNext w:val="0"/>
                              <w:keepLines w:val="0"/>
                              <w:widowControl w:val="0"/>
                              <w:numPr>
                                <w:ilvl w:val="0"/>
                                <w:numId w:val="24"/>
                              </w:numPr>
                              <w:shd w:val="clear" w:color="auto" w:fill="auto"/>
                              <w:tabs>
                                <w:tab w:val="left" w:pos="343"/>
                                <w:tab w:val="left" w:pos="1759"/>
                              </w:tabs>
                              <w:bidi w:val="0"/>
                              <w:spacing w:before="0" w:after="500" w:line="240" w:lineRule="auto"/>
                              <w:ind w:left="0" w:right="0" w:firstLine="0"/>
                              <w:jc w:val="left"/>
                            </w:pPr>
                            <w:bookmarkStart w:id="75" w:name="bookmark4"/>
                            <w:bookmarkEnd w:id="75"/>
                            <w:r>
                              <w:rPr>
                                <w:color w:val="000000"/>
                                <w:spacing w:val="0"/>
                                <w:w w:val="100"/>
                                <w:position w:val="0"/>
                              </w:rPr>
                              <w:t>德谟克利特</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亚里士多德</w:t>
                            </w:r>
                          </w:p>
                          <w:p>
                            <w:pPr>
                              <w:pStyle w:val="6"/>
                              <w:keepNext w:val="0"/>
                              <w:keepLines w:val="0"/>
                              <w:widowControl w:val="0"/>
                              <w:numPr>
                                <w:ilvl w:val="0"/>
                                <w:numId w:val="25"/>
                              </w:numPr>
                              <w:shd w:val="clear" w:color="auto" w:fill="auto"/>
                              <w:bidi w:val="0"/>
                              <w:spacing w:before="0" w:after="120" w:line="240" w:lineRule="auto"/>
                              <w:ind w:left="0" w:right="0" w:firstLine="0"/>
                              <w:jc w:val="left"/>
                            </w:pPr>
                            <w:bookmarkStart w:id="76" w:name="bookmark5"/>
                            <w:bookmarkEnd w:id="76"/>
                            <w:r>
                              <w:rPr>
                                <w:color w:val="000000"/>
                                <w:spacing w:val="0"/>
                                <w:w w:val="100"/>
                                <w:position w:val="0"/>
                              </w:rPr>
                              <w:t>以感性的方式陶冶人</w:t>
                            </w:r>
                          </w:p>
                          <w:p>
                            <w:pPr>
                              <w:pStyle w:val="6"/>
                              <w:keepNext w:val="0"/>
                              <w:keepLines w:val="0"/>
                              <w:widowControl w:val="0"/>
                              <w:numPr>
                                <w:ilvl w:val="0"/>
                                <w:numId w:val="26"/>
                              </w:numPr>
                              <w:shd w:val="clear" w:color="auto" w:fill="auto"/>
                              <w:tabs>
                                <w:tab w:val="left" w:pos="379"/>
                              </w:tabs>
                              <w:bidi w:val="0"/>
                              <w:spacing w:before="0" w:after="320" w:line="240" w:lineRule="auto"/>
                              <w:ind w:left="0" w:right="0" w:firstLine="0"/>
                              <w:jc w:val="left"/>
                            </w:pPr>
                            <w:bookmarkStart w:id="77" w:name="bookmark6"/>
                            <w:bookmarkEnd w:id="77"/>
                            <w:r>
                              <w:rPr>
                                <w:color w:val="000000"/>
                                <w:spacing w:val="0"/>
                                <w:w w:val="100"/>
                                <w:position w:val="0"/>
                              </w:rPr>
                              <w:t>以道德的方式感化人</w:t>
                            </w:r>
                          </w:p>
                        </w:txbxContent>
                      </wps:txbx>
                      <wps:bodyPr lIns="0" tIns="0" rIns="0" bIns="0">
                        <a:noAutofit/>
                      </wps:bodyPr>
                    </wps:wsp>
                  </a:graphicData>
                </a:graphic>
              </wp:anchor>
            </w:drawing>
          </mc:Choice>
          <mc:Fallback>
            <w:pict>
              <v:shape id="Shape 9" o:spid="_x0000_s1026" o:spt="202" type="#_x0000_t202" style="position:absolute;left:0pt;margin-left:229.5pt;margin-top:19.8pt;height:72pt;width:162.85pt;mso-position-horizontal-relative:page;mso-wrap-distance-bottom:8pt;mso-wrap-distance-top:19.8pt;z-index:125830144;mso-width-relative:page;mso-height-relative:page;" filled="f" stroked="f" coordsize="21600,21600" o:gfxdata="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gAtHdoAAAAKAQAA&#10;DwAAAAAAAAABACAAAAAiAAAAZHJzL2Rvd25yZXYueG1sUEsBAhQAFAAAAAgAh07iQEsx1ZulAQAA&#10;ZAMAAA4AAAAAAAAAAQAgAAAAKQEAAGRycy9lMm9Eb2MueG1sUEsFBgAAAAAGAAYAWQEAAEAFAAAA&#10;AA==&#10;">
                <v:fill on="f" focussize="0,0"/>
                <v:stroke on="f"/>
                <v:imagedata o:title=""/>
                <o:lock v:ext="edit" aspectratio="f"/>
                <v:textbox inset="0mm,0mm,0mm,0mm">
                  <w:txbxContent>
                    <w:p>
                      <w:pPr>
                        <w:pStyle w:val="6"/>
                        <w:keepNext w:val="0"/>
                        <w:keepLines w:val="0"/>
                        <w:widowControl w:val="0"/>
                        <w:numPr>
                          <w:ilvl w:val="0"/>
                          <w:numId w:val="24"/>
                        </w:numPr>
                        <w:shd w:val="clear" w:color="auto" w:fill="auto"/>
                        <w:tabs>
                          <w:tab w:val="left" w:pos="343"/>
                          <w:tab w:val="left" w:pos="1759"/>
                        </w:tabs>
                        <w:bidi w:val="0"/>
                        <w:spacing w:before="0" w:after="500" w:line="240" w:lineRule="auto"/>
                        <w:ind w:left="0" w:right="0" w:firstLine="0"/>
                        <w:jc w:val="left"/>
                      </w:pPr>
                      <w:bookmarkStart w:id="75" w:name="bookmark4"/>
                      <w:bookmarkEnd w:id="75"/>
                      <w:r>
                        <w:rPr>
                          <w:color w:val="000000"/>
                          <w:spacing w:val="0"/>
                          <w:w w:val="100"/>
                          <w:position w:val="0"/>
                        </w:rPr>
                        <w:t>德谟克利特</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亚里士多德</w:t>
                      </w:r>
                    </w:p>
                    <w:p>
                      <w:pPr>
                        <w:pStyle w:val="6"/>
                        <w:keepNext w:val="0"/>
                        <w:keepLines w:val="0"/>
                        <w:widowControl w:val="0"/>
                        <w:numPr>
                          <w:ilvl w:val="0"/>
                          <w:numId w:val="25"/>
                        </w:numPr>
                        <w:shd w:val="clear" w:color="auto" w:fill="auto"/>
                        <w:bidi w:val="0"/>
                        <w:spacing w:before="0" w:after="120" w:line="240" w:lineRule="auto"/>
                        <w:ind w:left="0" w:right="0" w:firstLine="0"/>
                        <w:jc w:val="left"/>
                      </w:pPr>
                      <w:bookmarkStart w:id="76" w:name="bookmark5"/>
                      <w:bookmarkEnd w:id="76"/>
                      <w:r>
                        <w:rPr>
                          <w:color w:val="000000"/>
                          <w:spacing w:val="0"/>
                          <w:w w:val="100"/>
                          <w:position w:val="0"/>
                        </w:rPr>
                        <w:t>以感性的方式陶冶人</w:t>
                      </w:r>
                    </w:p>
                    <w:p>
                      <w:pPr>
                        <w:pStyle w:val="6"/>
                        <w:keepNext w:val="0"/>
                        <w:keepLines w:val="0"/>
                        <w:widowControl w:val="0"/>
                        <w:numPr>
                          <w:ilvl w:val="0"/>
                          <w:numId w:val="26"/>
                        </w:numPr>
                        <w:shd w:val="clear" w:color="auto" w:fill="auto"/>
                        <w:tabs>
                          <w:tab w:val="left" w:pos="379"/>
                        </w:tabs>
                        <w:bidi w:val="0"/>
                        <w:spacing w:before="0" w:after="320" w:line="240" w:lineRule="auto"/>
                        <w:ind w:left="0" w:right="0" w:firstLine="0"/>
                        <w:jc w:val="left"/>
                      </w:pPr>
                      <w:bookmarkStart w:id="77" w:name="bookmark6"/>
                      <w:bookmarkEnd w:id="77"/>
                      <w:r>
                        <w:rPr>
                          <w:color w:val="000000"/>
                          <w:spacing w:val="0"/>
                          <w:w w:val="100"/>
                          <w:position w:val="0"/>
                        </w:rPr>
                        <w:t>以道德的方式感化人</w:t>
                      </w:r>
                    </w:p>
                  </w:txbxContent>
                </v:textbox>
                <w10:wrap type="topAndBottom"/>
              </v:shape>
            </w:pict>
          </mc:Fallback>
        </mc:AlternateContent>
      </w:r>
    </w:p>
    <w:p>
      <w:pPr>
        <w:pStyle w:val="6"/>
        <w:keepNext w:val="0"/>
        <w:keepLines w:val="0"/>
        <w:widowControl w:val="0"/>
        <w:shd w:val="clear" w:color="auto" w:fill="auto"/>
        <w:bidi w:val="0"/>
        <w:spacing w:before="0" w:line="310" w:lineRule="exact"/>
        <w:ind w:left="400" w:right="0" w:hanging="400"/>
        <w:jc w:val="left"/>
      </w:pPr>
      <w:bookmarkStart w:id="48" w:name="bookmark55"/>
      <w:r>
        <w:rPr>
          <w:color w:val="000000"/>
          <w:spacing w:val="0"/>
          <w:w w:val="100"/>
          <w:position w:val="0"/>
        </w:rPr>
        <w:t>二</w:t>
      </w:r>
      <w:bookmarkEnd w:id="48"/>
      <w:r>
        <w:rPr>
          <w:color w:val="000000"/>
          <w:spacing w:val="0"/>
          <w:w w:val="100"/>
          <w:position w:val="0"/>
        </w:rPr>
        <w:t>、多项选择题：本大题共</w:t>
      </w:r>
      <w:r>
        <w:rPr>
          <w:rFonts w:ascii="Times New Roman" w:hAnsi="Times New Roman" w:eastAsia="Times New Roman" w:cs="Times New Roman"/>
          <w:color w:val="000000"/>
          <w:spacing w:val="0"/>
          <w:w w:val="100"/>
          <w:position w:val="0"/>
          <w:sz w:val="22"/>
          <w:szCs w:val="22"/>
        </w:rPr>
        <w:t>5</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2</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10</w:t>
      </w:r>
      <w:r>
        <w:rPr>
          <w:color w:val="000000"/>
          <w:spacing w:val="0"/>
          <w:w w:val="100"/>
          <w:position w:val="0"/>
        </w:rPr>
        <w:t>分。在每小题列出的备选项中 至少有两项是符合题目要求的，请将其选出，错选、多选或少选均无分。</w:t>
      </w:r>
    </w:p>
    <w:p>
      <w:pPr>
        <w:pStyle w:val="6"/>
        <w:keepNext w:val="0"/>
        <w:keepLines w:val="0"/>
        <w:widowControl w:val="0"/>
        <w:numPr>
          <w:ilvl w:val="0"/>
          <w:numId w:val="27"/>
        </w:numPr>
        <w:shd w:val="clear" w:color="auto" w:fill="auto"/>
        <w:tabs>
          <w:tab w:val="left" w:pos="452"/>
        </w:tabs>
        <w:bidi w:val="0"/>
        <w:spacing w:before="0" w:after="120" w:line="310" w:lineRule="exact"/>
        <w:ind w:left="0" w:right="0" w:firstLine="0"/>
        <w:jc w:val="left"/>
      </w:pPr>
      <w:bookmarkStart w:id="49" w:name="bookmark56"/>
      <w:bookmarkEnd w:id="49"/>
      <w:r>
        <w:rPr>
          <w:color w:val="000000"/>
          <w:spacing w:val="0"/>
          <w:w w:val="100"/>
          <w:position w:val="0"/>
        </w:rPr>
        <w:t>史前时期就已岀现的原始艺术形式有</w:t>
      </w:r>
    </w:p>
    <w:p>
      <w:pPr>
        <w:pStyle w:val="6"/>
        <w:keepNext w:val="0"/>
        <w:keepLines w:val="0"/>
        <w:widowControl w:val="0"/>
        <w:shd w:val="clear" w:color="auto" w:fill="auto"/>
        <w:tabs>
          <w:tab w:val="left" w:pos="3997"/>
        </w:tabs>
        <w:bidi w:val="0"/>
        <w:spacing w:before="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雕刻</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绘画</w:t>
      </w:r>
    </w:p>
    <w:p>
      <w:pPr>
        <w:pStyle w:val="6"/>
        <w:keepNext w:val="0"/>
        <w:keepLines w:val="0"/>
        <w:widowControl w:val="0"/>
        <w:shd w:val="clear" w:color="auto" w:fill="auto"/>
        <w:tabs>
          <w:tab w:val="left" w:pos="3997"/>
        </w:tabs>
        <w:bidi w:val="0"/>
        <w:spacing w:before="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音乐</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舞蹈</w:t>
      </w:r>
    </w:p>
    <w:p>
      <w:pPr>
        <w:pStyle w:val="6"/>
        <w:keepNext w:val="0"/>
        <w:keepLines w:val="0"/>
        <w:widowControl w:val="0"/>
        <w:shd w:val="clear" w:color="auto" w:fill="auto"/>
        <w:bidi w:val="0"/>
        <w:spacing w:before="0" w:after="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戏剧</w:t>
      </w:r>
    </w:p>
    <w:p>
      <w:pPr>
        <w:pStyle w:val="6"/>
        <w:keepNext w:val="0"/>
        <w:keepLines w:val="0"/>
        <w:widowControl w:val="0"/>
        <w:numPr>
          <w:ilvl w:val="0"/>
          <w:numId w:val="27"/>
        </w:numPr>
        <w:shd w:val="clear" w:color="auto" w:fill="auto"/>
        <w:tabs>
          <w:tab w:val="left" w:pos="452"/>
        </w:tabs>
        <w:bidi w:val="0"/>
        <w:spacing w:before="0" w:after="120" w:line="310" w:lineRule="exact"/>
        <w:ind w:left="0" w:right="0" w:firstLine="0"/>
        <w:jc w:val="left"/>
      </w:pPr>
      <w:bookmarkStart w:id="50" w:name="bookmark57"/>
      <w:bookmarkEnd w:id="50"/>
      <w:r>
        <w:rPr>
          <w:color w:val="000000"/>
          <w:spacing w:val="0"/>
          <w:w w:val="100"/>
          <w:position w:val="0"/>
        </w:rPr>
        <w:t>用来描述优美的词主要有</w:t>
      </w:r>
    </w:p>
    <w:p>
      <w:pPr>
        <w:pStyle w:val="6"/>
        <w:keepNext w:val="0"/>
        <w:keepLines w:val="0"/>
        <w:widowControl w:val="0"/>
        <w:shd w:val="clear" w:color="auto" w:fill="auto"/>
        <w:tabs>
          <w:tab w:val="left" w:pos="3997"/>
        </w:tabs>
        <w:bidi w:val="0"/>
        <w:spacing w:before="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轻盈</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淡雅</w:t>
      </w:r>
    </w:p>
    <w:p>
      <w:pPr>
        <w:pStyle w:val="6"/>
        <w:keepNext w:val="0"/>
        <w:keepLines w:val="0"/>
        <w:widowControl w:val="0"/>
        <w:shd w:val="clear" w:color="auto" w:fill="auto"/>
        <w:tabs>
          <w:tab w:val="left" w:pos="3997"/>
        </w:tabs>
        <w:bidi w:val="0"/>
        <w:spacing w:before="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精致</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娇小</w:t>
      </w:r>
    </w:p>
    <w:p>
      <w:pPr>
        <w:pStyle w:val="6"/>
        <w:keepNext w:val="0"/>
        <w:keepLines w:val="0"/>
        <w:widowControl w:val="0"/>
        <w:shd w:val="clear" w:color="auto" w:fill="auto"/>
        <w:bidi w:val="0"/>
        <w:spacing w:before="0" w:after="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纤巧</w:t>
      </w:r>
    </w:p>
    <w:p>
      <w:pPr>
        <w:pStyle w:val="6"/>
        <w:keepNext w:val="0"/>
        <w:keepLines w:val="0"/>
        <w:widowControl w:val="0"/>
        <w:numPr>
          <w:ilvl w:val="0"/>
          <w:numId w:val="27"/>
        </w:numPr>
        <w:shd w:val="clear" w:color="auto" w:fill="auto"/>
        <w:tabs>
          <w:tab w:val="left" w:pos="452"/>
        </w:tabs>
        <w:bidi w:val="0"/>
        <w:spacing w:before="0" w:line="310" w:lineRule="exact"/>
        <w:ind w:left="0" w:right="0" w:firstLine="0"/>
        <w:jc w:val="left"/>
      </w:pPr>
      <w:bookmarkStart w:id="51" w:name="bookmark58"/>
      <w:bookmarkEnd w:id="51"/>
      <w:r>
        <w:rPr>
          <w:color w:val="000000"/>
          <w:spacing w:val="0"/>
          <w:w w:val="100"/>
          <w:position w:val="0"/>
        </w:rPr>
        <w:t>下列有关审美想象和审美情感的表述正确的有</w:t>
      </w:r>
    </w:p>
    <w:p>
      <w:pPr>
        <w:pStyle w:val="6"/>
        <w:keepNext w:val="0"/>
        <w:keepLines w:val="0"/>
        <w:widowControl w:val="0"/>
        <w:shd w:val="clear" w:color="auto" w:fill="auto"/>
        <w:tabs>
          <w:tab w:val="left" w:pos="3997"/>
        </w:tabs>
        <w:bidi w:val="0"/>
        <w:spacing w:before="0" w:line="310" w:lineRule="exact"/>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审美情感是审美想象的原动力</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审美想象是审美情感的原动力</w:t>
      </w:r>
    </w:p>
    <w:p>
      <w:pPr>
        <w:pStyle w:val="6"/>
        <w:keepNext w:val="0"/>
        <w:keepLines w:val="0"/>
        <w:widowControl w:val="0"/>
        <w:numPr>
          <w:ilvl w:val="0"/>
          <w:numId w:val="28"/>
        </w:numPr>
        <w:shd w:val="clear" w:color="auto" w:fill="auto"/>
        <w:tabs>
          <w:tab w:val="left" w:pos="3997"/>
        </w:tabs>
        <w:bidi w:val="0"/>
        <w:spacing w:before="0" w:line="310" w:lineRule="exact"/>
        <w:ind w:left="0" w:right="0"/>
        <w:jc w:val="left"/>
      </w:pPr>
      <w:bookmarkStart w:id="52" w:name="bookmark59"/>
      <w:bookmarkEnd w:id="52"/>
      <w:r>
        <w:rPr>
          <w:color w:val="000000"/>
          <w:spacing w:val="0"/>
          <w:w w:val="100"/>
          <w:position w:val="0"/>
        </w:rPr>
        <w:t>审美情感是审美想象的对象</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审美想象是审美情感的对象</w:t>
      </w:r>
    </w:p>
    <w:p>
      <w:pPr>
        <w:pStyle w:val="6"/>
        <w:keepNext w:val="0"/>
        <w:keepLines w:val="0"/>
        <w:widowControl w:val="0"/>
        <w:numPr>
          <w:ilvl w:val="0"/>
          <w:numId w:val="19"/>
        </w:numPr>
        <w:shd w:val="clear" w:color="auto" w:fill="auto"/>
        <w:bidi w:val="0"/>
        <w:spacing w:before="0" w:line="310" w:lineRule="exact"/>
        <w:ind w:left="0" w:right="0"/>
        <w:jc w:val="left"/>
      </w:pPr>
      <w:bookmarkStart w:id="53" w:name="bookmark60"/>
      <w:bookmarkEnd w:id="53"/>
      <w:r>
        <w:rPr>
          <w:color w:val="000000"/>
          <w:spacing w:val="0"/>
          <w:w w:val="100"/>
          <w:position w:val="0"/>
        </w:rPr>
        <w:t>审美想象是一种理性推理能力</w:t>
      </w:r>
    </w:p>
    <w:p>
      <w:pPr>
        <w:pStyle w:val="6"/>
        <w:keepNext w:val="0"/>
        <w:keepLines w:val="0"/>
        <w:widowControl w:val="0"/>
        <w:numPr>
          <w:ilvl w:val="0"/>
          <w:numId w:val="27"/>
        </w:numPr>
        <w:shd w:val="clear" w:color="auto" w:fill="auto"/>
        <w:tabs>
          <w:tab w:val="left" w:pos="452"/>
        </w:tabs>
        <w:bidi w:val="0"/>
        <w:spacing w:before="0" w:after="120" w:line="310" w:lineRule="exact"/>
        <w:ind w:left="0" w:right="0" w:firstLine="0"/>
        <w:jc w:val="left"/>
      </w:pPr>
      <w:bookmarkStart w:id="54" w:name="bookmark61"/>
      <w:bookmarkEnd w:id="54"/>
      <w:r>
        <w:rPr>
          <w:color w:val="000000"/>
          <w:spacing w:val="0"/>
          <w:w w:val="100"/>
          <w:position w:val="0"/>
        </w:rPr>
        <w:t>在中国先秦时期的美育思想中，美育的途径主要包括</w:t>
      </w:r>
    </w:p>
    <w:p>
      <w:pPr>
        <w:pStyle w:val="6"/>
        <w:keepNext w:val="0"/>
        <w:keepLines w:val="0"/>
        <w:widowControl w:val="0"/>
        <w:shd w:val="clear" w:color="auto" w:fill="auto"/>
        <w:tabs>
          <w:tab w:val="left" w:pos="3997"/>
        </w:tabs>
        <w:bidi w:val="0"/>
        <w:spacing w:before="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诗教</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乐教</w:t>
      </w:r>
    </w:p>
    <w:p>
      <w:pPr>
        <w:pStyle w:val="6"/>
        <w:keepNext w:val="0"/>
        <w:keepLines w:val="0"/>
        <w:widowControl w:val="0"/>
        <w:shd w:val="clear" w:color="auto" w:fill="auto"/>
        <w:tabs>
          <w:tab w:val="left" w:pos="3997"/>
        </w:tabs>
        <w:bidi w:val="0"/>
        <w:spacing w:before="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家教</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言教</w:t>
      </w:r>
    </w:p>
    <w:p>
      <w:pPr>
        <w:pStyle w:val="6"/>
        <w:keepNext w:val="0"/>
        <w:keepLines w:val="0"/>
        <w:widowControl w:val="0"/>
        <w:shd w:val="clear" w:color="auto" w:fill="auto"/>
        <w:bidi w:val="0"/>
        <w:spacing w:before="0" w:after="0" w:line="295" w:lineRule="auto"/>
        <w:ind w:left="0" w:right="0"/>
        <w:jc w:val="left"/>
      </w:pPr>
      <w:r>
        <w:rPr>
          <w:rFonts w:ascii="Times New Roman" w:hAnsi="Times New Roman" w:eastAsia="Times New Roman" w:cs="Times New Roman"/>
          <w:color w:val="000000"/>
          <w:spacing w:val="0"/>
          <w:w w:val="100"/>
          <w:position w:val="0"/>
          <w:sz w:val="22"/>
          <w:szCs w:val="22"/>
          <w:lang w:val="en-US" w:eastAsia="en-US" w:bidi="en-US"/>
        </w:rPr>
        <w:t>E.</w:t>
      </w:r>
      <w:r>
        <w:rPr>
          <w:color w:val="000000"/>
          <w:spacing w:val="0"/>
          <w:w w:val="100"/>
          <w:position w:val="0"/>
        </w:rPr>
        <w:t>身教</w:t>
      </w:r>
    </w:p>
    <w:p>
      <w:pPr>
        <w:pStyle w:val="6"/>
        <w:keepNext w:val="0"/>
        <w:keepLines w:val="0"/>
        <w:widowControl w:val="0"/>
        <w:numPr>
          <w:ilvl w:val="0"/>
          <w:numId w:val="27"/>
        </w:numPr>
        <w:shd w:val="clear" w:color="auto" w:fill="auto"/>
        <w:tabs>
          <w:tab w:val="left" w:pos="452"/>
        </w:tabs>
        <w:bidi w:val="0"/>
        <w:spacing w:before="0" w:line="310" w:lineRule="exact"/>
        <w:ind w:left="0" w:right="0" w:firstLine="0"/>
        <w:jc w:val="left"/>
      </w:pPr>
      <w:bookmarkStart w:id="55" w:name="bookmark62"/>
      <w:bookmarkEnd w:id="55"/>
      <w:r>
        <w:rPr>
          <w:color w:val="000000"/>
          <w:spacing w:val="0"/>
          <w:w w:val="100"/>
          <w:position w:val="0"/>
        </w:rPr>
        <w:t>对于</w:t>
      </w:r>
      <w:r>
        <w:rPr>
          <w:color w:val="000000"/>
          <w:spacing w:val="0"/>
          <w:w w:val="100"/>
          <w:position w:val="0"/>
          <w:lang w:val="zh-CN" w:eastAsia="zh-CN" w:bidi="zh-CN"/>
        </w:rPr>
        <w:t>“美育</w:t>
      </w:r>
      <w:r>
        <w:rPr>
          <w:color w:val="000000"/>
          <w:spacing w:val="0"/>
          <w:w w:val="100"/>
          <w:position w:val="0"/>
        </w:rPr>
        <w:t>是人格教育”这种观点，下列评价正确的有</w:t>
      </w:r>
    </w:p>
    <w:p>
      <w:pPr>
        <w:pStyle w:val="6"/>
        <w:keepNext w:val="0"/>
        <w:keepLines w:val="0"/>
        <w:widowControl w:val="0"/>
        <w:shd w:val="clear" w:color="auto" w:fill="auto"/>
        <w:tabs>
          <w:tab w:val="left" w:pos="3997"/>
        </w:tabs>
        <w:bidi w:val="0"/>
        <w:spacing w:before="0" w:line="310" w:lineRule="exact"/>
        <w:ind w:left="0" w:right="0"/>
        <w:jc w:val="left"/>
      </w:pPr>
      <w:r>
        <w:rPr>
          <w:rFonts w:ascii="Times New Roman" w:hAnsi="Times New Roman" w:eastAsia="Times New Roman" w:cs="Times New Roman"/>
          <w:color w:val="000000"/>
          <w:spacing w:val="0"/>
          <w:w w:val="100"/>
          <w:position w:val="0"/>
          <w:sz w:val="22"/>
          <w:szCs w:val="22"/>
          <w:lang w:val="en-US" w:eastAsia="en-US" w:bidi="en-US"/>
        </w:rPr>
        <w:t>A.</w:t>
      </w:r>
      <w:r>
        <w:rPr>
          <w:color w:val="000000"/>
          <w:spacing w:val="0"/>
          <w:w w:val="100"/>
          <w:position w:val="0"/>
        </w:rPr>
        <w:t>把美和善混为一谈</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B.</w:t>
      </w:r>
      <w:r>
        <w:rPr>
          <w:color w:val="000000"/>
          <w:spacing w:val="0"/>
          <w:w w:val="100"/>
          <w:position w:val="0"/>
        </w:rPr>
        <w:t>使美育沦为德育</w:t>
      </w:r>
    </w:p>
    <w:p>
      <w:pPr>
        <w:pStyle w:val="6"/>
        <w:keepNext w:val="0"/>
        <w:keepLines w:val="0"/>
        <w:widowControl w:val="0"/>
        <w:shd w:val="clear" w:color="auto" w:fill="auto"/>
        <w:tabs>
          <w:tab w:val="left" w:pos="3997"/>
        </w:tabs>
        <w:bidi w:val="0"/>
        <w:spacing w:before="0" w:line="310" w:lineRule="exact"/>
        <w:ind w:left="0" w:right="0"/>
        <w:jc w:val="left"/>
      </w:pPr>
      <w:r>
        <w:rPr>
          <w:rFonts w:ascii="Times New Roman" w:hAnsi="Times New Roman" w:eastAsia="Times New Roman" w:cs="Times New Roman"/>
          <w:color w:val="000000"/>
          <w:spacing w:val="0"/>
          <w:w w:val="100"/>
          <w:position w:val="0"/>
          <w:sz w:val="22"/>
          <w:szCs w:val="22"/>
          <w:lang w:val="en-US" w:eastAsia="en-US" w:bidi="en-US"/>
        </w:rPr>
        <w:t>C.</w:t>
      </w:r>
      <w:r>
        <w:rPr>
          <w:color w:val="000000"/>
          <w:spacing w:val="0"/>
          <w:w w:val="100"/>
          <w:position w:val="0"/>
        </w:rPr>
        <w:t>取消了美育的独立性</w:t>
      </w:r>
      <w:r>
        <w:rPr>
          <w:color w:val="000000"/>
          <w:spacing w:val="0"/>
          <w:w w:val="100"/>
          <w:position w:val="0"/>
        </w:rPr>
        <w:tab/>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rPr>
        <w:t>忽视了美育对完善人格的作用</w:t>
      </w:r>
    </w:p>
    <w:p>
      <w:pPr>
        <w:pStyle w:val="6"/>
        <w:keepNext w:val="0"/>
        <w:keepLines w:val="0"/>
        <w:widowControl w:val="0"/>
        <w:numPr>
          <w:ilvl w:val="0"/>
          <w:numId w:val="18"/>
        </w:numPr>
        <w:shd w:val="clear" w:color="auto" w:fill="auto"/>
        <w:bidi w:val="0"/>
        <w:spacing w:before="0" w:line="310" w:lineRule="exact"/>
        <w:ind w:left="0" w:right="0"/>
        <w:jc w:val="left"/>
      </w:pPr>
      <w:bookmarkStart w:id="56" w:name="bookmark63"/>
      <w:bookmarkEnd w:id="56"/>
      <w:r>
        <w:rPr>
          <w:color w:val="000000"/>
          <w:spacing w:val="0"/>
          <w:w w:val="100"/>
          <w:position w:val="0"/>
        </w:rPr>
        <w:t>对美育内涵做出了科学的理解</w:t>
      </w:r>
    </w:p>
    <w:p>
      <w:pPr>
        <w:pStyle w:val="8"/>
        <w:keepNext/>
        <w:keepLines/>
        <w:widowControl w:val="0"/>
        <w:shd w:val="clear" w:color="auto" w:fill="auto"/>
        <w:bidi w:val="0"/>
        <w:spacing w:before="0" w:after="260" w:line="240" w:lineRule="auto"/>
        <w:ind w:left="0" w:right="0" w:firstLine="0"/>
        <w:jc w:val="center"/>
      </w:pPr>
      <w:bookmarkStart w:id="57" w:name="bookmark64"/>
      <w:bookmarkStart w:id="58" w:name="bookmark66"/>
      <w:bookmarkStart w:id="59" w:name="bookmark65"/>
      <w:r>
        <w:rPr>
          <w:color w:val="000000"/>
          <w:spacing w:val="0"/>
          <w:w w:val="100"/>
          <w:position w:val="0"/>
        </w:rPr>
        <w:t>非选择题部分</w:t>
      </w:r>
      <w:bookmarkEnd w:id="57"/>
      <w:bookmarkEnd w:id="58"/>
      <w:bookmarkEnd w:id="59"/>
    </w:p>
    <w:p>
      <w:pPr>
        <w:pStyle w:val="6"/>
        <w:keepNext w:val="0"/>
        <w:keepLines w:val="0"/>
        <w:widowControl w:val="0"/>
        <w:shd w:val="clear" w:color="auto" w:fill="auto"/>
        <w:bidi w:val="0"/>
        <w:spacing w:before="0" w:after="140" w:line="240" w:lineRule="auto"/>
        <w:ind w:left="0" w:right="0" w:firstLine="0"/>
        <w:jc w:val="left"/>
      </w:pPr>
      <w:r>
        <w:rPr>
          <w:color w:val="000000"/>
          <w:spacing w:val="0"/>
          <w:w w:val="100"/>
          <w:position w:val="0"/>
        </w:rPr>
        <w:t>注意事项：</w:t>
      </w:r>
    </w:p>
    <w:p>
      <w:pPr>
        <w:pStyle w:val="6"/>
        <w:keepNext w:val="0"/>
        <w:keepLines w:val="0"/>
        <w:widowControl w:val="0"/>
        <w:shd w:val="clear" w:color="auto" w:fill="auto"/>
        <w:bidi w:val="0"/>
        <w:spacing w:before="0" w:after="340" w:line="240" w:lineRule="auto"/>
        <w:ind w:left="0" w:right="0" w:firstLine="420"/>
        <w:jc w:val="left"/>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tabs>
          <w:tab w:val="left" w:pos="466"/>
        </w:tabs>
        <w:bidi w:val="0"/>
        <w:spacing w:before="0" w:after="140" w:line="398" w:lineRule="exact"/>
        <w:ind w:left="0" w:right="0" w:firstLine="0"/>
        <w:jc w:val="left"/>
      </w:pPr>
      <w:bookmarkStart w:id="60" w:name="bookmark67"/>
      <w:r>
        <w:rPr>
          <w:color w:val="000000"/>
          <w:spacing w:val="0"/>
          <w:w w:val="100"/>
          <w:position w:val="0"/>
        </w:rPr>
        <w:t>三</w:t>
      </w:r>
      <w:bookmarkEnd w:id="60"/>
      <w:r>
        <w:rPr>
          <w:color w:val="000000"/>
          <w:spacing w:val="0"/>
          <w:w w:val="100"/>
          <w:position w:val="0"/>
        </w:rPr>
        <w:t>、</w:t>
      </w:r>
      <w:r>
        <w:rPr>
          <w:color w:val="000000"/>
          <w:spacing w:val="0"/>
          <w:w w:val="100"/>
          <w:position w:val="0"/>
        </w:rPr>
        <w:tab/>
      </w:r>
      <w:r>
        <w:rPr>
          <w:color w:val="000000"/>
          <w:spacing w:val="0"/>
          <w:w w:val="100"/>
          <w:position w:val="0"/>
        </w:rPr>
        <w:t>简答题：本大题共</w:t>
      </w:r>
      <w:r>
        <w:rPr>
          <w:rFonts w:ascii="Times New Roman" w:hAnsi="Times New Roman" w:eastAsia="Times New Roman" w:cs="Times New Roman"/>
          <w:color w:val="000000"/>
          <w:spacing w:val="0"/>
          <w:w w:val="100"/>
          <w:position w:val="0"/>
          <w:sz w:val="22"/>
          <w:szCs w:val="22"/>
        </w:rPr>
        <w:t>6</w:t>
      </w:r>
      <w:r>
        <w:rPr>
          <w:color w:val="000000"/>
          <w:spacing w:val="0"/>
          <w:w w:val="100"/>
          <w:position w:val="0"/>
        </w:rPr>
        <w:t>小题，每小题</w:t>
      </w:r>
      <w:r>
        <w:rPr>
          <w:rFonts w:ascii="Times New Roman" w:hAnsi="Times New Roman" w:eastAsia="Times New Roman" w:cs="Times New Roman"/>
          <w:color w:val="000000"/>
          <w:spacing w:val="0"/>
          <w:w w:val="100"/>
          <w:position w:val="0"/>
          <w:sz w:val="22"/>
          <w:szCs w:val="22"/>
        </w:rPr>
        <w:t>6</w:t>
      </w:r>
      <w:r>
        <w:rPr>
          <w:color w:val="000000"/>
          <w:spacing w:val="0"/>
          <w:w w:val="100"/>
          <w:position w:val="0"/>
        </w:rPr>
        <w:t>分，共</w:t>
      </w:r>
      <w:r>
        <w:rPr>
          <w:rFonts w:ascii="Times New Roman" w:hAnsi="Times New Roman" w:eastAsia="Times New Roman" w:cs="Times New Roman"/>
          <w:color w:val="000000"/>
          <w:spacing w:val="0"/>
          <w:w w:val="100"/>
          <w:position w:val="0"/>
          <w:sz w:val="22"/>
          <w:szCs w:val="22"/>
        </w:rPr>
        <w:t>36</w:t>
      </w:r>
      <w:r>
        <w:rPr>
          <w:color w:val="000000"/>
          <w:spacing w:val="0"/>
          <w:w w:val="100"/>
          <w:position w:val="0"/>
        </w:rPr>
        <w:t>分。</w:t>
      </w:r>
    </w:p>
    <w:p>
      <w:pPr>
        <w:pStyle w:val="6"/>
        <w:keepNext w:val="0"/>
        <w:keepLines w:val="0"/>
        <w:widowControl w:val="0"/>
        <w:numPr>
          <w:ilvl w:val="0"/>
          <w:numId w:val="27"/>
        </w:numPr>
        <w:shd w:val="clear" w:color="auto" w:fill="auto"/>
        <w:tabs>
          <w:tab w:val="left" w:pos="454"/>
        </w:tabs>
        <w:bidi w:val="0"/>
        <w:spacing w:before="0" w:after="0" w:line="379" w:lineRule="auto"/>
        <w:ind w:left="0" w:right="0" w:firstLine="0"/>
        <w:jc w:val="left"/>
      </w:pPr>
      <w:bookmarkStart w:id="61" w:name="bookmark68"/>
      <w:bookmarkEnd w:id="61"/>
      <w:r>
        <w:rPr>
          <w:color w:val="000000"/>
          <w:spacing w:val="0"/>
          <w:w w:val="100"/>
          <w:position w:val="0"/>
        </w:rPr>
        <w:t>简述美学史上关于美学研究对象的主要观点。</w:t>
      </w:r>
    </w:p>
    <w:p>
      <w:pPr>
        <w:pStyle w:val="6"/>
        <w:keepNext w:val="0"/>
        <w:keepLines w:val="0"/>
        <w:widowControl w:val="0"/>
        <w:numPr>
          <w:ilvl w:val="0"/>
          <w:numId w:val="27"/>
        </w:numPr>
        <w:shd w:val="clear" w:color="auto" w:fill="auto"/>
        <w:tabs>
          <w:tab w:val="left" w:pos="454"/>
        </w:tabs>
        <w:bidi w:val="0"/>
        <w:spacing w:before="0" w:after="0" w:line="379" w:lineRule="auto"/>
        <w:ind w:left="0" w:right="0" w:firstLine="0"/>
        <w:jc w:val="left"/>
      </w:pPr>
      <w:bookmarkStart w:id="62" w:name="bookmark69"/>
      <w:bookmarkEnd w:id="62"/>
      <w:r>
        <w:rPr>
          <w:color w:val="000000"/>
          <w:spacing w:val="0"/>
          <w:w w:val="100"/>
          <w:position w:val="0"/>
        </w:rPr>
        <w:t>简述审美理想在审美活动中的作用。</w:t>
      </w:r>
    </w:p>
    <w:p>
      <w:pPr>
        <w:pStyle w:val="6"/>
        <w:keepNext w:val="0"/>
        <w:keepLines w:val="0"/>
        <w:widowControl w:val="0"/>
        <w:numPr>
          <w:ilvl w:val="0"/>
          <w:numId w:val="27"/>
        </w:numPr>
        <w:shd w:val="clear" w:color="auto" w:fill="auto"/>
        <w:tabs>
          <w:tab w:val="left" w:pos="454"/>
        </w:tabs>
        <w:bidi w:val="0"/>
        <w:spacing w:before="0" w:after="0" w:line="379" w:lineRule="auto"/>
        <w:ind w:left="0" w:right="0" w:firstLine="0"/>
        <w:jc w:val="left"/>
      </w:pPr>
      <w:bookmarkStart w:id="63" w:name="bookmark70"/>
      <w:bookmarkEnd w:id="63"/>
      <w:r>
        <w:rPr>
          <w:color w:val="000000"/>
          <w:spacing w:val="0"/>
          <w:w w:val="100"/>
          <w:position w:val="0"/>
        </w:rPr>
        <w:t>简述普列汉诺夫关于劳动与审美之间关系的基本看法。</w:t>
      </w:r>
    </w:p>
    <w:p>
      <w:pPr>
        <w:pStyle w:val="6"/>
        <w:keepNext w:val="0"/>
        <w:keepLines w:val="0"/>
        <w:widowControl w:val="0"/>
        <w:numPr>
          <w:ilvl w:val="0"/>
          <w:numId w:val="27"/>
        </w:numPr>
        <w:shd w:val="clear" w:color="auto" w:fill="auto"/>
        <w:tabs>
          <w:tab w:val="left" w:pos="454"/>
        </w:tabs>
        <w:bidi w:val="0"/>
        <w:spacing w:before="0" w:after="0" w:line="379" w:lineRule="auto"/>
        <w:ind w:left="0" w:right="0" w:firstLine="0"/>
        <w:jc w:val="left"/>
      </w:pPr>
      <w:bookmarkStart w:id="64" w:name="bookmark71"/>
      <w:bookmarkEnd w:id="64"/>
      <w:r>
        <w:rPr>
          <w:color w:val="000000"/>
          <w:spacing w:val="0"/>
          <w:w w:val="100"/>
          <w:position w:val="0"/>
        </w:rPr>
        <w:t>简述审美经验与美感之间的差异。</w:t>
      </w:r>
    </w:p>
    <w:p>
      <w:pPr>
        <w:pStyle w:val="6"/>
        <w:keepNext w:val="0"/>
        <w:keepLines w:val="0"/>
        <w:widowControl w:val="0"/>
        <w:numPr>
          <w:ilvl w:val="0"/>
          <w:numId w:val="27"/>
        </w:numPr>
        <w:shd w:val="clear" w:color="auto" w:fill="auto"/>
        <w:tabs>
          <w:tab w:val="left" w:pos="454"/>
        </w:tabs>
        <w:bidi w:val="0"/>
        <w:spacing w:before="0" w:after="0" w:line="379" w:lineRule="auto"/>
        <w:ind w:left="0" w:right="0" w:firstLine="0"/>
        <w:jc w:val="left"/>
      </w:pPr>
      <w:bookmarkStart w:id="65" w:name="bookmark72"/>
      <w:bookmarkEnd w:id="65"/>
      <w:r>
        <w:rPr>
          <w:color w:val="000000"/>
          <w:spacing w:val="0"/>
          <w:w w:val="100"/>
          <w:position w:val="0"/>
        </w:rPr>
        <w:t>简述美学史上关于审美情感的几种主要观点。</w:t>
      </w:r>
    </w:p>
    <w:p>
      <w:pPr>
        <w:pStyle w:val="6"/>
        <w:keepNext w:val="0"/>
        <w:keepLines w:val="0"/>
        <w:widowControl w:val="0"/>
        <w:numPr>
          <w:ilvl w:val="0"/>
          <w:numId w:val="27"/>
        </w:numPr>
        <w:shd w:val="clear" w:color="auto" w:fill="auto"/>
        <w:tabs>
          <w:tab w:val="left" w:pos="454"/>
        </w:tabs>
        <w:bidi w:val="0"/>
        <w:spacing w:before="0" w:after="0" w:line="379" w:lineRule="auto"/>
        <w:ind w:left="0" w:right="0" w:firstLine="0"/>
        <w:jc w:val="left"/>
      </w:pPr>
      <w:bookmarkStart w:id="66" w:name="bookmark73"/>
      <w:bookmarkEnd w:id="66"/>
      <w:r>
        <w:rPr>
          <w:color w:val="000000"/>
          <w:spacing w:val="0"/>
          <w:w w:val="100"/>
          <w:position w:val="0"/>
        </w:rPr>
        <w:t>简述美育的功能。</w:t>
      </w:r>
    </w:p>
    <w:p>
      <w:pPr>
        <w:pStyle w:val="6"/>
        <w:keepNext w:val="0"/>
        <w:keepLines w:val="0"/>
        <w:widowControl w:val="0"/>
        <w:shd w:val="clear" w:color="auto" w:fill="auto"/>
        <w:tabs>
          <w:tab w:val="left" w:pos="466"/>
        </w:tabs>
        <w:bidi w:val="0"/>
        <w:spacing w:before="0" w:after="140" w:line="398" w:lineRule="exact"/>
        <w:ind w:left="0" w:right="0" w:firstLine="0"/>
        <w:jc w:val="left"/>
      </w:pPr>
      <w:bookmarkStart w:id="67" w:name="bookmark74"/>
      <w:r>
        <w:rPr>
          <w:color w:val="000000"/>
          <w:spacing w:val="0"/>
          <w:w w:val="100"/>
          <w:position w:val="0"/>
        </w:rPr>
        <w:t>四</w:t>
      </w:r>
      <w:bookmarkEnd w:id="67"/>
      <w:r>
        <w:rPr>
          <w:color w:val="000000"/>
          <w:spacing w:val="0"/>
          <w:w w:val="100"/>
          <w:position w:val="0"/>
        </w:rPr>
        <w:t>、</w:t>
      </w:r>
      <w:r>
        <w:rPr>
          <w:color w:val="000000"/>
          <w:spacing w:val="0"/>
          <w:w w:val="100"/>
          <w:position w:val="0"/>
        </w:rPr>
        <w:tab/>
      </w:r>
      <w:r>
        <w:rPr>
          <w:color w:val="000000"/>
          <w:spacing w:val="0"/>
          <w:w w:val="100"/>
          <w:position w:val="0"/>
        </w:rPr>
        <w:t>论述题：本题</w:t>
      </w:r>
      <w:r>
        <w:rPr>
          <w:rFonts w:ascii="Times New Roman" w:hAnsi="Times New Roman" w:eastAsia="Times New Roman" w:cs="Times New Roman"/>
          <w:color w:val="000000"/>
          <w:spacing w:val="0"/>
          <w:w w:val="100"/>
          <w:position w:val="0"/>
          <w:sz w:val="22"/>
          <w:szCs w:val="22"/>
        </w:rPr>
        <w:t>10</w:t>
      </w:r>
      <w:r>
        <w:rPr>
          <w:color w:val="000000"/>
          <w:spacing w:val="0"/>
          <w:w w:val="100"/>
          <w:position w:val="0"/>
        </w:rPr>
        <w:t>分。</w:t>
      </w:r>
    </w:p>
    <w:p>
      <w:pPr>
        <w:pStyle w:val="6"/>
        <w:keepNext w:val="0"/>
        <w:keepLines w:val="0"/>
        <w:widowControl w:val="0"/>
        <w:numPr>
          <w:ilvl w:val="0"/>
          <w:numId w:val="27"/>
        </w:numPr>
        <w:shd w:val="clear" w:color="auto" w:fill="auto"/>
        <w:tabs>
          <w:tab w:val="left" w:pos="457"/>
        </w:tabs>
        <w:bidi w:val="0"/>
        <w:spacing w:before="0" w:after="0" w:line="379" w:lineRule="auto"/>
        <w:ind w:left="0" w:right="0" w:firstLine="0"/>
        <w:jc w:val="left"/>
      </w:pPr>
      <w:bookmarkStart w:id="68" w:name="bookmark75"/>
      <w:bookmarkEnd w:id="68"/>
      <w:r>
        <w:rPr>
          <w:color w:val="000000"/>
          <w:spacing w:val="0"/>
          <w:w w:val="100"/>
          <w:position w:val="0"/>
        </w:rPr>
        <w:t>试论作为审美形态的悲剧与作为戏剧艺术的悲剧之间的差异与联系。</w:t>
      </w:r>
    </w:p>
    <w:p>
      <w:pPr>
        <w:pStyle w:val="6"/>
        <w:keepNext w:val="0"/>
        <w:keepLines w:val="0"/>
        <w:widowControl w:val="0"/>
        <w:shd w:val="clear" w:color="auto" w:fill="auto"/>
        <w:tabs>
          <w:tab w:val="left" w:pos="466"/>
        </w:tabs>
        <w:bidi w:val="0"/>
        <w:spacing w:before="0" w:after="0" w:line="398" w:lineRule="exact"/>
        <w:ind w:left="0" w:right="0" w:firstLine="0"/>
        <w:jc w:val="left"/>
      </w:pPr>
      <w:bookmarkStart w:id="69" w:name="bookmark76"/>
      <w:r>
        <w:rPr>
          <w:color w:val="000000"/>
          <w:spacing w:val="0"/>
          <w:w w:val="100"/>
          <w:position w:val="0"/>
        </w:rPr>
        <w:t>五</w:t>
      </w:r>
      <w:bookmarkEnd w:id="69"/>
      <w:r>
        <w:rPr>
          <w:color w:val="000000"/>
          <w:spacing w:val="0"/>
          <w:w w:val="100"/>
          <w:position w:val="0"/>
        </w:rPr>
        <w:t>、</w:t>
      </w:r>
      <w:r>
        <w:rPr>
          <w:color w:val="000000"/>
          <w:spacing w:val="0"/>
          <w:w w:val="100"/>
          <w:position w:val="0"/>
        </w:rPr>
        <w:tab/>
      </w:r>
      <w:r>
        <w:rPr>
          <w:color w:val="000000"/>
          <w:spacing w:val="0"/>
          <w:w w:val="100"/>
          <w:position w:val="0"/>
        </w:rPr>
        <w:t>分析说明题：本题</w:t>
      </w:r>
      <w:r>
        <w:rPr>
          <w:rFonts w:ascii="Times New Roman" w:hAnsi="Times New Roman" w:eastAsia="Times New Roman" w:cs="Times New Roman"/>
          <w:color w:val="000000"/>
          <w:spacing w:val="0"/>
          <w:w w:val="100"/>
          <w:position w:val="0"/>
          <w:sz w:val="22"/>
          <w:szCs w:val="22"/>
        </w:rPr>
        <w:t>14</w:t>
      </w:r>
      <w:r>
        <w:rPr>
          <w:color w:val="000000"/>
          <w:spacing w:val="0"/>
          <w:w w:val="100"/>
          <w:position w:val="0"/>
        </w:rPr>
        <w:t>分。</w:t>
      </w:r>
    </w:p>
    <w:p>
      <w:pPr>
        <w:pStyle w:val="6"/>
        <w:keepNext w:val="0"/>
        <w:keepLines w:val="0"/>
        <w:widowControl w:val="0"/>
        <w:numPr>
          <w:ilvl w:val="0"/>
          <w:numId w:val="27"/>
        </w:numPr>
        <w:shd w:val="clear" w:color="auto" w:fill="auto"/>
        <w:tabs>
          <w:tab w:val="left" w:pos="459"/>
        </w:tabs>
        <w:bidi w:val="0"/>
        <w:spacing w:before="0" w:after="0" w:line="398" w:lineRule="exact"/>
        <w:ind w:left="420" w:right="0" w:hanging="420"/>
        <w:jc w:val="both"/>
      </w:pPr>
      <w:bookmarkStart w:id="70" w:name="bookmark77"/>
      <w:bookmarkEnd w:id="70"/>
      <w:r>
        <w:rPr>
          <w:color w:val="000000"/>
          <w:spacing w:val="0"/>
          <w:w w:val="100"/>
          <w:position w:val="0"/>
        </w:rPr>
        <w:t>鲁迅在谈到《红楼梦》时说道：</w:t>
      </w:r>
      <w:r>
        <w:rPr>
          <w:color w:val="000000"/>
          <w:spacing w:val="0"/>
          <w:w w:val="100"/>
          <w:position w:val="0"/>
          <w:lang w:val="zh-CN" w:eastAsia="zh-CN" w:bidi="zh-CN"/>
        </w:rPr>
        <w:t>“单是</w:t>
      </w:r>
      <w:r>
        <w:rPr>
          <w:color w:val="000000"/>
          <w:spacing w:val="0"/>
          <w:w w:val="100"/>
          <w:position w:val="0"/>
        </w:rPr>
        <w:t>命意，就因读者的眼光而有种种：经学家看 见《易》，道学家看见淫，才子看见缠绵，革命家看见排满，流言家看见宫闱秘 事</w:t>
      </w:r>
      <w:r>
        <w:rPr>
          <w:color w:val="000000"/>
          <w:spacing w:val="0"/>
          <w:w w:val="100"/>
          <w:position w:val="0"/>
          <w:lang w:val="en-US" w:eastAsia="en-US" w:bidi="en-US"/>
        </w:rPr>
        <w:t>......</w:t>
      </w:r>
      <w:r>
        <w:rPr>
          <w:color w:val="000000"/>
          <w:spacing w:val="0"/>
          <w:w w:val="100"/>
          <w:position w:val="0"/>
        </w:rPr>
        <w:t>”。</w:t>
      </w:r>
    </w:p>
    <w:p>
      <w:pPr>
        <w:pStyle w:val="6"/>
        <w:keepNext w:val="0"/>
        <w:keepLines w:val="0"/>
        <w:widowControl w:val="0"/>
        <w:shd w:val="clear" w:color="auto" w:fill="auto"/>
        <w:bidi w:val="0"/>
        <w:spacing w:before="0" w:after="140" w:line="398" w:lineRule="exact"/>
        <w:ind w:left="0" w:right="0" w:firstLine="420"/>
        <w:jc w:val="left"/>
      </w:pPr>
      <w:r>
        <w:rPr>
          <w:color w:val="000000"/>
          <w:spacing w:val="0"/>
          <w:w w:val="100"/>
          <w:position w:val="0"/>
        </w:rPr>
        <w:t>试结合这段话，谈谈艺术接受的主体性。</w:t>
      </w:r>
    </w:p>
    <w:sectPr>
      <w:headerReference r:id="rId6" w:type="first"/>
      <w:footerReference r:id="rId8" w:type="first"/>
      <w:headerReference r:id="rId5" w:type="default"/>
      <w:footerReference r:id="rId7" w:type="default"/>
      <w:footnotePr>
        <w:numFmt w:val="decimal"/>
      </w:footnotePr>
      <w:pgSz w:w="8657" w:h="12421"/>
      <w:pgMar w:top="132" w:right="41" w:bottom="419" w:left="165" w:header="0" w:footer="3" w:gutter="0"/>
      <w:pgNumType w:start="1"/>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1688465</wp:posOffset>
              </wp:positionH>
              <wp:positionV relativeFrom="page">
                <wp:posOffset>7686040</wp:posOffset>
              </wp:positionV>
              <wp:extent cx="2101850" cy="133985"/>
              <wp:effectExtent l="0" t="0" r="0" b="0"/>
              <wp:wrapNone/>
              <wp:docPr id="11" name="Shape 11"/>
              <wp:cNvGraphicFramePr/>
              <a:graphic xmlns:a="http://schemas.openxmlformats.org/drawingml/2006/main">
                <a:graphicData uri="http://schemas.microsoft.com/office/word/2010/wordprocessingShape">
                  <wps:wsp>
                    <wps:cNvSpPr txBox="1"/>
                    <wps:spPr>
                      <a:xfrm>
                        <a:off x="0" y="0"/>
                        <a:ext cx="2101850" cy="13398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rPr>
                            <w:t>00037#</w:t>
                          </w:r>
                          <w:r>
                            <w:rPr>
                              <w:rFonts w:ascii="宋体" w:hAnsi="宋体" w:eastAsia="宋体" w:cs="宋体"/>
                              <w:color w:val="000000"/>
                              <w:spacing w:val="0"/>
                              <w:w w:val="100"/>
                              <w:position w:val="0"/>
                            </w:rPr>
                            <w:t>美学试题第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sz w:val="22"/>
                              <w:szCs w:val="22"/>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1" o:spid="_x0000_s1026" o:spt="202" type="#_x0000_t202" style="position:absolute;left:0pt;margin-left:132.95pt;margin-top:605.2pt;height:10.55pt;width:165.5pt;mso-position-horizontal-relative:page;mso-position-vertical-relative:page;mso-wrap-style:none;z-index:-440400896;mso-width-relative:page;mso-height-relative:page;" filled="f" stroked="f" coordsize="21600,21600" o:gfxdata="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UsRiNgA&#10;AAANAQAADwAAAAAAAAABACAAAAAiAAAAZHJzL2Rvd25yZXYueG1sUEsBAhQAFAAAAAgAh07iQN6F&#10;OmitAQAAcg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2"/>
                        <w:szCs w:val="22"/>
                      </w:rPr>
                      <w:t>00037#</w:t>
                    </w:r>
                    <w:r>
                      <w:rPr>
                        <w:rFonts w:ascii="宋体" w:hAnsi="宋体" w:eastAsia="宋体" w:cs="宋体"/>
                        <w:color w:val="000000"/>
                        <w:spacing w:val="0"/>
                        <w:w w:val="100"/>
                        <w:position w:val="0"/>
                      </w:rPr>
                      <w:t>美学试题第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sz w:val="22"/>
                        <w:szCs w:val="22"/>
                      </w:rPr>
                      <w:t>5</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bookmarkStart w:id="78" w:name="_GoBack"/>
    <w:bookmarkEnd w:id="7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firstLine="384" w:firstLineChars="0"/>
    </w:pPr>
    <w:r>
      <w:rPr>
        <w:rFonts w:hint="eastAsia"/>
      </w:rPr>
      <w:t>来源：中国自考网  官方网址：www.zikao35.com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
    <w:nsid w:val="9C8AC8EF"/>
    <w:multiLevelType w:val="singleLevel"/>
    <w:tmpl w:val="9C8AC8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B0F1ACD9"/>
    <w:multiLevelType w:val="singleLevel"/>
    <w:tmpl w:val="B0F1ACD9"/>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nsid w:val="BE923771"/>
    <w:multiLevelType w:val="singleLevel"/>
    <w:tmpl w:val="BE923771"/>
    <w:lvl w:ilvl="0" w:tentative="0">
      <w:start w:val="3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
    <w:nsid w:val="BF205925"/>
    <w:multiLevelType w:val="singleLevel"/>
    <w:tmpl w:val="BF205925"/>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nsid w:val="C8879AEF"/>
    <w:multiLevelType w:val="singleLevel"/>
    <w:tmpl w:val="C8879AEF"/>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nsid w:val="D7F9FE59"/>
    <w:multiLevelType w:val="singleLevel"/>
    <w:tmpl w:val="D7F9FE5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
    <w:nsid w:val="DCBA6B53"/>
    <w:multiLevelType w:val="singleLevel"/>
    <w:tmpl w:val="DCBA6B53"/>
    <w:lvl w:ilvl="0" w:tentative="0">
      <w:start w:val="1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nsid w:val="F4B5D9F5"/>
    <w:multiLevelType w:val="singleLevel"/>
    <w:tmpl w:val="F4B5D9F5"/>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
    <w:nsid w:val="0248C179"/>
    <w:multiLevelType w:val="singleLevel"/>
    <w:tmpl w:val="0248C179"/>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3">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nsid w:val="0E640482"/>
    <w:multiLevelType w:val="singleLevel"/>
    <w:tmpl w:val="0E640482"/>
    <w:lvl w:ilvl="0" w:tentative="0">
      <w:start w:val="2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5">
    <w:nsid w:val="2470EC97"/>
    <w:multiLevelType w:val="singleLevel"/>
    <w:tmpl w:val="2470EC97"/>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6">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7">
    <w:nsid w:val="2A8F537B"/>
    <w:multiLevelType w:val="singleLevel"/>
    <w:tmpl w:val="2A8F537B"/>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
    <w:nsid w:val="46A08BB8"/>
    <w:multiLevelType w:val="singleLevel"/>
    <w:tmpl w:val="46A08BB8"/>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9">
    <w:nsid w:val="4C1BAE26"/>
    <w:multiLevelType w:val="singleLevel"/>
    <w:tmpl w:val="4C1BAE26"/>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0">
    <w:nsid w:val="4D4DC07F"/>
    <w:multiLevelType w:val="singleLevel"/>
    <w:tmpl w:val="4D4DC07F"/>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1">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3">
    <w:nsid w:val="60382F6E"/>
    <w:multiLevelType w:val="singleLevel"/>
    <w:tmpl w:val="60382F6E"/>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4">
    <w:nsid w:val="629F7852"/>
    <w:multiLevelType w:val="singleLevel"/>
    <w:tmpl w:val="629F7852"/>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5">
    <w:nsid w:val="72183CF9"/>
    <w:multiLevelType w:val="singleLevel"/>
    <w:tmpl w:val="72183CF9"/>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6">
    <w:nsid w:val="77ECEA79"/>
    <w:multiLevelType w:val="singleLevel"/>
    <w:tmpl w:val="77ECEA79"/>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7">
    <w:nsid w:val="7C246926"/>
    <w:multiLevelType w:val="singleLevel"/>
    <w:tmpl w:val="7C246926"/>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7"/>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7F8305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qFormat/>
    <w:uiPriority w:val="0"/>
    <w:rPr>
      <w:rFonts w:ascii="宋体" w:hAnsi="宋体" w:eastAsia="宋体" w:cs="宋体"/>
      <w:sz w:val="20"/>
      <w:szCs w:val="20"/>
      <w:u w:val="non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after="80" w:line="288" w:lineRule="auto"/>
      <w:ind w:firstLine="400"/>
    </w:pPr>
    <w:rPr>
      <w:rFonts w:ascii="宋体" w:hAnsi="宋体" w:eastAsia="宋体" w:cs="宋体"/>
      <w:sz w:val="20"/>
      <w:szCs w:val="20"/>
      <w:u w:val="none"/>
      <w:shd w:val="clear" w:color="auto" w:fill="auto"/>
      <w:lang w:val="zh-TW" w:eastAsia="zh-TW" w:bidi="zh-TW"/>
    </w:rPr>
  </w:style>
  <w:style w:type="character" w:customStyle="1" w:styleId="7">
    <w:name w:val="Heading #1|1_"/>
    <w:basedOn w:val="4"/>
    <w:link w:val="8"/>
    <w:uiPriority w:val="0"/>
    <w:rPr>
      <w:rFonts w:ascii="宋体" w:hAnsi="宋体" w:eastAsia="宋体" w:cs="宋体"/>
      <w:sz w:val="28"/>
      <w:szCs w:val="28"/>
      <w:u w:val="none"/>
      <w:shd w:val="clear" w:color="auto" w:fill="auto"/>
      <w:lang w:val="zh-TW" w:eastAsia="zh-TW" w:bidi="zh-TW"/>
    </w:rPr>
  </w:style>
  <w:style w:type="paragraph" w:customStyle="1" w:styleId="8">
    <w:name w:val="Heading #1|1"/>
    <w:basedOn w:val="1"/>
    <w:link w:val="7"/>
    <w:uiPriority w:val="0"/>
    <w:pPr>
      <w:widowControl w:val="0"/>
      <w:shd w:val="clear" w:color="auto" w:fill="auto"/>
      <w:spacing w:after="220" w:line="401" w:lineRule="exact"/>
      <w:jc w:val="center"/>
      <w:outlineLvl w:val="0"/>
    </w:pPr>
    <w:rPr>
      <w:rFonts w:ascii="宋体" w:hAnsi="宋体" w:eastAsia="宋体" w:cs="宋体"/>
      <w:sz w:val="28"/>
      <w:szCs w:val="28"/>
      <w:u w:val="none"/>
      <w:shd w:val="clear" w:color="auto" w:fill="auto"/>
      <w:lang w:val="zh-TW" w:eastAsia="zh-TW" w:bidi="zh-TW"/>
    </w:rPr>
  </w:style>
  <w:style w:type="character" w:customStyle="1" w:styleId="9">
    <w:name w:val="Table caption|1_"/>
    <w:basedOn w:val="4"/>
    <w:link w:val="10"/>
    <w:qFormat/>
    <w:uiPriority w:val="0"/>
    <w:rPr>
      <w:rFonts w:ascii="宋体" w:hAnsi="宋体" w:eastAsia="宋体" w:cs="宋体"/>
      <w:sz w:val="20"/>
      <w:szCs w:val="20"/>
      <w:u w:val="none"/>
      <w:shd w:val="clear" w:color="auto" w:fill="auto"/>
      <w:lang w:val="zh-TW" w:eastAsia="zh-TW" w:bidi="zh-TW"/>
    </w:rPr>
  </w:style>
  <w:style w:type="paragraph" w:customStyle="1" w:styleId="10">
    <w:name w:val="Table caption|1"/>
    <w:basedOn w:val="1"/>
    <w:link w:val="9"/>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1">
    <w:name w:val="Other|1_"/>
    <w:basedOn w:val="4"/>
    <w:link w:val="12"/>
    <w:uiPriority w:val="0"/>
    <w:rPr>
      <w:rFonts w:ascii="宋体" w:hAnsi="宋体" w:eastAsia="宋体" w:cs="宋体"/>
      <w:sz w:val="20"/>
      <w:szCs w:val="20"/>
      <w:u w:val="none"/>
      <w:shd w:val="clear" w:color="auto" w:fill="auto"/>
      <w:lang w:val="zh-TW" w:eastAsia="zh-TW" w:bidi="zh-TW"/>
    </w:rPr>
  </w:style>
  <w:style w:type="paragraph" w:customStyle="1" w:styleId="12">
    <w:name w:val="Other|1"/>
    <w:basedOn w:val="1"/>
    <w:link w:val="11"/>
    <w:uiPriority w:val="0"/>
    <w:pPr>
      <w:widowControl w:val="0"/>
      <w:shd w:val="clear" w:color="auto" w:fill="auto"/>
      <w:spacing w:after="80" w:line="288" w:lineRule="auto"/>
      <w:ind w:firstLine="400"/>
    </w:pPr>
    <w:rPr>
      <w:rFonts w:ascii="宋体" w:hAnsi="宋体" w:eastAsia="宋体" w:cs="宋体"/>
      <w:sz w:val="20"/>
      <w:szCs w:val="20"/>
      <w:u w:val="none"/>
      <w:shd w:val="clear" w:color="auto" w:fill="auto"/>
      <w:lang w:val="zh-TW" w:eastAsia="zh-TW" w:bidi="zh-TW"/>
    </w:rPr>
  </w:style>
  <w:style w:type="character" w:customStyle="1" w:styleId="13">
    <w:name w:val="Header or footer|2_"/>
    <w:basedOn w:val="4"/>
    <w:link w:val="14"/>
    <w:uiPriority w:val="0"/>
    <w:rPr>
      <w:sz w:val="20"/>
      <w:szCs w:val="20"/>
      <w:u w:val="none"/>
      <w:shd w:val="clear" w:color="auto" w:fill="auto"/>
      <w:lang w:val="zh-TW" w:eastAsia="zh-TW" w:bidi="zh-TW"/>
    </w:rPr>
  </w:style>
  <w:style w:type="paragraph" w:customStyle="1" w:styleId="14">
    <w:name w:val="Header or footer|2"/>
    <w:basedOn w:val="1"/>
    <w:link w:val="13"/>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2020-10-20T12:56:44Z</dcterms:created>
  <dc:creator>Administrator</dc:creator>
  <cp:lastModifiedBy>~我在远方</cp:lastModifiedBy>
  <dcterms:modified xsi:type="dcterms:W3CDTF">2020-10-20T12:57:40Z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