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19" w:lineRule="exact"/>
        <w:rPr>
          <w:sz w:val="10"/>
          <w:szCs w:val="10"/>
        </w:rPr>
      </w:pPr>
    </w:p>
    <w:p>
      <w:pPr>
        <w:widowControl w:val="0"/>
        <w:spacing w:line="1" w:lineRule="exact"/>
        <w:sectPr>
          <w:headerReference r:id="rId5" w:type="default"/>
          <w:footerReference r:id="rId6" w:type="default"/>
          <w:footnotePr>
            <w:numFmt w:val="decimal"/>
          </w:footnotePr>
          <w:pgSz w:w="8784" w:h="13365"/>
          <w:pgMar w:top="110" w:right="48" w:bottom="468" w:left="307" w:header="0" w:footer="3" w:gutter="0"/>
          <w:pgNumType w:start="1"/>
          <w:cols w:space="720" w:num="1"/>
          <w:rtlGutter w:val="0"/>
          <w:docGrid w:linePitch="360" w:charSpace="0"/>
        </w:sectPr>
      </w:pPr>
    </w:p>
    <w:p>
      <w:pPr>
        <w:pStyle w:val="14"/>
        <w:keepNext w:val="0"/>
        <w:keepLines w:val="0"/>
        <w:widowControl w:val="0"/>
        <w:shd w:val="clear" w:color="auto" w:fill="auto"/>
        <w:bidi w:val="0"/>
        <w:spacing w:before="0" w:after="0" w:line="334"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6"/>
        <w:keepNext w:val="0"/>
        <w:keepLines w:val="0"/>
        <w:widowControl w:val="0"/>
        <w:shd w:val="clear" w:color="auto" w:fill="auto"/>
        <w:bidi w:val="0"/>
        <w:spacing w:before="0" w:after="0" w:line="559" w:lineRule="exact"/>
        <w:ind w:left="0" w:right="0" w:firstLine="0"/>
        <w:jc w:val="center"/>
      </w:pPr>
      <w:r>
        <w:rPr>
          <w:color w:val="000000"/>
          <w:spacing w:val="0"/>
          <w:w w:val="100"/>
          <w:position w:val="0"/>
        </w:rPr>
        <w:t>全国</w:t>
      </w:r>
      <w:r>
        <w:rPr>
          <w:rFonts w:ascii="Times New Roman" w:hAnsi="Times New Roman" w:eastAsia="Times New Roman" w:cs="Times New Roman"/>
          <w:b/>
          <w:bCs/>
          <w:color w:val="000000"/>
          <w:spacing w:val="0"/>
          <w:w w:val="100"/>
          <w:position w:val="0"/>
          <w:sz w:val="26"/>
          <w:szCs w:val="26"/>
        </w:rPr>
        <w:t>2020</w:t>
      </w:r>
      <w:r>
        <w:rPr>
          <w:color w:val="000000"/>
          <w:spacing w:val="0"/>
          <w:w w:val="100"/>
          <w:position w:val="0"/>
        </w:rPr>
        <w:t>年</w:t>
      </w:r>
      <w:r>
        <w:rPr>
          <w:rFonts w:ascii="Times New Roman" w:hAnsi="Times New Roman" w:eastAsia="Times New Roman" w:cs="Times New Roman"/>
          <w:b/>
          <w:bCs/>
          <w:color w:val="000000"/>
          <w:spacing w:val="0"/>
          <w:w w:val="100"/>
          <w:position w:val="0"/>
          <w:sz w:val="26"/>
          <w:szCs w:val="26"/>
        </w:rPr>
        <w:t>8</w:t>
      </w:r>
      <w:r>
        <w:rPr>
          <w:color w:val="000000"/>
          <w:spacing w:val="0"/>
          <w:w w:val="100"/>
          <w:position w:val="0"/>
        </w:rPr>
        <w:t>月高等教育自学考试</w:t>
      </w:r>
    </w:p>
    <w:p>
      <w:pPr>
        <w:pStyle w:val="18"/>
        <w:keepNext/>
        <w:keepLines/>
        <w:widowControl w:val="0"/>
        <w:shd w:val="clear" w:color="auto" w:fill="auto"/>
        <w:bidi w:val="0"/>
        <w:spacing w:before="0"/>
        <w:ind w:left="0" w:right="0" w:firstLine="0"/>
        <w:jc w:val="center"/>
      </w:pPr>
      <w:bookmarkStart w:id="0" w:name="bookmark28"/>
      <w:bookmarkStart w:id="1" w:name="bookmark29"/>
      <w:bookmarkStart w:id="2" w:name="bookmark30"/>
      <w:r>
        <w:rPr>
          <w:color w:val="000000"/>
          <w:spacing w:val="0"/>
          <w:w w:val="100"/>
          <w:position w:val="0"/>
        </w:rPr>
        <w:t>警察组织行为学试题</w:t>
      </w:r>
      <w:bookmarkEnd w:id="0"/>
      <w:bookmarkEnd w:id="1"/>
      <w:bookmarkEnd w:id="2"/>
    </w:p>
    <w:p>
      <w:pPr>
        <w:pStyle w:val="20"/>
        <w:keepNext/>
        <w:keepLines/>
        <w:widowControl w:val="0"/>
        <w:shd w:val="clear" w:color="auto" w:fill="auto"/>
        <w:bidi w:val="0"/>
        <w:spacing w:before="0" w:line="240" w:lineRule="auto"/>
        <w:ind w:left="0" w:right="0" w:firstLine="0"/>
        <w:jc w:val="center"/>
      </w:pPr>
      <w:bookmarkStart w:id="3" w:name="bookmark32"/>
      <w:bookmarkStart w:id="4" w:name="bookmark33"/>
      <w:bookmarkStart w:id="5" w:name="bookmark31"/>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00859</w:t>
      </w:r>
      <w:bookmarkEnd w:id="3"/>
      <w:bookmarkEnd w:id="4"/>
      <w:bookmarkEnd w:id="5"/>
    </w:p>
    <w:p>
      <w:pPr>
        <w:pStyle w:val="14"/>
        <w:keepNext w:val="0"/>
        <w:keepLines w:val="0"/>
        <w:widowControl w:val="0"/>
        <w:shd w:val="clear" w:color="auto" w:fill="auto"/>
        <w:bidi w:val="0"/>
        <w:spacing w:before="0" w:after="240" w:line="334" w:lineRule="exact"/>
        <w:ind w:left="0" w:right="0" w:firstLine="400"/>
        <w:jc w:val="left"/>
      </w:pPr>
      <w:r>
        <w:rPr>
          <w:color w:val="000000"/>
          <w:spacing w:val="0"/>
          <w:w w:val="100"/>
          <w:position w:val="0"/>
        </w:rPr>
        <w:t>请考生按规定用笔将所有试题的答案涂、写在答题纸上。</w:t>
      </w:r>
    </w:p>
    <w:p>
      <w:pPr>
        <w:pStyle w:val="16"/>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rPr>
        <w:t>选择题部分</w:t>
      </w:r>
    </w:p>
    <w:p>
      <w:pPr>
        <w:pStyle w:val="14"/>
        <w:keepNext w:val="0"/>
        <w:keepLines w:val="0"/>
        <w:widowControl w:val="0"/>
        <w:shd w:val="clear" w:color="auto" w:fill="auto"/>
        <w:bidi w:val="0"/>
        <w:spacing w:before="0" w:after="60" w:line="334" w:lineRule="exact"/>
        <w:ind w:left="0" w:right="0" w:firstLine="0"/>
        <w:jc w:val="left"/>
      </w:pPr>
      <w:r>
        <w:rPr>
          <w:color w:val="000000"/>
          <w:spacing w:val="0"/>
          <w:w w:val="100"/>
          <w:position w:val="0"/>
        </w:rPr>
        <w:t>注意事项：</w:t>
      </w:r>
    </w:p>
    <w:p>
      <w:pPr>
        <w:pStyle w:val="14"/>
        <w:keepNext w:val="0"/>
        <w:keepLines w:val="0"/>
        <w:widowControl w:val="0"/>
        <w:numPr>
          <w:ilvl w:val="0"/>
          <w:numId w:val="1"/>
        </w:numPr>
        <w:shd w:val="clear" w:color="auto" w:fill="auto"/>
        <w:tabs>
          <w:tab w:val="left" w:pos="757"/>
        </w:tabs>
        <w:bidi w:val="0"/>
        <w:spacing w:before="0" w:after="0" w:line="302" w:lineRule="exact"/>
        <w:ind w:left="0" w:right="0" w:firstLine="420"/>
        <w:jc w:val="left"/>
      </w:pPr>
      <w:bookmarkStart w:id="6" w:name="bookmark34"/>
      <w:bookmarkEnd w:id="6"/>
      <w:r>
        <w:rPr>
          <w:color w:val="000000"/>
          <w:spacing w:val="0"/>
          <w:w w:val="100"/>
          <w:position w:val="0"/>
        </w:rPr>
        <w:t>答题前,考生务必将自己的考试课程名称、姓名、准考证号用黑色字迹的签字笔或钢笔 填写在答题纸规定的位置上。</w:t>
      </w:r>
    </w:p>
    <w:p>
      <w:pPr>
        <w:pStyle w:val="14"/>
        <w:keepNext w:val="0"/>
        <w:keepLines w:val="0"/>
        <w:widowControl w:val="0"/>
        <w:numPr>
          <w:ilvl w:val="0"/>
          <w:numId w:val="1"/>
        </w:numPr>
        <w:shd w:val="clear" w:color="auto" w:fill="auto"/>
        <w:tabs>
          <w:tab w:val="left" w:pos="759"/>
        </w:tabs>
        <w:bidi w:val="0"/>
        <w:spacing w:before="0" w:after="340" w:line="365" w:lineRule="exact"/>
        <w:ind w:left="0" w:right="0" w:firstLine="420"/>
        <w:jc w:val="left"/>
      </w:pPr>
      <w:bookmarkStart w:id="7" w:name="bookmark35"/>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sz w:val="22"/>
          <w:szCs w:val="22"/>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14"/>
        <w:keepNext w:val="0"/>
        <w:keepLines w:val="0"/>
        <w:widowControl w:val="0"/>
        <w:shd w:val="clear" w:color="auto" w:fill="auto"/>
        <w:bidi w:val="0"/>
        <w:spacing w:before="0" w:after="0" w:line="382" w:lineRule="exact"/>
        <w:ind w:left="400" w:right="0" w:hanging="400"/>
        <w:jc w:val="left"/>
      </w:pPr>
      <w:bookmarkStart w:id="8" w:name="bookmark36"/>
      <w:r>
        <w:rPr>
          <w:color w:val="000000"/>
          <w:spacing w:val="0"/>
          <w:w w:val="100"/>
          <w:position w:val="0"/>
        </w:rPr>
        <w:t>一</w:t>
      </w:r>
      <w:bookmarkEnd w:id="8"/>
      <w:r>
        <w:rPr>
          <w:color w:val="000000"/>
          <w:spacing w:val="0"/>
          <w:w w:val="100"/>
          <w:position w:val="0"/>
        </w:rPr>
        <w:t>、单项选择题：本大题共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分。在每小题列出的备选项中 只有一项是最符合题目要求的，请将其选出。</w:t>
      </w:r>
    </w:p>
    <w:p>
      <w:pPr>
        <w:pStyle w:val="14"/>
        <w:keepNext w:val="0"/>
        <w:keepLines w:val="0"/>
        <w:widowControl w:val="0"/>
        <w:shd w:val="clear" w:color="auto" w:fill="auto"/>
        <w:bidi w:val="0"/>
        <w:spacing w:before="0" w:after="160" w:line="382" w:lineRule="exact"/>
        <w:ind w:left="400" w:right="0" w:hanging="400"/>
        <w:jc w:val="left"/>
      </w:pPr>
      <w:r>
        <mc:AlternateContent>
          <mc:Choice Requires="wps">
            <w:drawing>
              <wp:anchor distT="0" distB="0" distL="50800" distR="50800" simplePos="0" relativeHeight="125830144" behindDoc="0" locked="0" layoutInCell="1" allowOverlap="1">
                <wp:simplePos x="0" y="0"/>
                <wp:positionH relativeFrom="page">
                  <wp:posOffset>281940</wp:posOffset>
                </wp:positionH>
                <wp:positionV relativeFrom="paragraph">
                  <wp:posOffset>88900</wp:posOffset>
                </wp:positionV>
                <wp:extent cx="121920" cy="1739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1920" cy="1739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wps:txbx>
                      <wps:bodyPr wrap="none" lIns="0" tIns="0" rIns="0" bIns="0">
                        <a:noAutofit/>
                      </wps:bodyPr>
                    </wps:wsp>
                  </a:graphicData>
                </a:graphic>
              </wp:anchor>
            </w:drawing>
          </mc:Choice>
          <mc:Fallback>
            <w:pict>
              <v:shape id="Shape 3" o:spid="_x0000_s1026" o:spt="202" type="#_x0000_t202" style="position:absolute;left:0pt;margin-left:22.2pt;margin-top:7pt;height:13.7pt;width:9.6pt;mso-position-horizontal-relative:page;mso-wrap-distance-bottom:0pt;mso-wrap-distance-left:4pt;mso-wrap-distance-right:4pt;mso-wrap-distance-top:0pt;mso-wrap-style:none;z-index:125830144;mso-width-relative:page;mso-height-relative:page;" filled="f" stroked="f" coordsize="21600,21600" o:gfxdata="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5JE+9MAAAAHAQAA&#10;DwAAAAAAAAABACAAAAAiAAAAZHJzL2Rvd25yZXYueG1sUEsBAhQAFAAAAAgAh07iQNtVU+ysAQAA&#10;bwMAAA4AAAAAAAAAAQAgAAAAIgEAAGRycy9lMm9Eb2MueG1sUEsFBgAAAAAGAAYAWQEAAEAFAAAA&#10;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v:textbox>
                <w10:wrap type="square" side="right"/>
              </v:shape>
            </w:pict>
          </mc:Fallback>
        </mc:AlternateContent>
      </w:r>
      <w:r>
        <w:rPr>
          <w:color w:val="000000"/>
          <w:spacing w:val="0"/>
          <w:w w:val="100"/>
          <w:position w:val="0"/>
        </w:rPr>
        <w:t>可以在短时间内收集大量信息，并且信息容易量化处理，这种组织行为学的研究方 法</w:t>
      </w:r>
      <w:bookmarkStart w:id="79" w:name="_GoBack"/>
      <w:bookmarkEnd w:id="79"/>
      <w:r>
        <w:rPr>
          <w:color w:val="000000"/>
          <w:spacing w:val="0"/>
          <w:w w:val="100"/>
          <w:position w:val="0"/>
        </w:rPr>
        <w:t>是</w:t>
      </w:r>
    </w:p>
    <w:p>
      <w:pPr>
        <w:widowControl w:val="0"/>
        <w:spacing w:line="1" w:lineRule="exact"/>
      </w:pPr>
      <w:r>
        <mc:AlternateContent>
          <mc:Choice Requires="wps">
            <w:drawing>
              <wp:anchor distT="574675" distB="2700020" distL="0" distR="0" simplePos="0" relativeHeight="125830144" behindDoc="0" locked="0" layoutInCell="1" allowOverlap="1">
                <wp:simplePos x="0" y="0"/>
                <wp:positionH relativeFrom="page">
                  <wp:posOffset>269875</wp:posOffset>
                </wp:positionH>
                <wp:positionV relativeFrom="paragraph">
                  <wp:posOffset>574675</wp:posOffset>
                </wp:positionV>
                <wp:extent cx="135890"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5890" cy="173990"/>
                        </a:xfrm>
                        <a:prstGeom prst="rect">
                          <a:avLst/>
                        </a:prstGeom>
                        <a:noFill/>
                      </wps:spPr>
                      <wps:txbx>
                        <w:txbxContent>
                          <w:p>
                            <w:pPr>
                              <w:pStyle w:val="10"/>
                              <w:keepNext/>
                              <w:keepLines/>
                              <w:widowControl w:val="0"/>
                              <w:shd w:val="clear" w:color="auto" w:fill="auto"/>
                              <w:bidi w:val="0"/>
                              <w:spacing w:before="0" w:after="0" w:line="240" w:lineRule="auto"/>
                              <w:ind w:left="0" w:right="0" w:firstLine="0"/>
                              <w:jc w:val="left"/>
                            </w:pPr>
                            <w:bookmarkStart w:id="51" w:name="bookmark0"/>
                            <w:bookmarkStart w:id="52" w:name="bookmark1"/>
                            <w:r>
                              <w:rPr>
                                <w:rFonts w:ascii="Times New Roman" w:hAnsi="Times New Roman" w:eastAsia="Times New Roman" w:cs="Times New Roman"/>
                                <w:color w:val="000000"/>
                                <w:spacing w:val="0"/>
                                <w:w w:val="100"/>
                                <w:position w:val="0"/>
                                <w:lang w:val="en-US" w:eastAsia="en-US" w:bidi="en-US"/>
                              </w:rPr>
                              <w:t>2.</w:t>
                            </w:r>
                            <w:bookmarkEnd w:id="51"/>
                            <w:bookmarkEnd w:id="52"/>
                          </w:p>
                        </w:txbxContent>
                      </wps:txbx>
                      <wps:bodyPr wrap="none" lIns="0" tIns="0" rIns="0" bIns="0">
                        <a:noAutofit/>
                      </wps:bodyPr>
                    </wps:wsp>
                  </a:graphicData>
                </a:graphic>
              </wp:anchor>
            </w:drawing>
          </mc:Choice>
          <mc:Fallback>
            <w:pict>
              <v:shape id="Shape 5" o:spid="_x0000_s1026" o:spt="202" type="#_x0000_t202" style="position:absolute;left:0pt;margin-left:21.25pt;margin-top:45.25pt;height:13.7pt;width:10.7pt;mso-position-horizontal-relative:page;mso-wrap-distance-bottom:212.6pt;mso-wrap-distance-top:45.25pt;mso-wrap-style:none;z-index:125830144;mso-width-relative:page;mso-height-relative:page;" filled="f" stroked="f" coordsize="21600,21600" o:gfxdata="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P163Q1gAAAAgB&#10;AAAPAAAAAAAAAAEAIAAAACIAAABkcnMvZG93bnJldi54bWxQSwECFAAUAAAACACHTuJAZpDFp6sB&#10;AABvAwAADgAAAAAAAAABACAAAAAlAQAAZHJzL2Uyb0RvYy54bWxQSwUGAAAAAAYABgBZAQAAQgUA&#10;AAAA&#10;">
                <v:fill on="f" focussize="0,0"/>
                <v:stroke on="f"/>
                <v:imagedata o:title=""/>
                <o:lock v:ext="edit" aspectratio="f"/>
                <v:textbox inset="0mm,0mm,0mm,0mm">
                  <w:txbxContent>
                    <w:p>
                      <w:pPr>
                        <w:pStyle w:val="10"/>
                        <w:keepNext/>
                        <w:keepLines/>
                        <w:widowControl w:val="0"/>
                        <w:shd w:val="clear" w:color="auto" w:fill="auto"/>
                        <w:bidi w:val="0"/>
                        <w:spacing w:before="0" w:after="0" w:line="240" w:lineRule="auto"/>
                        <w:ind w:left="0" w:right="0" w:firstLine="0"/>
                        <w:jc w:val="left"/>
                      </w:pPr>
                      <w:bookmarkStart w:id="51" w:name="bookmark0"/>
                      <w:bookmarkStart w:id="52" w:name="bookmark1"/>
                      <w:r>
                        <w:rPr>
                          <w:rFonts w:ascii="Times New Roman" w:hAnsi="Times New Roman" w:eastAsia="Times New Roman" w:cs="Times New Roman"/>
                          <w:color w:val="000000"/>
                          <w:spacing w:val="0"/>
                          <w:w w:val="100"/>
                          <w:position w:val="0"/>
                          <w:lang w:val="en-US" w:eastAsia="en-US" w:bidi="en-US"/>
                        </w:rPr>
                        <w:t>2.</w:t>
                      </w:r>
                      <w:bookmarkEnd w:id="51"/>
                      <w:bookmarkEnd w:id="52"/>
                    </w:p>
                  </w:txbxContent>
                </v:textbox>
                <w10:wrap type="topAndBottom"/>
              </v:shape>
            </w:pict>
          </mc:Fallback>
        </mc:AlternateContent>
      </w:r>
      <w:r>
        <mc:AlternateContent>
          <mc:Choice Requires="wps">
            <w:drawing>
              <wp:anchor distT="1307465" distB="1967230" distL="0" distR="0" simplePos="0" relativeHeight="125830144" behindDoc="0" locked="0" layoutInCell="1" allowOverlap="1">
                <wp:simplePos x="0" y="0"/>
                <wp:positionH relativeFrom="page">
                  <wp:posOffset>269875</wp:posOffset>
                </wp:positionH>
                <wp:positionV relativeFrom="paragraph">
                  <wp:posOffset>1307465</wp:posOffset>
                </wp:positionV>
                <wp:extent cx="13589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5890" cy="173990"/>
                        </a:xfrm>
                        <a:prstGeom prst="rect">
                          <a:avLst/>
                        </a:prstGeom>
                        <a:noFill/>
                      </wps:spPr>
                      <wps:txbx>
                        <w:txbxContent>
                          <w:p>
                            <w:pPr>
                              <w:pStyle w:val="10"/>
                              <w:keepNext/>
                              <w:keepLines/>
                              <w:widowControl w:val="0"/>
                              <w:shd w:val="clear" w:color="auto" w:fill="auto"/>
                              <w:bidi w:val="0"/>
                              <w:spacing w:before="0" w:after="0" w:line="240" w:lineRule="auto"/>
                              <w:ind w:left="0" w:right="0" w:firstLine="0"/>
                              <w:jc w:val="left"/>
                            </w:pPr>
                            <w:bookmarkStart w:id="53" w:name="bookmark3"/>
                            <w:bookmarkStart w:id="54" w:name="bookmark2"/>
                            <w:r>
                              <w:rPr>
                                <w:rFonts w:ascii="Times New Roman" w:hAnsi="Times New Roman" w:eastAsia="Times New Roman" w:cs="Times New Roman"/>
                                <w:color w:val="000000"/>
                                <w:spacing w:val="0"/>
                                <w:w w:val="100"/>
                                <w:position w:val="0"/>
                                <w:lang w:val="en-US" w:eastAsia="en-US" w:bidi="en-US"/>
                              </w:rPr>
                              <w:t>3.</w:t>
                            </w:r>
                            <w:bookmarkEnd w:id="53"/>
                            <w:bookmarkEnd w:id="54"/>
                          </w:p>
                        </w:txbxContent>
                      </wps:txbx>
                      <wps:bodyPr wrap="none" lIns="0" tIns="0" rIns="0" bIns="0">
                        <a:noAutofit/>
                      </wps:bodyPr>
                    </wps:wsp>
                  </a:graphicData>
                </a:graphic>
              </wp:anchor>
            </w:drawing>
          </mc:Choice>
          <mc:Fallback>
            <w:pict>
              <v:shape id="Shape 7" o:spid="_x0000_s1026" o:spt="202" type="#_x0000_t202" style="position:absolute;left:0pt;margin-left:21.25pt;margin-top:102.95pt;height:13.7pt;width:10.7pt;mso-position-horizontal-relative:page;mso-wrap-distance-bottom:154.9pt;mso-wrap-distance-top:102.95pt;mso-wrap-style:none;z-index:125830144;mso-width-relative:page;mso-height-relative:page;" filled="f" stroked="f" coordsize="21600,21600" o:gfxdata="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ishtNcAAAAJ&#10;AQAADwAAAAAAAAABACAAAAAiAAAAZHJzL2Rvd25yZXYueG1sUEsBAhQAFAAAAAgAh07iQCxKkiKr&#10;AQAAbwMAAA4AAAAAAAAAAQAgAAAAJgEAAGRycy9lMm9Eb2MueG1sUEsFBgAAAAAGAAYAWQEAAEMF&#10;AAAAAA==&#10;">
                <v:fill on="f" focussize="0,0"/>
                <v:stroke on="f"/>
                <v:imagedata o:title=""/>
                <o:lock v:ext="edit" aspectratio="f"/>
                <v:textbox inset="0mm,0mm,0mm,0mm">
                  <w:txbxContent>
                    <w:p>
                      <w:pPr>
                        <w:pStyle w:val="10"/>
                        <w:keepNext/>
                        <w:keepLines/>
                        <w:widowControl w:val="0"/>
                        <w:shd w:val="clear" w:color="auto" w:fill="auto"/>
                        <w:bidi w:val="0"/>
                        <w:spacing w:before="0" w:after="0" w:line="240" w:lineRule="auto"/>
                        <w:ind w:left="0" w:right="0" w:firstLine="0"/>
                        <w:jc w:val="left"/>
                      </w:pPr>
                      <w:bookmarkStart w:id="53" w:name="bookmark3"/>
                      <w:bookmarkStart w:id="54" w:name="bookmark2"/>
                      <w:r>
                        <w:rPr>
                          <w:rFonts w:ascii="Times New Roman" w:hAnsi="Times New Roman" w:eastAsia="Times New Roman" w:cs="Times New Roman"/>
                          <w:color w:val="000000"/>
                          <w:spacing w:val="0"/>
                          <w:w w:val="100"/>
                          <w:position w:val="0"/>
                          <w:lang w:val="en-US" w:eastAsia="en-US" w:bidi="en-US"/>
                        </w:rPr>
                        <w:t>3.</w:t>
                      </w:r>
                      <w:bookmarkEnd w:id="53"/>
                      <w:bookmarkEnd w:id="54"/>
                    </w:p>
                  </w:txbxContent>
                </v:textbox>
                <w10:wrap type="topAndBottom"/>
              </v:shape>
            </w:pict>
          </mc:Fallback>
        </mc:AlternateContent>
      </w:r>
      <w:r>
        <mc:AlternateContent>
          <mc:Choice Requires="wps">
            <w:drawing>
              <wp:anchor distT="2038985" distB="1235710" distL="0" distR="0" simplePos="0" relativeHeight="125830144" behindDoc="0" locked="0" layoutInCell="1" allowOverlap="1">
                <wp:simplePos x="0" y="0"/>
                <wp:positionH relativeFrom="page">
                  <wp:posOffset>266700</wp:posOffset>
                </wp:positionH>
                <wp:positionV relativeFrom="paragraph">
                  <wp:posOffset>2038985</wp:posOffset>
                </wp:positionV>
                <wp:extent cx="137160" cy="1739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716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55" w:name="bookmark6"/>
                            <w:bookmarkStart w:id="56" w:name="bookmark4"/>
                            <w:bookmarkStart w:id="57" w:name="bookmark5"/>
                            <w:r>
                              <w:rPr>
                                <w:rFonts w:ascii="Times New Roman" w:hAnsi="Times New Roman" w:eastAsia="Times New Roman" w:cs="Times New Roman"/>
                                <w:color w:val="000000"/>
                                <w:spacing w:val="0"/>
                                <w:w w:val="100"/>
                                <w:position w:val="0"/>
                                <w:lang w:val="en-US" w:eastAsia="en-US" w:bidi="en-US"/>
                              </w:rPr>
                              <w:t>4.</w:t>
                            </w:r>
                            <w:bookmarkEnd w:id="55"/>
                            <w:bookmarkEnd w:id="56"/>
                            <w:bookmarkEnd w:id="57"/>
                          </w:p>
                        </w:txbxContent>
                      </wps:txbx>
                      <wps:bodyPr wrap="none" lIns="0" tIns="0" rIns="0" bIns="0">
                        <a:noAutofit/>
                      </wps:bodyPr>
                    </wps:wsp>
                  </a:graphicData>
                </a:graphic>
              </wp:anchor>
            </w:drawing>
          </mc:Choice>
          <mc:Fallback>
            <w:pict>
              <v:shape id="Shape 9" o:spid="_x0000_s1026" o:spt="202" type="#_x0000_t202" style="position:absolute;left:0pt;margin-left:21pt;margin-top:160.55pt;height:13.7pt;width:10.8pt;mso-position-horizontal-relative:page;mso-wrap-distance-bottom:97.3pt;mso-wrap-distance-top:160.55pt;mso-wrap-style:none;z-index:125830144;mso-width-relative:page;mso-height-relative:page;" filled="f" stroked="f" coordsize="21600,21600" o:gfxdata="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NChvNcAAAAJ&#10;AQAADwAAAAAAAAABACAAAAAiAAAAZHJzL2Rvd25yZXYueG1sUEsBAhQAFAAAAAgAh07iQM7euAOr&#10;AQAAbwMAAA4AAAAAAAAAAQAgAAAAJgEAAGRycy9lMm9Eb2MueG1sUEsFBgAAAAAGAAYAWQEAAEMF&#10;A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55" w:name="bookmark6"/>
                      <w:bookmarkStart w:id="56" w:name="bookmark4"/>
                      <w:bookmarkStart w:id="57" w:name="bookmark5"/>
                      <w:r>
                        <w:rPr>
                          <w:rFonts w:ascii="Times New Roman" w:hAnsi="Times New Roman" w:eastAsia="Times New Roman" w:cs="Times New Roman"/>
                          <w:color w:val="000000"/>
                          <w:spacing w:val="0"/>
                          <w:w w:val="100"/>
                          <w:position w:val="0"/>
                          <w:lang w:val="en-US" w:eastAsia="en-US" w:bidi="en-US"/>
                        </w:rPr>
                        <w:t>4.</w:t>
                      </w:r>
                      <w:bookmarkEnd w:id="55"/>
                      <w:bookmarkEnd w:id="56"/>
                      <w:bookmarkEnd w:id="57"/>
                    </w:p>
                  </w:txbxContent>
                </v:textbox>
                <w10:wrap type="topAndBottom"/>
              </v:shape>
            </w:pict>
          </mc:Fallback>
        </mc:AlternateContent>
      </w:r>
      <w:r>
        <mc:AlternateContent>
          <mc:Choice Requires="wps">
            <w:drawing>
              <wp:anchor distT="2773680" distB="501015" distL="0" distR="0" simplePos="0" relativeHeight="125830144" behindDoc="0" locked="0" layoutInCell="1" allowOverlap="1">
                <wp:simplePos x="0" y="0"/>
                <wp:positionH relativeFrom="page">
                  <wp:posOffset>269875</wp:posOffset>
                </wp:positionH>
                <wp:positionV relativeFrom="paragraph">
                  <wp:posOffset>2773680</wp:posOffset>
                </wp:positionV>
                <wp:extent cx="137160"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716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58" w:name="bookmark8"/>
                            <w:bookmarkStart w:id="59" w:name="bookmark9"/>
                            <w:bookmarkStart w:id="60" w:name="bookmark7"/>
                            <w:r>
                              <w:rPr>
                                <w:rFonts w:ascii="Times New Roman" w:hAnsi="Times New Roman" w:eastAsia="Times New Roman" w:cs="Times New Roman"/>
                                <w:color w:val="000000"/>
                                <w:spacing w:val="0"/>
                                <w:w w:val="100"/>
                                <w:position w:val="0"/>
                                <w:lang w:val="en-US" w:eastAsia="en-US" w:bidi="en-US"/>
                              </w:rPr>
                              <w:t>5.</w:t>
                            </w:r>
                            <w:bookmarkEnd w:id="58"/>
                            <w:bookmarkEnd w:id="59"/>
                            <w:bookmarkEnd w:id="60"/>
                          </w:p>
                        </w:txbxContent>
                      </wps:txbx>
                      <wps:bodyPr wrap="none" lIns="0" tIns="0" rIns="0" bIns="0">
                        <a:noAutofit/>
                      </wps:bodyPr>
                    </wps:wsp>
                  </a:graphicData>
                </a:graphic>
              </wp:anchor>
            </w:drawing>
          </mc:Choice>
          <mc:Fallback>
            <w:pict>
              <v:shape id="Shape 11" o:spid="_x0000_s1026" o:spt="202" type="#_x0000_t202" style="position:absolute;left:0pt;margin-left:21.25pt;margin-top:218.4pt;height:13.7pt;width:10.8pt;mso-position-horizontal-relative:page;mso-wrap-distance-bottom:39.45pt;mso-wrap-distance-top:218.4pt;mso-wrap-style:none;z-index:125830144;mso-width-relative:page;mso-height-relative:page;" filled="f" stroked="f" coordsize="21600,21600" o:gfxdata="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lInzXAAAA&#10;CQEAAA8AAAAAAAAAAQAgAAAAIgAAAGRycy9kb3ducmV2LnhtbFBLAQIUABQAAAAIAIdO4kDhJZue&#10;rAEAAHEDAAAOAAAAAAAAAAEAIAAAACYBAABkcnMvZTJvRG9jLnhtbFBLBQYAAAAABgAGAFkBAABE&#10;BQ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58" w:name="bookmark8"/>
                      <w:bookmarkStart w:id="59" w:name="bookmark9"/>
                      <w:bookmarkStart w:id="60" w:name="bookmark7"/>
                      <w:r>
                        <w:rPr>
                          <w:rFonts w:ascii="Times New Roman" w:hAnsi="Times New Roman" w:eastAsia="Times New Roman" w:cs="Times New Roman"/>
                          <w:color w:val="000000"/>
                          <w:spacing w:val="0"/>
                          <w:w w:val="100"/>
                          <w:position w:val="0"/>
                          <w:lang w:val="en-US" w:eastAsia="en-US" w:bidi="en-US"/>
                        </w:rPr>
                        <w:t>5.</w:t>
                      </w:r>
                      <w:bookmarkEnd w:id="58"/>
                      <w:bookmarkEnd w:id="59"/>
                      <w:bookmarkEnd w:id="60"/>
                    </w:p>
                  </w:txbxContent>
                </v:textbox>
                <w10:wrap type="topAndBottom"/>
              </v:shape>
            </w:pict>
          </mc:Fallback>
        </mc:AlternateContent>
      </w:r>
      <w:r>
        <mc:AlternateContent>
          <mc:Choice Requires="wps">
            <w:drawing>
              <wp:anchor distT="0" distB="2223135" distL="0" distR="0" simplePos="0" relativeHeight="125830144" behindDoc="0" locked="0" layoutInCell="1" allowOverlap="1">
                <wp:simplePos x="0" y="0"/>
                <wp:positionH relativeFrom="page">
                  <wp:posOffset>458470</wp:posOffset>
                </wp:positionH>
                <wp:positionV relativeFrom="paragraph">
                  <wp:posOffset>0</wp:posOffset>
                </wp:positionV>
                <wp:extent cx="3359150" cy="12255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359150" cy="1225550"/>
                        </a:xfrm>
                        <a:prstGeom prst="rect">
                          <a:avLst/>
                        </a:prstGeom>
                        <a:noFill/>
                      </wps:spPr>
                      <wps:txbx>
                        <w:txbxContent>
                          <w:p>
                            <w:pPr>
                              <w:pStyle w:val="14"/>
                              <w:keepNext w:val="0"/>
                              <w:keepLines w:val="0"/>
                              <w:widowControl w:val="0"/>
                              <w:shd w:val="clear" w:color="auto" w:fill="auto"/>
                              <w:tabs>
                                <w:tab w:val="left" w:pos="3722"/>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访谈法</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问卷法</w:t>
                            </w:r>
                          </w:p>
                          <w:p>
                            <w:pPr>
                              <w:pStyle w:val="14"/>
                              <w:keepNext w:val="0"/>
                              <w:keepLines w:val="0"/>
                              <w:widowControl w:val="0"/>
                              <w:shd w:val="clear" w:color="auto" w:fill="auto"/>
                              <w:tabs>
                                <w:tab w:val="left" w:pos="3720"/>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个案研究法</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作品分析法</w:t>
                            </w:r>
                          </w:p>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lang w:val="zh-CN" w:eastAsia="zh-CN" w:bidi="zh-CN"/>
                              </w:rPr>
                              <w:t>“男</w:t>
                            </w:r>
                            <w:r>
                              <w:rPr>
                                <w:color w:val="000000"/>
                                <w:spacing w:val="0"/>
                                <w:w w:val="100"/>
                                <w:position w:val="0"/>
                              </w:rPr>
                              <w:t>性比女性更有权力欲”，这种社会认知的常见偏差是</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首因效应</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shd w:val="clear" w:color="auto" w:fill="FFFFFF"/>
                                <w:lang w:val="en-US" w:eastAsia="en-US" w:bidi="en-US"/>
                              </w:rPr>
                              <w:t>C.</w:t>
                            </w:r>
                            <w:r>
                              <w:rPr>
                                <w:color w:val="000000"/>
                                <w:spacing w:val="0"/>
                                <w:w w:val="100"/>
                                <w:position w:val="0"/>
                                <w:shd w:val="clear" w:color="auto" w:fill="FFFFFF"/>
                              </w:rPr>
                              <w:t>刻板印象</w:t>
                            </w:r>
                          </w:p>
                        </w:txbxContent>
                      </wps:txbx>
                      <wps:bodyPr lIns="0" tIns="0" rIns="0" bIns="0">
                        <a:noAutofit/>
                      </wps:bodyPr>
                    </wps:wsp>
                  </a:graphicData>
                </a:graphic>
              </wp:anchor>
            </w:drawing>
          </mc:Choice>
          <mc:Fallback>
            <w:pict>
              <v:shape id="Shape 13" o:spid="_x0000_s1026" o:spt="202" type="#_x0000_t202" style="position:absolute;left:0pt;margin-left:36.1pt;margin-top:0pt;height:96.5pt;width:264.5pt;mso-position-horizontal-relative:page;mso-wrap-distance-bottom:175.05pt;mso-wrap-distance-top:0pt;z-index:125830144;mso-width-relative:page;mso-height-relative:page;" filled="f" stroked="f" coordsize="21600,21600" o:gfxdata="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no/pc1AAAAAcBAAAPAAAAAAAA&#10;AAEAIAAAACIAAABkcnMvZG93bnJldi54bWxQSwECFAAUAAAACACHTuJADcHSgKQBAABnAwAADgAA&#10;AAAAAAABACAAAAAjAQAAZHJzL2Uyb0RvYy54bWxQSwUGAAAAAAYABgBZAQAAOQUAAAAA&#10;">
                <v:fill on="f" focussize="0,0"/>
                <v:stroke on="f"/>
                <v:imagedata o:title=""/>
                <o:lock v:ext="edit" aspectratio="f"/>
                <v:textbox inset="0mm,0mm,0mm,0mm">
                  <w:txbxContent>
                    <w:p>
                      <w:pPr>
                        <w:pStyle w:val="14"/>
                        <w:keepNext w:val="0"/>
                        <w:keepLines w:val="0"/>
                        <w:widowControl w:val="0"/>
                        <w:shd w:val="clear" w:color="auto" w:fill="auto"/>
                        <w:tabs>
                          <w:tab w:val="left" w:pos="3722"/>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访谈法</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问卷法</w:t>
                      </w:r>
                    </w:p>
                    <w:p>
                      <w:pPr>
                        <w:pStyle w:val="14"/>
                        <w:keepNext w:val="0"/>
                        <w:keepLines w:val="0"/>
                        <w:widowControl w:val="0"/>
                        <w:shd w:val="clear" w:color="auto" w:fill="auto"/>
                        <w:tabs>
                          <w:tab w:val="left" w:pos="3720"/>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个案研究法</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作品分析法</w:t>
                      </w:r>
                    </w:p>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lang w:val="zh-CN" w:eastAsia="zh-CN" w:bidi="zh-CN"/>
                        </w:rPr>
                        <w:t>“男</w:t>
                      </w:r>
                      <w:r>
                        <w:rPr>
                          <w:color w:val="000000"/>
                          <w:spacing w:val="0"/>
                          <w:w w:val="100"/>
                          <w:position w:val="0"/>
                        </w:rPr>
                        <w:t>性比女性更有权力欲”，这种社会认知的常见偏差是</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首因效应</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shd w:val="clear" w:color="auto" w:fill="FFFFFF"/>
                          <w:lang w:val="en-US" w:eastAsia="en-US" w:bidi="en-US"/>
                        </w:rPr>
                        <w:t>C.</w:t>
                      </w:r>
                      <w:r>
                        <w:rPr>
                          <w:color w:val="000000"/>
                          <w:spacing w:val="0"/>
                          <w:w w:val="100"/>
                          <w:position w:val="0"/>
                          <w:shd w:val="clear" w:color="auto" w:fill="FFFFFF"/>
                        </w:rPr>
                        <w:t>刻板印象</w:t>
                      </w:r>
                    </w:p>
                  </w:txbxContent>
                </v:textbox>
                <w10:wrap type="topAndBottom"/>
              </v:shape>
            </w:pict>
          </mc:Fallback>
        </mc:AlternateContent>
      </w:r>
      <w:r>
        <mc:AlternateContent>
          <mc:Choice Requires="wps">
            <w:drawing>
              <wp:anchor distT="822960" distB="2451735" distL="0" distR="0" simplePos="0" relativeHeight="125830144" behindDoc="0" locked="0" layoutInCell="1" allowOverlap="1">
                <wp:simplePos x="0" y="0"/>
                <wp:positionH relativeFrom="page">
                  <wp:posOffset>2881630</wp:posOffset>
                </wp:positionH>
                <wp:positionV relativeFrom="paragraph">
                  <wp:posOffset>822960</wp:posOffset>
                </wp:positionV>
                <wp:extent cx="16319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3195"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61" w:name="bookmark10"/>
                            <w:bookmarkStart w:id="62" w:name="bookmark11"/>
                            <w:bookmarkStart w:id="63" w:name="bookmark12"/>
                            <w:r>
                              <w:rPr>
                                <w:rFonts w:ascii="Times New Roman" w:hAnsi="Times New Roman" w:eastAsia="Times New Roman" w:cs="Times New Roman"/>
                                <w:color w:val="000000"/>
                                <w:spacing w:val="0"/>
                                <w:w w:val="100"/>
                                <w:position w:val="0"/>
                                <w:lang w:val="en-US" w:eastAsia="en-US" w:bidi="en-US"/>
                              </w:rPr>
                              <w:t>B.</w:t>
                            </w:r>
                            <w:bookmarkEnd w:id="61"/>
                            <w:bookmarkEnd w:id="62"/>
                            <w:bookmarkEnd w:id="63"/>
                          </w:p>
                        </w:txbxContent>
                      </wps:txbx>
                      <wps:bodyPr wrap="none" lIns="0" tIns="0" rIns="0" bIns="0">
                        <a:noAutofit/>
                      </wps:bodyPr>
                    </wps:wsp>
                  </a:graphicData>
                </a:graphic>
              </wp:anchor>
            </w:drawing>
          </mc:Choice>
          <mc:Fallback>
            <w:pict>
              <v:shape id="Shape 15" o:spid="_x0000_s1026" o:spt="202" type="#_x0000_t202" style="position:absolute;left:0pt;margin-left:226.9pt;margin-top:64.8pt;height:13.7pt;width:12.85pt;mso-position-horizontal-relative:page;mso-wrap-distance-bottom:193.05pt;mso-wrap-distance-top:64.8pt;mso-wrap-style:none;z-index:125830144;mso-width-relative:page;mso-height-relative:page;" filled="f" stroked="f" coordsize="21600,21600" o:gfxdata="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5fL3Z&#10;AAAACwEAAA8AAAAAAAAAAQAgAAAAIgAAAGRycy9kb3ducmV2LnhtbFBLAQIUABQAAAAIAIdO4kAz&#10;zwYArQEAAHEDAAAOAAAAAAAAAAEAIAAAACgBAABkcnMvZTJvRG9jLnhtbFBLBQYAAAAABgAGAFkB&#10;AABHBQ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61" w:name="bookmark10"/>
                      <w:bookmarkStart w:id="62" w:name="bookmark11"/>
                      <w:bookmarkStart w:id="63" w:name="bookmark12"/>
                      <w:r>
                        <w:rPr>
                          <w:rFonts w:ascii="Times New Roman" w:hAnsi="Times New Roman" w:eastAsia="Times New Roman" w:cs="Times New Roman"/>
                          <w:color w:val="000000"/>
                          <w:spacing w:val="0"/>
                          <w:w w:val="100"/>
                          <w:position w:val="0"/>
                          <w:lang w:val="en-US" w:eastAsia="en-US" w:bidi="en-US"/>
                        </w:rPr>
                        <w:t>B.</w:t>
                      </w:r>
                      <w:bookmarkEnd w:id="61"/>
                      <w:bookmarkEnd w:id="62"/>
                      <w:bookmarkEnd w:id="63"/>
                    </w:p>
                  </w:txbxContent>
                </v:textbox>
                <w10:wrap type="topAndBottom"/>
              </v:shape>
            </w:pict>
          </mc:Fallback>
        </mc:AlternateContent>
      </w:r>
      <w:r>
        <mc:AlternateContent>
          <mc:Choice Requires="wps">
            <w:drawing>
              <wp:anchor distT="1065530" distB="2209165" distL="0" distR="0" simplePos="0" relativeHeight="125830144" behindDoc="0" locked="0" layoutInCell="1" allowOverlap="1">
                <wp:simplePos x="0" y="0"/>
                <wp:positionH relativeFrom="page">
                  <wp:posOffset>2881630</wp:posOffset>
                </wp:positionH>
                <wp:positionV relativeFrom="paragraph">
                  <wp:posOffset>1065530</wp:posOffset>
                </wp:positionV>
                <wp:extent cx="168910" cy="1739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891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64" w:name="bookmark15"/>
                            <w:bookmarkStart w:id="65" w:name="bookmark14"/>
                            <w:bookmarkStart w:id="66" w:name="bookmark13"/>
                            <w:r>
                              <w:rPr>
                                <w:rFonts w:ascii="Times New Roman" w:hAnsi="Times New Roman" w:eastAsia="Times New Roman" w:cs="Times New Roman"/>
                                <w:color w:val="000000"/>
                                <w:spacing w:val="0"/>
                                <w:w w:val="100"/>
                                <w:position w:val="0"/>
                                <w:lang w:val="en-US" w:eastAsia="en-US" w:bidi="en-US"/>
                              </w:rPr>
                              <w:t>D.</w:t>
                            </w:r>
                            <w:bookmarkEnd w:id="64"/>
                            <w:bookmarkEnd w:id="65"/>
                            <w:bookmarkEnd w:id="66"/>
                          </w:p>
                        </w:txbxContent>
                      </wps:txbx>
                      <wps:bodyPr wrap="none" lIns="0" tIns="0" rIns="0" bIns="0">
                        <a:noAutofit/>
                      </wps:bodyPr>
                    </wps:wsp>
                  </a:graphicData>
                </a:graphic>
              </wp:anchor>
            </w:drawing>
          </mc:Choice>
          <mc:Fallback>
            <w:pict>
              <v:shape id="Shape 17" o:spid="_x0000_s1026" o:spt="202" type="#_x0000_t202" style="position:absolute;left:0pt;margin-left:226.9pt;margin-top:83.9pt;height:13.7pt;width:13.3pt;mso-position-horizontal-relative:page;mso-wrap-distance-bottom:173.95pt;mso-wrap-distance-top:83.9pt;mso-wrap-style:none;z-index:125830144;mso-width-relative:page;mso-height-relative:page;" filled="f" stroked="f" coordsize="21600,21600" o:gfxdata="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k7fQ2AAA&#10;AAsBAAAPAAAAAAAAAAEAIAAAACIAAABkcnMvZG93bnJldi54bWxQSwECFAAUAAAACACHTuJA4xDE&#10;0awBAABxAwAADgAAAAAAAAABACAAAAAnAQAAZHJzL2Uyb0RvYy54bWxQSwUGAAAAAAYABgBZAQAA&#10;RQU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64" w:name="bookmark15"/>
                      <w:bookmarkStart w:id="65" w:name="bookmark14"/>
                      <w:bookmarkStart w:id="66" w:name="bookmark13"/>
                      <w:r>
                        <w:rPr>
                          <w:rFonts w:ascii="Times New Roman" w:hAnsi="Times New Roman" w:eastAsia="Times New Roman" w:cs="Times New Roman"/>
                          <w:color w:val="000000"/>
                          <w:spacing w:val="0"/>
                          <w:w w:val="100"/>
                          <w:position w:val="0"/>
                          <w:lang w:val="en-US" w:eastAsia="en-US" w:bidi="en-US"/>
                        </w:rPr>
                        <w:t>D.</w:t>
                      </w:r>
                      <w:bookmarkEnd w:id="64"/>
                      <w:bookmarkEnd w:id="65"/>
                      <w:bookmarkEnd w:id="66"/>
                    </w:p>
                  </w:txbxContent>
                </v:textbox>
                <w10:wrap type="topAndBottom"/>
              </v:shape>
            </w:pict>
          </mc:Fallback>
        </mc:AlternateContent>
      </w:r>
      <w:r>
        <mc:AlternateContent>
          <mc:Choice Requires="wps">
            <w:drawing>
              <wp:anchor distT="824230" distB="2211705" distL="0" distR="0" simplePos="0" relativeHeight="125830144" behindDoc="0" locked="0" layoutInCell="1" allowOverlap="1">
                <wp:simplePos x="0" y="0"/>
                <wp:positionH relativeFrom="page">
                  <wp:posOffset>3107690</wp:posOffset>
                </wp:positionH>
                <wp:positionV relativeFrom="paragraph">
                  <wp:posOffset>824230</wp:posOffset>
                </wp:positionV>
                <wp:extent cx="567055" cy="4127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67055" cy="412750"/>
                        </a:xfrm>
                        <a:prstGeom prst="rect">
                          <a:avLst/>
                        </a:prstGeom>
                        <a:noFill/>
                      </wps:spPr>
                      <wps:txbx>
                        <w:txbxContent>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近因效应</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投射</w:t>
                            </w:r>
                          </w:p>
                        </w:txbxContent>
                      </wps:txbx>
                      <wps:bodyPr lIns="0" tIns="0" rIns="0" bIns="0">
                        <a:noAutofit/>
                      </wps:bodyPr>
                    </wps:wsp>
                  </a:graphicData>
                </a:graphic>
              </wp:anchor>
            </w:drawing>
          </mc:Choice>
          <mc:Fallback>
            <w:pict>
              <v:shape id="Shape 19" o:spid="_x0000_s1026" o:spt="202" type="#_x0000_t202" style="position:absolute;left:0pt;margin-left:244.7pt;margin-top:64.9pt;height:32.5pt;width:44.65pt;mso-position-horizontal-relative:page;mso-wrap-distance-bottom:174.15pt;mso-wrap-distance-top:64.9pt;z-index:125830144;mso-width-relative:page;mso-height-relative:page;" filled="f" stroked="f" coordsize="21600,21600" o:gfxdata="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DMuXX2QAAAAsBAAAP&#10;AAAAAAAAAAEAIAAAACIAAABkcnMvZG93bnJldi54bWxQSwECFAAUAAAACACHTuJASCwIgqUBAABl&#10;AwAADgAAAAAAAAABACAAAAAoAQAAZHJzL2Uyb0RvYy54bWxQSwUGAAAAAAYABgBZAQAAPwUAAAAA&#10;">
                <v:fill on="f" focussize="0,0"/>
                <v:stroke on="f"/>
                <v:imagedata o:title=""/>
                <o:lock v:ext="edit" aspectratio="f"/>
                <v:textbox inset="0mm,0mm,0mm,0mm">
                  <w:txbxContent>
                    <w:p>
                      <w:pPr>
                        <w:pStyle w:val="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近因效应</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投射</w:t>
                      </w:r>
                    </w:p>
                  </w:txbxContent>
                </v:textbox>
                <w10:wrap type="topAndBottom"/>
              </v:shape>
            </w:pict>
          </mc:Fallback>
        </mc:AlternateContent>
      </w:r>
      <w:r>
        <mc:AlternateContent>
          <mc:Choice Requires="wps">
            <w:drawing>
              <wp:anchor distT="1240790" distB="0" distL="0" distR="0" simplePos="0" relativeHeight="125830144" behindDoc="0" locked="0" layoutInCell="1" allowOverlap="1">
                <wp:simplePos x="0" y="0"/>
                <wp:positionH relativeFrom="page">
                  <wp:posOffset>458470</wp:posOffset>
                </wp:positionH>
                <wp:positionV relativeFrom="paragraph">
                  <wp:posOffset>1240790</wp:posOffset>
                </wp:positionV>
                <wp:extent cx="4022090" cy="22085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022090" cy="2208530"/>
                        </a:xfrm>
                        <a:prstGeom prst="rect">
                          <a:avLst/>
                        </a:prstGeom>
                        <a:noFill/>
                      </wps:spPr>
                      <wps:txbx>
                        <w:txbxContent>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rPr>
                              <w:t>在激励过程的基本模式中，激励的关键是</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需要</w:t>
                            </w:r>
                          </w:p>
                          <w:p>
                            <w:pPr>
                              <w:pStyle w:val="14"/>
                              <w:keepNext w:val="0"/>
                              <w:keepLines w:val="0"/>
                              <w:widowControl w:val="0"/>
                              <w:shd w:val="clear" w:color="auto" w:fill="auto"/>
                              <w:tabs>
                                <w:tab w:val="left" w:pos="3725"/>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 xml:space="preserve">动机 群体决策相对于个体决策的主要缺点是 </w: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决策速度快</w:t>
                            </w:r>
                            <w:r>
                              <w:rPr>
                                <w:color w:val="000000"/>
                                <w:spacing w:val="0"/>
                                <w:w w:val="100"/>
                                <w:position w:val="0"/>
                              </w:rPr>
                              <w:tab/>
                            </w:r>
                            <w:r>
                              <w:rPr>
                                <w:color w:val="000000"/>
                                <w:spacing w:val="0"/>
                                <w:w w:val="100"/>
                                <w:position w:val="0"/>
                              </w:rPr>
                              <w:t>：</w:t>
                            </w:r>
                          </w:p>
                          <w:p>
                            <w:pPr>
                              <w:pStyle w:val="14"/>
                              <w:keepNext w:val="0"/>
                              <w:keepLines w:val="0"/>
                              <w:widowControl w:val="0"/>
                              <w:shd w:val="clear" w:color="auto" w:fill="auto"/>
                              <w:tabs>
                                <w:tab w:val="left" w:pos="3720"/>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责任清楚</w:t>
                            </w:r>
                            <w:r>
                              <w:rPr>
                                <w:color w:val="000000"/>
                                <w:spacing w:val="0"/>
                                <w:w w:val="100"/>
                                <w:position w:val="0"/>
                              </w:rPr>
                              <w:tab/>
                            </w:r>
                            <w:r>
                              <w:rPr>
                                <w:color w:val="000000"/>
                                <w:spacing w:val="0"/>
                                <w:w w:val="100"/>
                                <w:position w:val="0"/>
                              </w:rPr>
                              <w:t>：</w:t>
                            </w:r>
                          </w:p>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rPr>
                              <w:t>在公安机关，上级领导与团队领导之间的关系是</w:t>
                            </w:r>
                          </w:p>
                          <w:p>
                            <w:pPr>
                              <w:pStyle w:val="14"/>
                              <w:keepNext w:val="0"/>
                              <w:keepLines w:val="0"/>
                              <w:widowControl w:val="0"/>
                              <w:shd w:val="clear" w:color="auto" w:fill="auto"/>
                              <w:tabs>
                                <w:tab w:val="left" w:pos="3725"/>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授权者—任务完成者</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使用者一供应者</w:t>
                            </w:r>
                          </w:p>
                          <w:p>
                            <w:pPr>
                              <w:pStyle w:val="14"/>
                              <w:keepNext w:val="0"/>
                              <w:keepLines w:val="0"/>
                              <w:widowControl w:val="0"/>
                              <w:shd w:val="clear" w:color="auto" w:fill="auto"/>
                              <w:tabs>
                                <w:tab w:val="left" w:pos="3722"/>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领导监督—对其负责</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专业资源一资源育成者</w:t>
                            </w:r>
                          </w:p>
                        </w:txbxContent>
                      </wps:txbx>
                      <wps:bodyPr lIns="0" tIns="0" rIns="0" bIns="0">
                        <a:noAutofit/>
                      </wps:bodyPr>
                    </wps:wsp>
                  </a:graphicData>
                </a:graphic>
              </wp:anchor>
            </w:drawing>
          </mc:Choice>
          <mc:Fallback>
            <w:pict>
              <v:shape id="Shape 21" o:spid="_x0000_s1026" o:spt="202" type="#_x0000_t202" style="position:absolute;left:0pt;margin-left:36.1pt;margin-top:97.7pt;height:173.9pt;width:316.7pt;mso-position-horizontal-relative:page;mso-wrap-distance-bottom:0pt;mso-wrap-distance-top:97.7pt;z-index:125830144;mso-width-relative:page;mso-height-relative:page;" filled="f" stroked="f" coordsize="21600,21600" o:gfxdata="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4LW3doAAAAKAQAA&#10;DwAAAAAAAAABACAAAAAiAAAAZHJzL2Rvd25yZXYueG1sUEsBAhQAFAAAAAgAh07iQMFgFLOlAQAA&#10;ZwMAAA4AAAAAAAAAAQAgAAAAKQEAAGRycy9lMm9Eb2MueG1sUEsFBgAAAAAGAAYAWQEAAEAFAAAA&#10;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rPr>
                        <w:t>在激励过程的基本模式中，激励的关键是</w:t>
                      </w:r>
                    </w:p>
                    <w:p>
                      <w:pPr>
                        <w:pStyle w:val="14"/>
                        <w:keepNext w:val="0"/>
                        <w:keepLines w:val="0"/>
                        <w:widowControl w:val="0"/>
                        <w:shd w:val="clear" w:color="auto" w:fill="auto"/>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需要</w:t>
                      </w:r>
                    </w:p>
                    <w:p>
                      <w:pPr>
                        <w:pStyle w:val="14"/>
                        <w:keepNext w:val="0"/>
                        <w:keepLines w:val="0"/>
                        <w:widowControl w:val="0"/>
                        <w:shd w:val="clear" w:color="auto" w:fill="auto"/>
                        <w:tabs>
                          <w:tab w:val="left" w:pos="3725"/>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 xml:space="preserve">动机 群体决策相对于个体决策的主要缺点是 </w: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决策速度快</w:t>
                      </w:r>
                      <w:r>
                        <w:rPr>
                          <w:color w:val="000000"/>
                          <w:spacing w:val="0"/>
                          <w:w w:val="100"/>
                          <w:position w:val="0"/>
                        </w:rPr>
                        <w:tab/>
                      </w:r>
                      <w:r>
                        <w:rPr>
                          <w:color w:val="000000"/>
                          <w:spacing w:val="0"/>
                          <w:w w:val="100"/>
                          <w:position w:val="0"/>
                        </w:rPr>
                        <w:t>：</w:t>
                      </w:r>
                    </w:p>
                    <w:p>
                      <w:pPr>
                        <w:pStyle w:val="14"/>
                        <w:keepNext w:val="0"/>
                        <w:keepLines w:val="0"/>
                        <w:widowControl w:val="0"/>
                        <w:shd w:val="clear" w:color="auto" w:fill="auto"/>
                        <w:tabs>
                          <w:tab w:val="left" w:pos="3720"/>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责任清楚</w:t>
                      </w:r>
                      <w:r>
                        <w:rPr>
                          <w:color w:val="000000"/>
                          <w:spacing w:val="0"/>
                          <w:w w:val="100"/>
                          <w:position w:val="0"/>
                        </w:rPr>
                        <w:tab/>
                      </w:r>
                      <w:r>
                        <w:rPr>
                          <w:color w:val="000000"/>
                          <w:spacing w:val="0"/>
                          <w:w w:val="100"/>
                          <w:position w:val="0"/>
                        </w:rPr>
                        <w:t>：</w:t>
                      </w:r>
                    </w:p>
                    <w:p>
                      <w:pPr>
                        <w:pStyle w:val="14"/>
                        <w:keepNext w:val="0"/>
                        <w:keepLines w:val="0"/>
                        <w:widowControl w:val="0"/>
                        <w:shd w:val="clear" w:color="auto" w:fill="auto"/>
                        <w:bidi w:val="0"/>
                        <w:spacing w:before="0" w:after="0" w:line="390" w:lineRule="exact"/>
                        <w:ind w:left="0" w:right="0" w:firstLine="0"/>
                        <w:jc w:val="left"/>
                      </w:pPr>
                      <w:r>
                        <w:rPr>
                          <w:color w:val="000000"/>
                          <w:spacing w:val="0"/>
                          <w:w w:val="100"/>
                          <w:position w:val="0"/>
                        </w:rPr>
                        <w:t>在公安机关，上级领导与团队领导之间的关系是</w:t>
                      </w:r>
                    </w:p>
                    <w:p>
                      <w:pPr>
                        <w:pStyle w:val="14"/>
                        <w:keepNext w:val="0"/>
                        <w:keepLines w:val="0"/>
                        <w:widowControl w:val="0"/>
                        <w:shd w:val="clear" w:color="auto" w:fill="auto"/>
                        <w:tabs>
                          <w:tab w:val="left" w:pos="3725"/>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授权者—任务完成者</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使用者一供应者</w:t>
                      </w:r>
                    </w:p>
                    <w:p>
                      <w:pPr>
                        <w:pStyle w:val="14"/>
                        <w:keepNext w:val="0"/>
                        <w:keepLines w:val="0"/>
                        <w:widowControl w:val="0"/>
                        <w:shd w:val="clear" w:color="auto" w:fill="auto"/>
                        <w:tabs>
                          <w:tab w:val="left" w:pos="3722"/>
                        </w:tabs>
                        <w:bidi w:val="0"/>
                        <w:spacing w:before="0" w:after="0" w:line="390" w:lineRule="exact"/>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领导监督—对其负责</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专业资源一资源育成者</w:t>
                      </w:r>
                    </w:p>
                  </w:txbxContent>
                </v:textbox>
                <w10:wrap type="topAndBottom"/>
              </v:shape>
            </w:pict>
          </mc:Fallback>
        </mc:AlternateContent>
      </w:r>
      <w:r>
        <mc:AlternateContent>
          <mc:Choice Requires="wps">
            <w:drawing>
              <wp:anchor distT="1554480" distB="1720215" distL="0" distR="0" simplePos="0" relativeHeight="125830144" behindDoc="0" locked="0" layoutInCell="1" allowOverlap="1">
                <wp:simplePos x="0" y="0"/>
                <wp:positionH relativeFrom="page">
                  <wp:posOffset>2881630</wp:posOffset>
                </wp:positionH>
                <wp:positionV relativeFrom="paragraph">
                  <wp:posOffset>1554480</wp:posOffset>
                </wp:positionV>
                <wp:extent cx="161290" cy="173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6129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67" w:name="bookmark17"/>
                            <w:bookmarkStart w:id="68" w:name="bookmark18"/>
                            <w:bookmarkStart w:id="69" w:name="bookmark16"/>
                            <w:r>
                              <w:rPr>
                                <w:rFonts w:ascii="Times New Roman" w:hAnsi="Times New Roman" w:eastAsia="Times New Roman" w:cs="Times New Roman"/>
                                <w:color w:val="000000"/>
                                <w:spacing w:val="0"/>
                                <w:w w:val="100"/>
                                <w:position w:val="0"/>
                                <w:lang w:val="en-US" w:eastAsia="en-US" w:bidi="en-US"/>
                              </w:rPr>
                              <w:t>B.</w:t>
                            </w:r>
                            <w:bookmarkEnd w:id="67"/>
                            <w:bookmarkEnd w:id="68"/>
                            <w:bookmarkEnd w:id="69"/>
                          </w:p>
                        </w:txbxContent>
                      </wps:txbx>
                      <wps:bodyPr wrap="none" lIns="0" tIns="0" rIns="0" bIns="0">
                        <a:noAutofit/>
                      </wps:bodyPr>
                    </wps:wsp>
                  </a:graphicData>
                </a:graphic>
              </wp:anchor>
            </w:drawing>
          </mc:Choice>
          <mc:Fallback>
            <w:pict>
              <v:shape id="Shape 23" o:spid="_x0000_s1026" o:spt="202" type="#_x0000_t202" style="position:absolute;left:0pt;margin-left:226.9pt;margin-top:122.4pt;height:13.7pt;width:12.7pt;mso-position-horizontal-relative:page;mso-wrap-distance-bottom:135.45pt;mso-wrap-distance-top:122.4pt;mso-wrap-style:none;z-index:125830144;mso-width-relative:page;mso-height-relative:page;" filled="f" stroked="f" coordsize="21600,21600" o:gfxdata="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ljFk2QAA&#10;AAsBAAAPAAAAAAAAAAEAIAAAACIAAABkcnMvZG93bnJldi54bWxQSwECFAAUAAAACACHTuJA9Z4Q&#10;PKsBAABxAwAADgAAAAAAAAABACAAAAAoAQAAZHJzL2Uyb0RvYy54bWxQSwUGAAAAAAYABgBZAQAA&#10;RQU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67" w:name="bookmark17"/>
                      <w:bookmarkStart w:id="68" w:name="bookmark18"/>
                      <w:bookmarkStart w:id="69" w:name="bookmark16"/>
                      <w:r>
                        <w:rPr>
                          <w:rFonts w:ascii="Times New Roman" w:hAnsi="Times New Roman" w:eastAsia="Times New Roman" w:cs="Times New Roman"/>
                          <w:color w:val="000000"/>
                          <w:spacing w:val="0"/>
                          <w:w w:val="100"/>
                          <w:position w:val="0"/>
                          <w:lang w:val="en-US" w:eastAsia="en-US" w:bidi="en-US"/>
                        </w:rPr>
                        <w:t>B.</w:t>
                      </w:r>
                      <w:bookmarkEnd w:id="67"/>
                      <w:bookmarkEnd w:id="68"/>
                      <w:bookmarkEnd w:id="69"/>
                    </w:p>
                  </w:txbxContent>
                </v:textbox>
                <w10:wrap type="topAndBottom"/>
              </v:shape>
            </w:pict>
          </mc:Fallback>
        </mc:AlternateContent>
      </w:r>
      <w:r>
        <mc:AlternateContent>
          <mc:Choice Requires="wps">
            <w:drawing>
              <wp:anchor distT="1798320" distB="1476375" distL="0" distR="0" simplePos="0" relativeHeight="125830144" behindDoc="0" locked="0" layoutInCell="1" allowOverlap="1">
                <wp:simplePos x="0" y="0"/>
                <wp:positionH relativeFrom="page">
                  <wp:posOffset>2881630</wp:posOffset>
                </wp:positionH>
                <wp:positionV relativeFrom="paragraph">
                  <wp:posOffset>1798320</wp:posOffset>
                </wp:positionV>
                <wp:extent cx="168910" cy="1739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891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70" w:name="bookmark19"/>
                            <w:bookmarkStart w:id="71" w:name="bookmark21"/>
                            <w:bookmarkStart w:id="72" w:name="bookmark20"/>
                            <w:r>
                              <w:rPr>
                                <w:rFonts w:ascii="Times New Roman" w:hAnsi="Times New Roman" w:eastAsia="Times New Roman" w:cs="Times New Roman"/>
                                <w:color w:val="000000"/>
                                <w:spacing w:val="0"/>
                                <w:w w:val="100"/>
                                <w:position w:val="0"/>
                                <w:lang w:val="en-US" w:eastAsia="en-US" w:bidi="en-US"/>
                              </w:rPr>
                              <w:t>D.</w:t>
                            </w:r>
                            <w:bookmarkEnd w:id="70"/>
                            <w:bookmarkEnd w:id="71"/>
                            <w:bookmarkEnd w:id="72"/>
                          </w:p>
                        </w:txbxContent>
                      </wps:txbx>
                      <wps:bodyPr wrap="none" lIns="0" tIns="0" rIns="0" bIns="0">
                        <a:noAutofit/>
                      </wps:bodyPr>
                    </wps:wsp>
                  </a:graphicData>
                </a:graphic>
              </wp:anchor>
            </w:drawing>
          </mc:Choice>
          <mc:Fallback>
            <w:pict>
              <v:shape id="Shape 25" o:spid="_x0000_s1026" o:spt="202" type="#_x0000_t202" style="position:absolute;left:0pt;margin-left:226.9pt;margin-top:141.6pt;height:13.7pt;width:13.3pt;mso-position-horizontal-relative:page;mso-wrap-distance-bottom:116.25pt;mso-wrap-distance-top:141.6pt;mso-wrap-style:none;z-index:125830144;mso-width-relative:page;mso-height-relative:page;" filled="f" stroked="f" coordsize="21600,21600" o:gfxdata="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i5QC9gA&#10;AAALAQAADwAAAAAAAAABACAAAAAiAAAAZHJzL2Rvd25yZXYueG1sUEsBAhQAFAAAAAgAh07iQAK0&#10;UIytAQAAcQMAAA4AAAAAAAAAAQAgAAAAJwEAAGRycy9lMm9Eb2MueG1sUEsFBgAAAAAGAAYAWQEA&#10;AEYFA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70" w:name="bookmark19"/>
                      <w:bookmarkStart w:id="71" w:name="bookmark21"/>
                      <w:bookmarkStart w:id="72" w:name="bookmark20"/>
                      <w:r>
                        <w:rPr>
                          <w:rFonts w:ascii="Times New Roman" w:hAnsi="Times New Roman" w:eastAsia="Times New Roman" w:cs="Times New Roman"/>
                          <w:color w:val="000000"/>
                          <w:spacing w:val="0"/>
                          <w:w w:val="100"/>
                          <w:position w:val="0"/>
                          <w:lang w:val="en-US" w:eastAsia="en-US" w:bidi="en-US"/>
                        </w:rPr>
                        <w:t>D.</w:t>
                      </w:r>
                      <w:bookmarkEnd w:id="70"/>
                      <w:bookmarkEnd w:id="71"/>
                      <w:bookmarkEnd w:id="72"/>
                    </w:p>
                  </w:txbxContent>
                </v:textbox>
                <w10:wrap type="topAndBottom"/>
              </v:shape>
            </w:pict>
          </mc:Fallback>
        </mc:AlternateContent>
      </w:r>
      <w:r>
        <mc:AlternateContent>
          <mc:Choice Requires="wps">
            <w:drawing>
              <wp:anchor distT="2289175" distB="985520" distL="0" distR="0" simplePos="0" relativeHeight="125830144" behindDoc="0" locked="0" layoutInCell="1" allowOverlap="1">
                <wp:simplePos x="0" y="0"/>
                <wp:positionH relativeFrom="page">
                  <wp:posOffset>2881630</wp:posOffset>
                </wp:positionH>
                <wp:positionV relativeFrom="paragraph">
                  <wp:posOffset>2289175</wp:posOffset>
                </wp:positionV>
                <wp:extent cx="16002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6002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73" w:name="bookmark23"/>
                            <w:bookmarkStart w:id="74" w:name="bookmark24"/>
                            <w:bookmarkStart w:id="75" w:name="bookmark22"/>
                            <w:r>
                              <w:rPr>
                                <w:rFonts w:ascii="Times New Roman" w:hAnsi="Times New Roman" w:eastAsia="Times New Roman" w:cs="Times New Roman"/>
                                <w:color w:val="000000"/>
                                <w:spacing w:val="0"/>
                                <w:w w:val="100"/>
                                <w:position w:val="0"/>
                                <w:lang w:val="en-US" w:eastAsia="en-US" w:bidi="en-US"/>
                              </w:rPr>
                              <w:t>B.</w:t>
                            </w:r>
                            <w:bookmarkEnd w:id="73"/>
                            <w:bookmarkEnd w:id="74"/>
                            <w:bookmarkEnd w:id="75"/>
                          </w:p>
                        </w:txbxContent>
                      </wps:txbx>
                      <wps:bodyPr wrap="none" lIns="0" tIns="0" rIns="0" bIns="0">
                        <a:noAutofit/>
                      </wps:bodyPr>
                    </wps:wsp>
                  </a:graphicData>
                </a:graphic>
              </wp:anchor>
            </w:drawing>
          </mc:Choice>
          <mc:Fallback>
            <w:pict>
              <v:shape id="Shape 27" o:spid="_x0000_s1026" o:spt="202" type="#_x0000_t202" style="position:absolute;left:0pt;margin-left:226.9pt;margin-top:180.25pt;height:13.7pt;width:12.6pt;mso-position-horizontal-relative:page;mso-wrap-distance-bottom:77.6pt;mso-wrap-distance-top:180.25pt;mso-wrap-style:none;z-index:125830144;mso-width-relative:page;mso-height-relative:page;" filled="f" stroked="f" coordsize="21600,21600" o:gfxdata="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1j55tkA&#10;AAALAQAADwAAAAAAAAABACAAAAAiAAAAZHJzL2Rvd25yZXYueG1sUEsBAhQAFAAAAAgAh07iQBOx&#10;CwSsAQAAcQMAAA4AAAAAAAAAAQAgAAAAKAEAAGRycy9lMm9Eb2MueG1sUEsFBgAAAAAGAAYAWQEA&#10;AEYFA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73" w:name="bookmark23"/>
                      <w:bookmarkStart w:id="74" w:name="bookmark24"/>
                      <w:bookmarkStart w:id="75" w:name="bookmark22"/>
                      <w:r>
                        <w:rPr>
                          <w:rFonts w:ascii="Times New Roman" w:hAnsi="Times New Roman" w:eastAsia="Times New Roman" w:cs="Times New Roman"/>
                          <w:color w:val="000000"/>
                          <w:spacing w:val="0"/>
                          <w:w w:val="100"/>
                          <w:position w:val="0"/>
                          <w:lang w:val="en-US" w:eastAsia="en-US" w:bidi="en-US"/>
                        </w:rPr>
                        <w:t>B.</w:t>
                      </w:r>
                      <w:bookmarkEnd w:id="73"/>
                      <w:bookmarkEnd w:id="74"/>
                      <w:bookmarkEnd w:id="75"/>
                    </w:p>
                  </w:txbxContent>
                </v:textbox>
                <w10:wrap type="topAndBottom"/>
              </v:shape>
            </w:pict>
          </mc:Fallback>
        </mc:AlternateContent>
      </w:r>
      <w:r>
        <mc:AlternateContent>
          <mc:Choice Requires="wps">
            <w:drawing>
              <wp:anchor distT="2533015" distB="741680" distL="0" distR="0" simplePos="0" relativeHeight="125830144" behindDoc="0" locked="0" layoutInCell="1" allowOverlap="1">
                <wp:simplePos x="0" y="0"/>
                <wp:positionH relativeFrom="page">
                  <wp:posOffset>2881630</wp:posOffset>
                </wp:positionH>
                <wp:positionV relativeFrom="paragraph">
                  <wp:posOffset>2533015</wp:posOffset>
                </wp:positionV>
                <wp:extent cx="167640" cy="173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67640" cy="173990"/>
                        </a:xfrm>
                        <a:prstGeom prst="rect">
                          <a:avLst/>
                        </a:prstGeom>
                        <a:noFill/>
                      </wps:spPr>
                      <wps:txbx>
                        <w:txbxContent>
                          <w:p>
                            <w:pPr>
                              <w:pStyle w:val="12"/>
                              <w:keepNext/>
                              <w:keepLines/>
                              <w:widowControl w:val="0"/>
                              <w:shd w:val="clear" w:color="auto" w:fill="auto"/>
                              <w:bidi w:val="0"/>
                              <w:spacing w:before="0" w:after="0" w:line="240" w:lineRule="auto"/>
                              <w:ind w:left="0" w:right="0" w:firstLine="0"/>
                              <w:jc w:val="left"/>
                            </w:pPr>
                            <w:bookmarkStart w:id="76" w:name="bookmark26"/>
                            <w:bookmarkStart w:id="77" w:name="bookmark25"/>
                            <w:bookmarkStart w:id="78" w:name="bookmark27"/>
                            <w:r>
                              <w:rPr>
                                <w:rFonts w:ascii="Times New Roman" w:hAnsi="Times New Roman" w:eastAsia="Times New Roman" w:cs="Times New Roman"/>
                                <w:color w:val="000000"/>
                                <w:spacing w:val="0"/>
                                <w:w w:val="100"/>
                                <w:position w:val="0"/>
                                <w:lang w:val="en-US" w:eastAsia="en-US" w:bidi="en-US"/>
                              </w:rPr>
                              <w:t>D.</w:t>
                            </w:r>
                            <w:bookmarkEnd w:id="76"/>
                            <w:bookmarkEnd w:id="77"/>
                            <w:bookmarkEnd w:id="78"/>
                          </w:p>
                        </w:txbxContent>
                      </wps:txbx>
                      <wps:bodyPr wrap="none" lIns="0" tIns="0" rIns="0" bIns="0">
                        <a:noAutofit/>
                      </wps:bodyPr>
                    </wps:wsp>
                  </a:graphicData>
                </a:graphic>
              </wp:anchor>
            </w:drawing>
          </mc:Choice>
          <mc:Fallback>
            <w:pict>
              <v:shape id="Shape 29" o:spid="_x0000_s1026" o:spt="202" type="#_x0000_t202" style="position:absolute;left:0pt;margin-left:226.9pt;margin-top:199.45pt;height:13.7pt;width:13.2pt;mso-position-horizontal-relative:page;mso-wrap-distance-bottom:58.4pt;mso-wrap-distance-top:199.45pt;mso-wrap-style:none;z-index:125830144;mso-width-relative:page;mso-height-relative:page;" filled="f" stroked="f" coordsize="21600,21600" o:gfxdata="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9ATfZ&#10;AAAACwEAAA8AAAAAAAAAAQAgAAAAIgAAAGRycy9kb3ducmV2LnhtbFBLAQIUABQAAAAIAIdO4kDF&#10;DozfrQEAAHEDAAAOAAAAAAAAAAEAIAAAACgBAABkcnMvZTJvRG9jLnhtbFBLBQYAAAAABgAGAFkB&#10;AABHBQAAAAA=&#10;">
                <v:fill on="f" focussize="0,0"/>
                <v:stroke on="f"/>
                <v:imagedata o:title=""/>
                <o:lock v:ext="edit" aspectratio="f"/>
                <v:textbox inset="0mm,0mm,0mm,0mm">
                  <w:txbxContent>
                    <w:p>
                      <w:pPr>
                        <w:pStyle w:val="12"/>
                        <w:keepNext/>
                        <w:keepLines/>
                        <w:widowControl w:val="0"/>
                        <w:shd w:val="clear" w:color="auto" w:fill="auto"/>
                        <w:bidi w:val="0"/>
                        <w:spacing w:before="0" w:after="0" w:line="240" w:lineRule="auto"/>
                        <w:ind w:left="0" w:right="0" w:firstLine="0"/>
                        <w:jc w:val="left"/>
                      </w:pPr>
                      <w:bookmarkStart w:id="76" w:name="bookmark26"/>
                      <w:bookmarkStart w:id="77" w:name="bookmark25"/>
                      <w:bookmarkStart w:id="78" w:name="bookmark27"/>
                      <w:r>
                        <w:rPr>
                          <w:rFonts w:ascii="Times New Roman" w:hAnsi="Times New Roman" w:eastAsia="Times New Roman" w:cs="Times New Roman"/>
                          <w:color w:val="000000"/>
                          <w:spacing w:val="0"/>
                          <w:w w:val="100"/>
                          <w:position w:val="0"/>
                          <w:lang w:val="en-US" w:eastAsia="en-US" w:bidi="en-US"/>
                        </w:rPr>
                        <w:t>D.</w:t>
                      </w:r>
                      <w:bookmarkEnd w:id="76"/>
                      <w:bookmarkEnd w:id="77"/>
                      <w:bookmarkEnd w:id="78"/>
                    </w:p>
                  </w:txbxContent>
                </v:textbox>
                <w10:wrap type="topAndBottom"/>
              </v:shape>
            </w:pict>
          </mc:Fallback>
        </mc:AlternateContent>
      </w:r>
      <w:r>
        <mc:AlternateContent>
          <mc:Choice Requires="wps">
            <w:drawing>
              <wp:anchor distT="1482725" distB="1466215" distL="0" distR="0" simplePos="0" relativeHeight="125830144" behindDoc="0" locked="0" layoutInCell="1" allowOverlap="1">
                <wp:simplePos x="0" y="0"/>
                <wp:positionH relativeFrom="page">
                  <wp:posOffset>3116580</wp:posOffset>
                </wp:positionH>
                <wp:positionV relativeFrom="paragraph">
                  <wp:posOffset>1482725</wp:posOffset>
                </wp:positionV>
                <wp:extent cx="295910" cy="4997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95910" cy="499745"/>
                        </a:xfrm>
                        <a:prstGeom prst="rect">
                          <a:avLst/>
                        </a:prstGeom>
                        <a:noFill/>
                      </wps:spPr>
                      <wps:txbx>
                        <w:txbxContent>
                          <w:p>
                            <w:pPr>
                              <w:pStyle w:val="14"/>
                              <w:keepNext w:val="0"/>
                              <w:keepLines w:val="0"/>
                              <w:widowControl w:val="0"/>
                              <w:shd w:val="clear" w:color="auto" w:fill="auto"/>
                              <w:bidi w:val="0"/>
                              <w:spacing w:before="0" w:after="0" w:line="384" w:lineRule="exact"/>
                              <w:ind w:left="0" w:right="0" w:firstLine="0"/>
                              <w:jc w:val="left"/>
                            </w:pPr>
                            <w:r>
                              <w:rPr>
                                <w:color w:val="000000"/>
                                <w:spacing w:val="0"/>
                                <w:w w:val="100"/>
                                <w:position w:val="0"/>
                              </w:rPr>
                              <w:t>目标 行为</w:t>
                            </w:r>
                          </w:p>
                        </w:txbxContent>
                      </wps:txbx>
                      <wps:bodyPr lIns="0" tIns="0" rIns="0" bIns="0">
                        <a:noAutofit/>
                      </wps:bodyPr>
                    </wps:wsp>
                  </a:graphicData>
                </a:graphic>
              </wp:anchor>
            </w:drawing>
          </mc:Choice>
          <mc:Fallback>
            <w:pict>
              <v:shape id="Shape 31" o:spid="_x0000_s1026" o:spt="202" type="#_x0000_t202" style="position:absolute;left:0pt;margin-left:245.4pt;margin-top:116.75pt;height:39.35pt;width:23.3pt;mso-position-horizontal-relative:page;mso-wrap-distance-bottom:115.45pt;mso-wrap-distance-top:116.75pt;z-index:125830144;mso-width-relative:page;mso-height-relative:page;" filled="f" stroked="f" coordsize="21600,21600" o:gfxdata="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RrvG7bAAAACwEA&#10;AA8AAAAAAAAAAQAgAAAAIgAAAGRycy9kb3ducmV2LnhtbFBLAQIUABQAAAAIAIdO4kB5nzabpQEA&#10;AGUDAAAOAAAAAAAAAAEAIAAAACoBAABkcnMvZTJvRG9jLnhtbFBLBQYAAAAABgAGAFkBAABBBQAA&#10;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384" w:lineRule="exact"/>
                        <w:ind w:left="0" w:right="0" w:firstLine="0"/>
                        <w:jc w:val="left"/>
                      </w:pPr>
                      <w:r>
                        <w:rPr>
                          <w:color w:val="000000"/>
                          <w:spacing w:val="0"/>
                          <w:w w:val="100"/>
                          <w:position w:val="0"/>
                        </w:rPr>
                        <w:t>目标 行为</w:t>
                      </w:r>
                    </w:p>
                  </w:txbxContent>
                </v:textbox>
                <w10:wrap type="topAndBottom"/>
              </v:shape>
            </w:pict>
          </mc:Fallback>
        </mc:AlternateContent>
      </w:r>
      <w:r>
        <mc:AlternateContent>
          <mc:Choice Requires="wps">
            <w:drawing>
              <wp:anchor distT="2214245" distB="731520" distL="0" distR="0" simplePos="0" relativeHeight="125830144" behindDoc="0" locked="0" layoutInCell="1" allowOverlap="1">
                <wp:simplePos x="0" y="0"/>
                <wp:positionH relativeFrom="page">
                  <wp:posOffset>3113405</wp:posOffset>
                </wp:positionH>
                <wp:positionV relativeFrom="paragraph">
                  <wp:posOffset>2214245</wp:posOffset>
                </wp:positionV>
                <wp:extent cx="688975" cy="50292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88975" cy="502920"/>
                        </a:xfrm>
                        <a:prstGeom prst="rect">
                          <a:avLst/>
                        </a:prstGeom>
                        <a:noFill/>
                      </wps:spPr>
                      <wps:txbx>
                        <w:txbxContent>
                          <w:p>
                            <w:pPr>
                              <w:pStyle w:val="14"/>
                              <w:keepNext w:val="0"/>
                              <w:keepLines w:val="0"/>
                              <w:widowControl w:val="0"/>
                              <w:shd w:val="clear" w:color="auto" w:fill="auto"/>
                              <w:bidi w:val="0"/>
                              <w:spacing w:before="0" w:after="0" w:line="386" w:lineRule="exact"/>
                              <w:ind w:left="0" w:right="0" w:firstLine="0"/>
                              <w:jc w:val="left"/>
                            </w:pPr>
                            <w:r>
                              <w:rPr>
                                <w:color w:val="000000"/>
                                <w:spacing w:val="0"/>
                                <w:w w:val="100"/>
                                <w:position w:val="0"/>
                              </w:rPr>
                              <w:t>多数人控制 从众压力</w:t>
                            </w:r>
                          </w:p>
                        </w:txbxContent>
                      </wps:txbx>
                      <wps:bodyPr lIns="0" tIns="0" rIns="0" bIns="0">
                        <a:noAutofit/>
                      </wps:bodyPr>
                    </wps:wsp>
                  </a:graphicData>
                </a:graphic>
              </wp:anchor>
            </w:drawing>
          </mc:Choice>
          <mc:Fallback>
            <w:pict>
              <v:shape id="Shape 33" o:spid="_x0000_s1026" o:spt="202" type="#_x0000_t202" style="position:absolute;left:0pt;margin-left:245.15pt;margin-top:174.35pt;height:39.6pt;width:54.25pt;mso-position-horizontal-relative:page;mso-wrap-distance-bottom:57.6pt;mso-wrap-distance-top:174.35pt;z-index:125830144;mso-width-relative:page;mso-height-relative:page;" filled="f" stroked="f" coordsize="21600,21600" o:gfxdata="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6cFZPaAAAACwEA&#10;AA8AAAAAAAAAAQAgAAAAIgAAAGRycy9kb3ducmV2LnhtbFBLAQIUABQAAAAIAIdO4kACn4A8pgEA&#10;AGUDAAAOAAAAAAAAAAEAIAAAACkBAABkcnMvZTJvRG9jLnhtbFBLBQYAAAAABgAGAFkBAABBBQAA&#10;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386" w:lineRule="exact"/>
                        <w:ind w:left="0" w:right="0" w:firstLine="0"/>
                        <w:jc w:val="left"/>
                      </w:pPr>
                      <w:r>
                        <w:rPr>
                          <w:color w:val="000000"/>
                          <w:spacing w:val="0"/>
                          <w:w w:val="100"/>
                          <w:position w:val="0"/>
                        </w:rPr>
                        <w:t>多数人控制 从众压力</w:t>
                      </w:r>
                    </w:p>
                  </w:txbxContent>
                </v:textbox>
                <w10:wrap type="topAndBottom"/>
              </v:shape>
            </w:pict>
          </mc:Fallback>
        </mc:AlternateContent>
      </w:r>
      <w:r>
        <w:br w:type="page"/>
      </w:r>
    </w:p>
    <w:p>
      <w:pPr>
        <w:pStyle w:val="14"/>
        <w:keepNext w:val="0"/>
        <w:keepLines w:val="0"/>
        <w:widowControl w:val="0"/>
        <w:numPr>
          <w:ilvl w:val="0"/>
          <w:numId w:val="2"/>
        </w:numPr>
        <w:shd w:val="clear" w:color="auto" w:fill="auto"/>
        <w:tabs>
          <w:tab w:val="left" w:pos="356"/>
        </w:tabs>
        <w:bidi w:val="0"/>
        <w:spacing w:before="0" w:after="0" w:line="365" w:lineRule="exact"/>
        <w:ind w:left="0" w:right="0" w:firstLine="0"/>
        <w:jc w:val="left"/>
      </w:pPr>
      <w:bookmarkStart w:id="9" w:name="bookmark37"/>
      <w:bookmarkEnd w:id="9"/>
      <w:r>
        <w:rPr>
          <w:color w:val="000000"/>
          <w:spacing w:val="0"/>
          <w:w w:val="100"/>
          <w:position w:val="0"/>
        </w:rPr>
        <w:t>根据角色活动时间分配表，成功领导者角色活动时间最少的是</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 .</w:t>
      </w:r>
      <w:r>
        <w:rPr>
          <w:color w:val="000000"/>
          <w:spacing w:val="0"/>
          <w:w w:val="100"/>
          <w:position w:val="0"/>
        </w:rPr>
        <w:t>传统管理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沟通活动</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人力资源</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社交网络</w:t>
      </w:r>
    </w:p>
    <w:p>
      <w:pPr>
        <w:pStyle w:val="14"/>
        <w:keepNext w:val="0"/>
        <w:keepLines w:val="0"/>
        <w:widowControl w:val="0"/>
        <w:numPr>
          <w:ilvl w:val="0"/>
          <w:numId w:val="2"/>
        </w:numPr>
        <w:shd w:val="clear" w:color="auto" w:fill="auto"/>
        <w:tabs>
          <w:tab w:val="left" w:pos="356"/>
        </w:tabs>
        <w:bidi w:val="0"/>
        <w:spacing w:before="0" w:after="0" w:line="365" w:lineRule="exact"/>
        <w:ind w:left="0" w:right="0" w:firstLine="0"/>
        <w:jc w:val="left"/>
      </w:pPr>
      <w:bookmarkStart w:id="10" w:name="bookmark38"/>
      <w:bookmarkEnd w:id="10"/>
      <w:r>
        <w:rPr>
          <w:color w:val="000000"/>
          <w:spacing w:val="0"/>
          <w:w w:val="100"/>
          <w:position w:val="0"/>
        </w:rPr>
        <w:t>根据领导行为理论中的管理方格图，</w:t>
      </w:r>
      <w:r>
        <w:rPr>
          <w:rFonts w:ascii="Times New Roman" w:hAnsi="Times New Roman" w:eastAsia="Times New Roman" w:cs="Times New Roman"/>
          <w:color w:val="000000"/>
          <w:spacing w:val="0"/>
          <w:w w:val="100"/>
          <w:position w:val="0"/>
          <w:sz w:val="22"/>
          <w:szCs w:val="22"/>
          <w:lang w:val="en-US" w:eastAsia="en-US" w:bidi="en-US"/>
        </w:rPr>
        <w:t>1.1</w:t>
      </w:r>
      <w:r>
        <w:rPr>
          <w:color w:val="000000"/>
          <w:spacing w:val="0"/>
          <w:w w:val="100"/>
          <w:position w:val="0"/>
        </w:rPr>
        <w:t>型领导风格是</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任务型管理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贫乏型管理</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理想型管理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中庸之道型管理</w:t>
      </w:r>
    </w:p>
    <w:p>
      <w:pPr>
        <w:pStyle w:val="14"/>
        <w:keepNext w:val="0"/>
        <w:keepLines w:val="0"/>
        <w:widowControl w:val="0"/>
        <w:numPr>
          <w:ilvl w:val="0"/>
          <w:numId w:val="2"/>
        </w:numPr>
        <w:shd w:val="clear" w:color="auto" w:fill="auto"/>
        <w:tabs>
          <w:tab w:val="left" w:pos="356"/>
        </w:tabs>
        <w:bidi w:val="0"/>
        <w:spacing w:before="0" w:after="0" w:line="365" w:lineRule="exact"/>
        <w:ind w:left="0" w:right="0" w:firstLine="0"/>
        <w:jc w:val="left"/>
      </w:pPr>
      <w:bookmarkStart w:id="11" w:name="bookmark39"/>
      <w:bookmarkEnd w:id="11"/>
      <w:r>
        <w:rPr>
          <w:color w:val="000000"/>
          <w:spacing w:val="0"/>
          <w:w w:val="100"/>
          <w:position w:val="0"/>
        </w:rPr>
        <w:t>无边界组织结构，这种组织结构类型属于</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直线式组织结构</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职能式组织结构</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新型组织结构</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官僚组织结构</w:t>
      </w:r>
    </w:p>
    <w:p>
      <w:pPr>
        <w:pStyle w:val="14"/>
        <w:keepNext w:val="0"/>
        <w:keepLines w:val="0"/>
        <w:widowControl w:val="0"/>
        <w:numPr>
          <w:ilvl w:val="0"/>
          <w:numId w:val="2"/>
        </w:numPr>
        <w:shd w:val="clear" w:color="auto" w:fill="auto"/>
        <w:tabs>
          <w:tab w:val="left" w:pos="356"/>
        </w:tabs>
        <w:bidi w:val="0"/>
        <w:spacing w:before="0" w:after="0" w:line="365" w:lineRule="exact"/>
        <w:ind w:left="0" w:right="0" w:firstLine="0"/>
        <w:jc w:val="left"/>
      </w:pPr>
      <w:bookmarkStart w:id="12" w:name="bookmark40"/>
      <w:bookmarkEnd w:id="12"/>
      <w:r>
        <w:rPr>
          <w:color w:val="000000"/>
          <w:spacing w:val="0"/>
          <w:w w:val="100"/>
          <w:position w:val="0"/>
        </w:rPr>
        <w:t>被称为</w:t>
      </w:r>
      <w:r>
        <w:rPr>
          <w:color w:val="000000"/>
          <w:spacing w:val="0"/>
          <w:w w:val="100"/>
          <w:position w:val="0"/>
          <w:lang w:val="zh-CN" w:eastAsia="zh-CN" w:bidi="zh-CN"/>
        </w:rPr>
        <w:t>“生</w:t>
      </w:r>
      <w:r>
        <w:rPr>
          <w:color w:val="000000"/>
          <w:spacing w:val="0"/>
          <w:w w:val="100"/>
          <w:position w:val="0"/>
        </w:rPr>
        <w:t>物心理社会模型”的应激模式是</w:t>
      </w:r>
    </w:p>
    <w:p>
      <w:pPr>
        <w:pStyle w:val="14"/>
        <w:keepNext w:val="0"/>
        <w:keepLines w:val="0"/>
        <w:widowControl w:val="0"/>
        <w:shd w:val="clear" w:color="auto" w:fill="auto"/>
        <w:tabs>
          <w:tab w:val="left" w:pos="843"/>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rFonts w:ascii="Times New Roman" w:hAnsi="Times New Roman" w:eastAsia="Times New Roman" w:cs="Times New Roman"/>
          <w:color w:val="000000"/>
          <w:spacing w:val="0"/>
          <w:w w:val="100"/>
          <w:position w:val="0"/>
          <w:sz w:val="22"/>
          <w:szCs w:val="22"/>
          <w:lang w:val="en-US" w:eastAsia="en-US" w:bidi="en-US"/>
        </w:rPr>
        <w:tab/>
      </w:r>
      <w:r>
        <w:rPr>
          <w:color w:val="000000"/>
          <w:spacing w:val="0"/>
          <w:w w:val="100"/>
          <w:position w:val="0"/>
        </w:rPr>
        <w:t>一般系统论模型</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心理动力学模型</w:t>
      </w:r>
    </w:p>
    <w:p>
      <w:pPr>
        <w:pStyle w:val="14"/>
        <w:keepNext w:val="0"/>
        <w:keepLines w:val="0"/>
        <w:widowControl w:val="0"/>
        <w:shd w:val="clear" w:color="auto" w:fill="auto"/>
        <w:tabs>
          <w:tab w:val="left" w:pos="843"/>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rFonts w:ascii="Times New Roman" w:hAnsi="Times New Roman" w:eastAsia="Times New Roman" w:cs="Times New Roman"/>
          <w:color w:val="000000"/>
          <w:spacing w:val="0"/>
          <w:w w:val="100"/>
          <w:position w:val="0"/>
          <w:sz w:val="22"/>
          <w:szCs w:val="22"/>
          <w:lang w:val="en-US" w:eastAsia="en-US" w:bidi="en-US"/>
        </w:rPr>
        <w:tab/>
      </w:r>
      <w:r>
        <w:rPr>
          <w:color w:val="000000"/>
          <w:spacing w:val="0"/>
          <w:w w:val="100"/>
          <w:position w:val="0"/>
        </w:rPr>
        <w:t>一般适应综合征模型</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交互作用论模型</w:t>
      </w:r>
    </w:p>
    <w:p>
      <w:pPr>
        <w:pStyle w:val="14"/>
        <w:keepNext w:val="0"/>
        <w:keepLines w:val="0"/>
        <w:widowControl w:val="0"/>
        <w:numPr>
          <w:ilvl w:val="0"/>
          <w:numId w:val="2"/>
        </w:numPr>
        <w:shd w:val="clear" w:color="auto" w:fill="auto"/>
        <w:bidi w:val="0"/>
        <w:spacing w:before="0" w:after="0" w:line="365" w:lineRule="exact"/>
        <w:ind w:left="400" w:right="0" w:hanging="400"/>
        <w:jc w:val="left"/>
      </w:pPr>
      <w:bookmarkStart w:id="13" w:name="bookmark41"/>
      <w:bookmarkEnd w:id="13"/>
      <w:r>
        <w:rPr>
          <w:color w:val="000000"/>
          <w:spacing w:val="0"/>
          <w:w w:val="100"/>
          <w:position w:val="0"/>
        </w:rPr>
        <w:t>人类趋利避害的本质特征使得组织文化以是否有效和带来实际利益为标准，并以此 得到不断修正，这种组织文化的功能是</w:t>
      </w:r>
    </w:p>
    <w:p>
      <w:pPr>
        <w:pStyle w:val="14"/>
        <w:keepNext w:val="0"/>
        <w:keepLines w:val="0"/>
        <w:widowControl w:val="0"/>
        <w:shd w:val="clear" w:color="auto" w:fill="auto"/>
        <w:tabs>
          <w:tab w:val="left" w:pos="4146"/>
        </w:tabs>
        <w:bidi w:val="0"/>
        <w:spacing w:before="0" w:after="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内聚功能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导向功能</w:t>
      </w:r>
    </w:p>
    <w:p>
      <w:pPr>
        <w:pStyle w:val="14"/>
        <w:keepNext w:val="0"/>
        <w:keepLines w:val="0"/>
        <w:widowControl w:val="0"/>
        <w:shd w:val="clear" w:color="auto" w:fill="auto"/>
        <w:tabs>
          <w:tab w:val="left" w:pos="4146"/>
        </w:tabs>
        <w:bidi w:val="0"/>
        <w:spacing w:before="0" w:after="140" w:line="365"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改造功能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完善功能</w:t>
      </w:r>
    </w:p>
    <w:p>
      <w:pPr>
        <w:pStyle w:val="14"/>
        <w:keepNext w:val="0"/>
        <w:keepLines w:val="0"/>
        <w:widowControl w:val="0"/>
        <w:shd w:val="clear" w:color="auto" w:fill="auto"/>
        <w:bidi w:val="0"/>
        <w:spacing w:before="0" w:after="80" w:line="360" w:lineRule="exact"/>
        <w:ind w:left="400" w:right="0" w:hanging="400"/>
        <w:jc w:val="left"/>
      </w:pPr>
      <w:bookmarkStart w:id="14" w:name="bookmark42"/>
      <w:r>
        <w:rPr>
          <w:color w:val="000000"/>
          <w:spacing w:val="0"/>
          <w:w w:val="100"/>
          <w:position w:val="0"/>
        </w:rPr>
        <w:t>二</w:t>
      </w:r>
      <w:bookmarkEnd w:id="14"/>
      <w:r>
        <w:rPr>
          <w:color w:val="000000"/>
          <w:spacing w:val="0"/>
          <w:w w:val="100"/>
          <w:position w:val="0"/>
        </w:rPr>
        <w:t>、多项选择题：本大题共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2</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20</w:t>
      </w:r>
      <w:r>
        <w:rPr>
          <w:color w:val="000000"/>
          <w:spacing w:val="0"/>
          <w:w w:val="100"/>
          <w:position w:val="0"/>
        </w:rPr>
        <w:t>分。在每小题列出的备选项中 至少有两项是符合题目要求的，请将其选出，错选、多选或少选均无分。</w:t>
      </w:r>
    </w:p>
    <w:p>
      <w:pPr>
        <w:pStyle w:val="14"/>
        <w:keepNext w:val="0"/>
        <w:keepLines w:val="0"/>
        <w:widowControl w:val="0"/>
        <w:shd w:val="clear" w:color="auto" w:fill="auto"/>
        <w:tabs>
          <w:tab w:val="left" w:pos="4146"/>
        </w:tabs>
        <w:bidi w:val="0"/>
        <w:spacing w:before="0" w:after="0" w:line="341" w:lineRule="exact"/>
        <w:ind w:left="400" w:right="0" w:hanging="400"/>
        <w:jc w:val="left"/>
      </w:pPr>
      <w:r>
        <w:rPr>
          <w:rFonts w:ascii="Times New Roman" w:hAnsi="Times New Roman" w:eastAsia="Times New Roman" w:cs="Times New Roman"/>
          <w:color w:val="000000"/>
          <w:spacing w:val="0"/>
          <w:w w:val="100"/>
          <w:position w:val="0"/>
          <w:sz w:val="22"/>
          <w:szCs w:val="22"/>
        </w:rPr>
        <w:t xml:space="preserve">11 </w:t>
      </w:r>
      <w:r>
        <w:rPr>
          <w:color w:val="000000"/>
          <w:spacing w:val="0"/>
          <w:w w:val="100"/>
          <w:position w:val="0"/>
        </w:rPr>
        <w:t xml:space="preserve">.根据变量的可控程度，可以把组织行为学的研究方法分为 </w: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理论研究</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文献研究</w:t>
      </w:r>
    </w:p>
    <w:p>
      <w:pPr>
        <w:pStyle w:val="14"/>
        <w:keepNext w:val="0"/>
        <w:keepLines w:val="0"/>
        <w:widowControl w:val="0"/>
        <w:shd w:val="clear" w:color="auto" w:fill="auto"/>
        <w:tabs>
          <w:tab w:val="left" w:pos="4146"/>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现场研究</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应用研究</w:t>
      </w:r>
    </w:p>
    <w:p>
      <w:pPr>
        <w:pStyle w:val="14"/>
        <w:keepNext w:val="0"/>
        <w:keepLines w:val="0"/>
        <w:widowControl w:val="0"/>
        <w:shd w:val="clear" w:color="auto" w:fill="auto"/>
        <w:bidi w:val="0"/>
        <w:spacing w:before="0" w:after="8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实验研究</w:t>
      </w:r>
    </w:p>
    <w:p>
      <w:pPr>
        <w:pStyle w:val="14"/>
        <w:keepNext w:val="0"/>
        <w:keepLines w:val="0"/>
        <w:widowControl w:val="0"/>
        <w:numPr>
          <w:ilvl w:val="0"/>
          <w:numId w:val="3"/>
        </w:numPr>
        <w:shd w:val="clear" w:color="auto" w:fill="auto"/>
        <w:tabs>
          <w:tab w:val="left" w:pos="435"/>
        </w:tabs>
        <w:bidi w:val="0"/>
        <w:spacing w:before="0" w:after="0"/>
        <w:ind w:left="0" w:right="0" w:firstLine="0"/>
        <w:jc w:val="left"/>
      </w:pPr>
      <w:bookmarkStart w:id="15" w:name="bookmark43"/>
      <w:bookmarkEnd w:id="15"/>
      <w:r>
        <w:rPr>
          <w:color w:val="000000"/>
          <w:spacing w:val="0"/>
          <w:w w:val="100"/>
          <w:position w:val="0"/>
        </w:rPr>
        <w:t>根据人格构成的</w:t>
      </w:r>
      <w:r>
        <w:rPr>
          <w:color w:val="000000"/>
          <w:spacing w:val="0"/>
          <w:w w:val="100"/>
          <w:position w:val="0"/>
          <w:lang w:val="zh-CN" w:eastAsia="zh-CN" w:bidi="zh-CN"/>
        </w:rPr>
        <w:t>“大</w:t>
      </w:r>
      <w:r>
        <w:rPr>
          <w:color w:val="000000"/>
          <w:spacing w:val="0"/>
          <w:w w:val="100"/>
          <w:position w:val="0"/>
        </w:rPr>
        <w:t>五”理论，人格维度有</w:t>
      </w:r>
    </w:p>
    <w:p>
      <w:pPr>
        <w:pStyle w:val="14"/>
        <w:keepNext w:val="0"/>
        <w:keepLines w:val="0"/>
        <w:widowControl w:val="0"/>
        <w:shd w:val="clear" w:color="auto" w:fill="auto"/>
        <w:tabs>
          <w:tab w:val="left" w:pos="4146"/>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外倾性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忍耐性</w:t>
      </w:r>
    </w:p>
    <w:p>
      <w:pPr>
        <w:pStyle w:val="14"/>
        <w:keepNext w:val="0"/>
        <w:keepLines w:val="0"/>
        <w:widowControl w:val="0"/>
        <w:shd w:val="clear" w:color="auto" w:fill="auto"/>
        <w:tabs>
          <w:tab w:val="left" w:pos="4146"/>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随和性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责任心</w:t>
      </w:r>
    </w:p>
    <w:p>
      <w:pPr>
        <w:pStyle w:val="14"/>
        <w:keepNext w:val="0"/>
        <w:keepLines w:val="0"/>
        <w:widowControl w:val="0"/>
        <w:shd w:val="clear" w:color="auto" w:fill="auto"/>
        <w:bidi w:val="0"/>
        <w:spacing w:before="0" w:after="8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开放性</w:t>
      </w:r>
    </w:p>
    <w:p>
      <w:pPr>
        <w:pStyle w:val="14"/>
        <w:keepNext w:val="0"/>
        <w:keepLines w:val="0"/>
        <w:widowControl w:val="0"/>
        <w:numPr>
          <w:ilvl w:val="0"/>
          <w:numId w:val="3"/>
        </w:numPr>
        <w:shd w:val="clear" w:color="auto" w:fill="auto"/>
        <w:tabs>
          <w:tab w:val="left" w:pos="435"/>
        </w:tabs>
        <w:bidi w:val="0"/>
        <w:spacing w:before="0" w:after="0"/>
        <w:ind w:left="0" w:right="0" w:firstLine="0"/>
        <w:jc w:val="left"/>
      </w:pPr>
      <w:bookmarkStart w:id="16" w:name="bookmark44"/>
      <w:bookmarkEnd w:id="16"/>
      <w:r>
        <w:rPr>
          <w:color w:val="000000"/>
          <w:spacing w:val="0"/>
          <w:w w:val="100"/>
          <w:position w:val="0"/>
        </w:rPr>
        <w:t>格瑞武斯所描述的人的价值观和生活形态有</w:t>
      </w:r>
    </w:p>
    <w:p>
      <w:pPr>
        <w:pStyle w:val="14"/>
        <w:keepNext w:val="0"/>
        <w:keepLines w:val="0"/>
        <w:widowControl w:val="0"/>
        <w:shd w:val="clear" w:color="auto" w:fill="auto"/>
        <w:bidi w:val="0"/>
        <w:spacing w:before="0" w:after="0" w:line="341" w:lineRule="exact"/>
        <w:ind w:left="0" w:right="0" w:firstLine="400"/>
        <w:jc w:val="left"/>
      </w:pPr>
      <w:r>
        <mc:AlternateContent>
          <mc:Choice Requires="wps">
            <w:drawing>
              <wp:anchor distT="0" distB="0" distL="114300" distR="114300" simplePos="0" relativeHeight="125830144" behindDoc="0" locked="0" layoutInCell="1" allowOverlap="1">
                <wp:simplePos x="0" y="0"/>
                <wp:positionH relativeFrom="page">
                  <wp:posOffset>2995930</wp:posOffset>
                </wp:positionH>
                <wp:positionV relativeFrom="paragraph">
                  <wp:posOffset>63500</wp:posOffset>
                </wp:positionV>
                <wp:extent cx="798830" cy="39751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798830" cy="397510"/>
                        </a:xfrm>
                        <a:prstGeom prst="rect">
                          <a:avLst/>
                        </a:prstGeom>
                        <a:noFill/>
                      </wps:spPr>
                      <wps:txbx>
                        <w:txbxContent>
                          <w:p>
                            <w:pPr>
                              <w:pStyle w:val="14"/>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宗教的</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自我中心</w:t>
                            </w:r>
                          </w:p>
                        </w:txbxContent>
                      </wps:txbx>
                      <wps:bodyPr lIns="0" tIns="0" rIns="0" bIns="0">
                        <a:noAutofit/>
                      </wps:bodyPr>
                    </wps:wsp>
                  </a:graphicData>
                </a:graphic>
              </wp:anchor>
            </w:drawing>
          </mc:Choice>
          <mc:Fallback>
            <w:pict>
              <v:shape id="Shape 35" o:spid="_x0000_s1026" o:spt="202" type="#_x0000_t202" style="position:absolute;left:0pt;margin-left:235.9pt;margin-top:5pt;height:31.3pt;width:62.9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b1yo2AAAAAkBAAAP&#10;AAAAAAAAAAEAIAAAACIAAABkcnMvZG93bnJldi54bWxQSwECFAAUAAAACACHTuJAEvaqM6YBAABl&#10;AwAADgAAAAAAAAABACAAAAAnAQAAZHJzL2Uyb0RvYy54bWxQSwUGAAAAAAYABgBZAQAAPwUAAAAA&#10;">
                <v:fill on="f" focussize="0,0"/>
                <v:stroke on="f"/>
                <v:imagedata o:title=""/>
                <o:lock v:ext="edit" aspectratio="f"/>
                <v:textbox inset="0mm,0mm,0mm,0mm">
                  <w:txbxContent>
                    <w:p>
                      <w:pPr>
                        <w:pStyle w:val="14"/>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宗教的</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自我中心</w:t>
                      </w:r>
                    </w:p>
                  </w:txbxContent>
                </v:textbox>
                <w10:wrap type="square" side="left"/>
              </v:shape>
            </w:pict>
          </mc:Fallback>
        </mc:AlternateConten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反应性的</w:t>
      </w:r>
    </w:p>
    <w:p>
      <w:pPr>
        <w:pStyle w:val="14"/>
        <w:keepNext w:val="0"/>
        <w:keepLines w:val="0"/>
        <w:widowControl w:val="0"/>
        <w:shd w:val="clear" w:color="auto" w:fill="auto"/>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权力性的</w:t>
      </w:r>
    </w:p>
    <w:p>
      <w:pPr>
        <w:pStyle w:val="14"/>
        <w:keepNext w:val="0"/>
        <w:keepLines w:val="0"/>
        <w:widowControl w:val="0"/>
        <w:shd w:val="clear" w:color="auto" w:fill="auto"/>
        <w:bidi w:val="0"/>
        <w:spacing w:before="0" w:after="8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 xml:space="preserve">E. </w:t>
      </w:r>
      <w:r>
        <w:rPr>
          <w:color w:val="000000"/>
          <w:spacing w:val="0"/>
          <w:w w:val="100"/>
          <w:position w:val="0"/>
        </w:rPr>
        <w:t>一致性</w:t>
      </w:r>
    </w:p>
    <w:p>
      <w:pPr>
        <w:pStyle w:val="14"/>
        <w:keepNext w:val="0"/>
        <w:keepLines w:val="0"/>
        <w:widowControl w:val="0"/>
        <w:numPr>
          <w:ilvl w:val="0"/>
          <w:numId w:val="3"/>
        </w:numPr>
        <w:shd w:val="clear" w:color="auto" w:fill="auto"/>
        <w:tabs>
          <w:tab w:val="left" w:pos="435"/>
        </w:tabs>
        <w:bidi w:val="0"/>
        <w:spacing w:before="0" w:after="0"/>
        <w:ind w:left="0" w:right="0" w:firstLine="0"/>
        <w:jc w:val="left"/>
      </w:pPr>
      <w:bookmarkStart w:id="17" w:name="bookmark45"/>
      <w:bookmarkEnd w:id="17"/>
      <w:r>
        <w:rPr>
          <w:color w:val="000000"/>
          <w:spacing w:val="0"/>
          <w:w w:val="100"/>
          <w:position w:val="0"/>
        </w:rPr>
        <w:t>社会学习理论的维度有</w:t>
      </w:r>
    </w:p>
    <w:p>
      <w:pPr>
        <w:pStyle w:val="14"/>
        <w:keepNext w:val="0"/>
        <w:keepLines w:val="0"/>
        <w:widowControl w:val="0"/>
        <w:shd w:val="clear" w:color="auto" w:fill="auto"/>
        <w:bidi w:val="0"/>
        <w:spacing w:before="0" w:after="0" w:line="341" w:lineRule="exact"/>
        <w:ind w:left="0" w:right="0" w:firstLine="400"/>
        <w:jc w:val="left"/>
      </w:pPr>
      <w:r>
        <mc:AlternateContent>
          <mc:Choice Requires="wps">
            <w:drawing>
              <wp:anchor distT="0" distB="0" distL="114300" distR="114300" simplePos="0" relativeHeight="125830144" behindDoc="0" locked="0" layoutInCell="1" allowOverlap="1">
                <wp:simplePos x="0" y="0"/>
                <wp:positionH relativeFrom="page">
                  <wp:posOffset>2995930</wp:posOffset>
                </wp:positionH>
                <wp:positionV relativeFrom="paragraph">
                  <wp:posOffset>63500</wp:posOffset>
                </wp:positionV>
                <wp:extent cx="800100" cy="39941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800100" cy="399415"/>
                        </a:xfrm>
                        <a:prstGeom prst="rect">
                          <a:avLst/>
                        </a:prstGeom>
                        <a:noFill/>
                      </wps:spPr>
                      <wps:txbx>
                        <w:txbxContent>
                          <w:p>
                            <w:pPr>
                              <w:pStyle w:val="14"/>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预想</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自我监控</w:t>
                            </w:r>
                          </w:p>
                        </w:txbxContent>
                      </wps:txbx>
                      <wps:bodyPr lIns="0" tIns="0" rIns="0" bIns="0">
                        <a:noAutofit/>
                      </wps:bodyPr>
                    </wps:wsp>
                  </a:graphicData>
                </a:graphic>
              </wp:anchor>
            </w:drawing>
          </mc:Choice>
          <mc:Fallback>
            <w:pict>
              <v:shape id="Shape 37" o:spid="_x0000_s1026" o:spt="202" type="#_x0000_t202" style="position:absolute;left:0pt;margin-left:235.9pt;margin-top:5pt;height:31.45pt;width:63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ZchiV1wAAAAkBAAAPAAAA&#10;AAAAAAEAIAAAACIAAABkcnMvZG93bnJldi54bWxQSwECFAAUAAAACACHTuJAbxNaSaQBAABlAwAA&#10;DgAAAAAAAAABACAAAAAmAQAAZHJzL2Uyb0RvYy54bWxQSwUGAAAAAAYABgBZAQAAPAUAAAAA&#10;">
                <v:fill on="f" focussize="0,0"/>
                <v:stroke on="f"/>
                <v:imagedata o:title=""/>
                <o:lock v:ext="edit" aspectratio="f"/>
                <v:textbox inset="0mm,0mm,0mm,0mm">
                  <w:txbxContent>
                    <w:p>
                      <w:pPr>
                        <w:pStyle w:val="14"/>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预想</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自我监控</w:t>
                      </w:r>
                    </w:p>
                  </w:txbxContent>
                </v:textbox>
                <w10:wrap type="square" side="left"/>
              </v:shape>
            </w:pict>
          </mc:Fallback>
        </mc:AlternateConten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符号化</w:t>
      </w:r>
    </w:p>
    <w:p>
      <w:pPr>
        <w:pStyle w:val="14"/>
        <w:keepNext w:val="0"/>
        <w:keepLines w:val="0"/>
        <w:widowControl w:val="0"/>
        <w:shd w:val="clear" w:color="auto" w:fill="auto"/>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替代学习</w:t>
      </w:r>
    </w:p>
    <w:p>
      <w:pPr>
        <w:pStyle w:val="14"/>
        <w:keepNext w:val="0"/>
        <w:keepLines w:val="0"/>
        <w:widowControl w:val="0"/>
        <w:shd w:val="clear" w:color="auto" w:fill="auto"/>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自我效能感</w:t>
      </w:r>
      <w:r>
        <w:br w:type="page"/>
      </w:r>
    </w:p>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15.</w:t>
      </w:r>
      <w:r>
        <w:rPr>
          <w:color w:val="000000"/>
          <w:spacing w:val="0"/>
          <w:w w:val="100"/>
          <w:position w:val="0"/>
        </w:rPr>
        <w:t>按群体发展水平来划分，群体的类型有</w:t>
      </w:r>
    </w:p>
    <w:tbl>
      <w:tblPr>
        <w:tblStyle w:val="3"/>
        <w:tblW w:w="0" w:type="auto"/>
        <w:tblInd w:w="0" w:type="dxa"/>
        <w:tblLayout w:type="fixed"/>
        <w:tblCellMar>
          <w:top w:w="0" w:type="dxa"/>
          <w:left w:w="10" w:type="dxa"/>
          <w:bottom w:w="0" w:type="dxa"/>
          <w:right w:w="10" w:type="dxa"/>
        </w:tblCellMar>
      </w:tblPr>
      <w:tblGrid>
        <w:gridCol w:w="4008"/>
        <w:gridCol w:w="2712"/>
      </w:tblGrid>
      <w:tr>
        <w:tblPrEx>
          <w:tblCellMar>
            <w:top w:w="0" w:type="dxa"/>
            <w:left w:w="10" w:type="dxa"/>
            <w:bottom w:w="0" w:type="dxa"/>
            <w:right w:w="10" w:type="dxa"/>
          </w:tblCellMar>
        </w:tblPrEx>
        <w:trPr>
          <w:trHeight w:val="317"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参照群体</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联合群体</w:t>
            </w:r>
          </w:p>
        </w:tc>
      </w:tr>
      <w:tr>
        <w:tblPrEx>
          <w:tblCellMar>
            <w:top w:w="0" w:type="dxa"/>
            <w:left w:w="10" w:type="dxa"/>
            <w:bottom w:w="0" w:type="dxa"/>
            <w:right w:w="10" w:type="dxa"/>
          </w:tblCellMar>
        </w:tblPrEx>
        <w:trPr>
          <w:trHeight w:val="389"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 xml:space="preserve">C. </w:t>
            </w:r>
            <w:r>
              <w:rPr>
                <w:color w:val="000000"/>
                <w:spacing w:val="0"/>
                <w:w w:val="100"/>
                <w:position w:val="0"/>
              </w:rPr>
              <w:t>一般群体</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松散群体</w:t>
            </w:r>
          </w:p>
        </w:tc>
      </w:tr>
      <w:tr>
        <w:tblPrEx>
          <w:tblCellMar>
            <w:top w:w="0" w:type="dxa"/>
            <w:left w:w="10" w:type="dxa"/>
            <w:bottom w:w="0" w:type="dxa"/>
            <w:right w:w="10" w:type="dxa"/>
          </w:tblCellMar>
        </w:tblPrEx>
        <w:trPr>
          <w:trHeight w:val="374"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正式群体</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16.</w:t>
            </w:r>
            <w:r>
              <w:rPr>
                <w:color w:val="000000"/>
                <w:spacing w:val="0"/>
                <w:w w:val="100"/>
                <w:position w:val="0"/>
              </w:rPr>
              <w:t>影响沟通有效性的物理因素有</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自然障碍</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机械障碍</w:t>
            </w:r>
          </w:p>
        </w:tc>
      </w:tr>
      <w:tr>
        <w:tblPrEx>
          <w:tblCellMar>
            <w:top w:w="0" w:type="dxa"/>
            <w:left w:w="10" w:type="dxa"/>
            <w:bottom w:w="0" w:type="dxa"/>
            <w:right w:w="10" w:type="dxa"/>
          </w:tblCellMar>
        </w:tblPrEx>
        <w:trPr>
          <w:trHeight w:val="384"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态度障碍</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情绪障碍</w:t>
            </w:r>
          </w:p>
        </w:tc>
      </w:tr>
      <w:tr>
        <w:tblPrEx>
          <w:tblCellMar>
            <w:top w:w="0" w:type="dxa"/>
            <w:left w:w="10" w:type="dxa"/>
            <w:bottom w:w="0" w:type="dxa"/>
            <w:right w:w="10" w:type="dxa"/>
          </w:tblCellMar>
        </w:tblPrEx>
        <w:trPr>
          <w:trHeight w:val="379"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距离障碍</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17.</w:t>
            </w:r>
            <w:r>
              <w:rPr>
                <w:color w:val="000000"/>
                <w:spacing w:val="0"/>
                <w:w w:val="100"/>
                <w:position w:val="0"/>
              </w:rPr>
              <w:t>谈判的技巧有</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9"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以积极主动的态度开始谈判</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针对问题，不针对个人</w:t>
            </w:r>
          </w:p>
        </w:tc>
      </w:tr>
      <w:tr>
        <w:tblPrEx>
          <w:tblCellMar>
            <w:top w:w="0" w:type="dxa"/>
            <w:left w:w="10" w:type="dxa"/>
            <w:bottom w:w="0" w:type="dxa"/>
            <w:right w:w="10" w:type="dxa"/>
          </w:tblCellMar>
        </w:tblPrEx>
        <w:trPr>
          <w:trHeight w:val="384"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坚持使用客观的标准</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必须在意最初的报价</w:t>
            </w:r>
          </w:p>
        </w:tc>
      </w:tr>
      <w:tr>
        <w:tblPrEx>
          <w:tblCellMar>
            <w:top w:w="0" w:type="dxa"/>
            <w:left w:w="10" w:type="dxa"/>
            <w:bottom w:w="0" w:type="dxa"/>
            <w:right w:w="10" w:type="dxa"/>
          </w:tblCellMar>
        </w:tblPrEx>
        <w:trPr>
          <w:trHeight w:val="379"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重视双赢的解决方式</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18.</w:t>
            </w:r>
            <w:r>
              <w:rPr>
                <w:color w:val="000000"/>
                <w:spacing w:val="0"/>
                <w:w w:val="100"/>
                <w:position w:val="0"/>
              </w:rPr>
              <w:t>组织设计应该能够反映组织的关系有</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权威关系</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沟通关系</w:t>
            </w:r>
          </w:p>
        </w:tc>
      </w:tr>
      <w:tr>
        <w:tblPrEx>
          <w:tblCellMar>
            <w:top w:w="0" w:type="dxa"/>
            <w:left w:w="10" w:type="dxa"/>
            <w:bottom w:w="0" w:type="dxa"/>
            <w:right w:w="10" w:type="dxa"/>
          </w:tblCellMar>
        </w:tblPrEx>
        <w:trPr>
          <w:trHeight w:val="38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行文关系</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层级控制关纪</w:t>
            </w:r>
          </w:p>
        </w:tc>
      </w:tr>
      <w:tr>
        <w:tblPrEx>
          <w:tblCellMar>
            <w:top w:w="0" w:type="dxa"/>
            <w:left w:w="10" w:type="dxa"/>
            <w:bottom w:w="0" w:type="dxa"/>
            <w:right w:w="10" w:type="dxa"/>
          </w:tblCellMar>
        </w:tblPrEx>
        <w:trPr>
          <w:trHeight w:val="317"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整合性职能</w:t>
            </w:r>
          </w:p>
        </w:tc>
        <w:tc>
          <w:tcPr>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p>
    <w:p>
      <w:pPr>
        <w:pStyle w:val="22"/>
        <w:keepNext w:val="0"/>
        <w:keepLines w:val="0"/>
        <w:widowControl w:val="0"/>
        <w:shd w:val="clear" w:color="auto" w:fill="auto"/>
        <w:bidi w:val="0"/>
        <w:spacing w:before="0" w:after="0" w:line="240" w:lineRule="auto"/>
        <w:ind w:left="19" w:right="0" w:firstLine="0"/>
        <w:jc w:val="left"/>
      </w:pPr>
      <w:r>
        <w:rPr>
          <w:rFonts w:ascii="Times New Roman" w:hAnsi="Times New Roman" w:eastAsia="Times New Roman" w:cs="Times New Roman"/>
          <w:color w:val="000000"/>
          <w:spacing w:val="0"/>
          <w:w w:val="100"/>
          <w:position w:val="0"/>
          <w:sz w:val="22"/>
          <w:szCs w:val="22"/>
        </w:rPr>
        <w:t>19</w:t>
      </w:r>
      <w:r>
        <w:rPr>
          <w:color w:val="000000"/>
          <w:spacing w:val="0"/>
          <w:w w:val="100"/>
          <w:position w:val="0"/>
        </w:rPr>
        <w:t>.根据现代特质理论，吉赛利认为非常重要的领导者个人特征有</w:t>
      </w:r>
    </w:p>
    <w:tbl>
      <w:tblPr>
        <w:tblStyle w:val="3"/>
        <w:tblW w:w="0" w:type="auto"/>
        <w:tblInd w:w="0" w:type="dxa"/>
        <w:tblLayout w:type="fixed"/>
        <w:tblCellMar>
          <w:top w:w="0" w:type="dxa"/>
          <w:left w:w="10" w:type="dxa"/>
          <w:bottom w:w="0" w:type="dxa"/>
          <w:right w:w="10" w:type="dxa"/>
        </w:tblCellMar>
      </w:tblPr>
      <w:tblGrid>
        <w:gridCol w:w="4085"/>
        <w:gridCol w:w="2232"/>
      </w:tblGrid>
      <w:tr>
        <w:tblPrEx>
          <w:tblCellMar>
            <w:top w:w="0" w:type="dxa"/>
            <w:left w:w="10" w:type="dxa"/>
            <w:bottom w:w="0" w:type="dxa"/>
            <w:right w:w="10" w:type="dxa"/>
          </w:tblCellMar>
        </w:tblPrEx>
        <w:trPr>
          <w:trHeight w:val="317"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督察能力</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才智</w:t>
            </w:r>
          </w:p>
        </w:tc>
      </w:tr>
      <w:tr>
        <w:tblPrEx>
          <w:tblCellMar>
            <w:top w:w="0" w:type="dxa"/>
            <w:left w:w="10" w:type="dxa"/>
            <w:bottom w:w="0" w:type="dxa"/>
            <w:right w:w="10" w:type="dxa"/>
          </w:tblCellMar>
        </w:tblPrEx>
        <w:trPr>
          <w:trHeight w:val="384"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自我实现欲</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自信</w:t>
            </w:r>
          </w:p>
        </w:tc>
      </w:tr>
      <w:tr>
        <w:tblPrEx>
          <w:tblCellMar>
            <w:top w:w="0" w:type="dxa"/>
            <w:left w:w="10" w:type="dxa"/>
            <w:bottom w:w="0" w:type="dxa"/>
            <w:right w:w="10" w:type="dxa"/>
          </w:tblCellMar>
        </w:tblPrEx>
        <w:trPr>
          <w:trHeight w:val="379"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决断能力</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20.</w:t>
            </w:r>
            <w:r>
              <w:rPr>
                <w:color w:val="000000"/>
                <w:spacing w:val="0"/>
                <w:w w:val="100"/>
                <w:position w:val="0"/>
              </w:rPr>
              <w:t>在工作设计的内容中任职条件有</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9"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对年龄的要求</w:t>
            </w:r>
          </w:p>
        </w:tc>
        <w:tc>
          <w:tcPr>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对性别的要求</w:t>
            </w:r>
          </w:p>
        </w:tc>
      </w:tr>
      <w:tr>
        <w:tblPrEx>
          <w:tblCellMar>
            <w:top w:w="0" w:type="dxa"/>
            <w:left w:w="10" w:type="dxa"/>
            <w:bottom w:w="0" w:type="dxa"/>
            <w:right w:w="10" w:type="dxa"/>
          </w:tblCellMar>
        </w:tblPrEx>
        <w:trPr>
          <w:trHeight w:val="379" w:hRule="exact"/>
        </w:trPr>
        <w:tc>
          <w:tcPr>
            <w:shd w:val="clear" w:color="auto" w:fill="FFFFFF"/>
            <w:vAlign w:val="bottom"/>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对身体素质的要求</w:t>
            </w:r>
          </w:p>
        </w:tc>
        <w:tc>
          <w:tcPr>
            <w:shd w:val="clear" w:color="auto" w:fill="FFFFFF"/>
            <w:vAlign w:val="bottom"/>
          </w:tcPr>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对心理素质的要求</w:t>
            </w:r>
          </w:p>
        </w:tc>
      </w:tr>
      <w:tr>
        <w:tblPrEx>
          <w:tblCellMar>
            <w:top w:w="0" w:type="dxa"/>
            <w:left w:w="10" w:type="dxa"/>
            <w:bottom w:w="0" w:type="dxa"/>
            <w:right w:w="10" w:type="dxa"/>
          </w:tblCellMar>
        </w:tblPrEx>
        <w:trPr>
          <w:trHeight w:val="394" w:hRule="exact"/>
        </w:trPr>
        <w:tc>
          <w:tcPr>
            <w:shd w:val="clear" w:color="auto" w:fill="FFFFFF"/>
            <w:vAlign w:val="top"/>
          </w:tcPr>
          <w:p>
            <w:pPr>
              <w:pStyle w:val="24"/>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对应接受的基本教育和训练的要求</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9" w:hRule="exact"/>
        </w:trPr>
        <w:tc>
          <w:tcPr>
            <w:gridSpan w:val="2"/>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非选择题部分</w:t>
            </w:r>
          </w:p>
        </w:tc>
      </w:tr>
    </w:tbl>
    <w:p>
      <w:pPr>
        <w:widowControl w:val="0"/>
        <w:spacing w:after="239" w:line="1" w:lineRule="exact"/>
      </w:pPr>
    </w:p>
    <w:p>
      <w:pPr>
        <w:pStyle w:val="14"/>
        <w:keepNext w:val="0"/>
        <w:keepLines w:val="0"/>
        <w:widowControl w:val="0"/>
        <w:shd w:val="clear" w:color="auto" w:fill="auto"/>
        <w:bidi w:val="0"/>
        <w:spacing w:before="0" w:after="120" w:line="240" w:lineRule="auto"/>
        <w:ind w:left="0" w:right="0" w:firstLine="0"/>
        <w:jc w:val="left"/>
      </w:pPr>
      <w:r>
        <w:rPr>
          <w:color w:val="000000"/>
          <w:spacing w:val="0"/>
          <w:w w:val="100"/>
          <w:position w:val="0"/>
        </w:rPr>
        <w:t>注意事项：</w:t>
      </w:r>
    </w:p>
    <w:p>
      <w:pPr>
        <w:pStyle w:val="14"/>
        <w:keepNext w:val="0"/>
        <w:keepLines w:val="0"/>
        <w:widowControl w:val="0"/>
        <w:shd w:val="clear" w:color="auto" w:fill="auto"/>
        <w:bidi w:val="0"/>
        <w:spacing w:before="0" w:after="240" w:line="240" w:lineRule="auto"/>
        <w:ind w:left="0" w:right="0" w:firstLine="440"/>
        <w:jc w:val="left"/>
      </w:pPr>
      <w:r>
        <w:rPr>
          <w:color w:val="000000"/>
          <w:spacing w:val="0"/>
          <w:w w:val="100"/>
          <w:position w:val="0"/>
        </w:rPr>
        <w:t>用黑色字迹的签字笔或钢笔将答案写在答题纸上，不能答在试题卷上。</w:t>
      </w:r>
    </w:p>
    <w:p>
      <w:pPr>
        <w:pStyle w:val="14"/>
        <w:keepNext w:val="0"/>
        <w:keepLines w:val="0"/>
        <w:widowControl w:val="0"/>
        <w:shd w:val="clear" w:color="auto" w:fill="auto"/>
        <w:bidi w:val="0"/>
        <w:spacing w:before="0" w:after="120" w:line="240" w:lineRule="auto"/>
        <w:ind w:left="0" w:right="0" w:firstLine="0"/>
        <w:jc w:val="left"/>
      </w:pPr>
      <w:bookmarkStart w:id="18" w:name="bookmark46"/>
      <w:r>
        <w:rPr>
          <w:color w:val="000000"/>
          <w:spacing w:val="0"/>
          <w:w w:val="100"/>
          <w:position w:val="0"/>
        </w:rPr>
        <w:t>三</w:t>
      </w:r>
      <w:bookmarkEnd w:id="18"/>
      <w:r>
        <w:rPr>
          <w:color w:val="000000"/>
          <w:spacing w:val="0"/>
          <w:w w:val="100"/>
          <w:position w:val="0"/>
        </w:rPr>
        <w:t>、填空题：本大题共</w:t>
      </w:r>
      <w:r>
        <w:rPr>
          <w:rFonts w:ascii="Times New Roman" w:hAnsi="Times New Roman" w:eastAsia="Times New Roman" w:cs="Times New Roman"/>
          <w:color w:val="000000"/>
          <w:spacing w:val="0"/>
          <w:w w:val="100"/>
          <w:position w:val="0"/>
          <w:sz w:val="22"/>
          <w:szCs w:val="22"/>
        </w:rPr>
        <w:t>15</w:t>
      </w:r>
      <w:r>
        <w:rPr>
          <w:color w:val="000000"/>
          <w:spacing w:val="0"/>
          <w:w w:val="100"/>
          <w:position w:val="0"/>
        </w:rPr>
        <w:t>空，每空</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15</w:t>
      </w:r>
      <w:r>
        <w:rPr>
          <w:color w:val="000000"/>
          <w:spacing w:val="0"/>
          <w:w w:val="100"/>
          <w:position w:val="0"/>
        </w:rPr>
        <w:t>分。</w:t>
      </w:r>
    </w:p>
    <w:p>
      <w:pPr>
        <w:pStyle w:val="14"/>
        <w:keepNext w:val="0"/>
        <w:keepLines w:val="0"/>
        <w:widowControl w:val="0"/>
        <w:numPr>
          <w:ilvl w:val="0"/>
          <w:numId w:val="4"/>
        </w:numPr>
        <w:shd w:val="clear" w:color="auto" w:fill="auto"/>
        <w:bidi w:val="0"/>
        <w:spacing w:before="0" w:after="340" w:line="240" w:lineRule="auto"/>
        <w:ind w:left="0" w:right="0" w:firstLine="0"/>
        <w:jc w:val="left"/>
      </w:pPr>
      <w:bookmarkStart w:id="19" w:name="bookmark47"/>
      <w:bookmarkEnd w:id="19"/>
      <w:r>
        <w:rPr>
          <w:color w:val="000000"/>
          <w:spacing w:val="0"/>
          <w:w w:val="100"/>
          <w:position w:val="0"/>
        </w:rPr>
        <w:t>研究者通过口头沟通的方式直接了解他人的心理和行为，这种搜集信息的方法是</w:t>
      </w:r>
    </w:p>
    <w:p>
      <w:pPr>
        <w:pStyle w:val="14"/>
        <w:keepNext w:val="0"/>
        <w:keepLines w:val="0"/>
        <w:widowControl w:val="0"/>
        <w:numPr>
          <w:ilvl w:val="0"/>
          <w:numId w:val="4"/>
        </w:numPr>
        <w:shd w:val="clear" w:color="auto" w:fill="auto"/>
        <w:tabs>
          <w:tab w:val="left" w:pos="462"/>
        </w:tabs>
        <w:bidi w:val="0"/>
        <w:spacing w:before="0" w:after="0" w:line="367" w:lineRule="exact"/>
        <w:ind w:left="0" w:right="0" w:firstLine="0"/>
        <w:jc w:val="left"/>
      </w:pPr>
      <w:bookmarkStart w:id="20" w:name="bookmark48"/>
      <w:bookmarkEnd w:id="20"/>
      <w:r>
        <w:rPr>
          <w:color w:val="000000"/>
          <w:spacing w:val="0"/>
          <w:w w:val="100"/>
          <w:position w:val="0"/>
        </w:rPr>
        <w:t>在能力与工作的匹配方面，从事交通指挥的警察要在噪音环境下保持警觉和</w:t>
      </w:r>
      <w:r>
        <w:rPr>
          <w:color w:val="000000"/>
          <w:spacing w:val="0"/>
          <w:w w:val="100"/>
          <w:position w:val="0"/>
          <w:lang w:val="zh-CN" w:eastAsia="zh-CN" w:bidi="zh-CN"/>
        </w:rPr>
        <w:t>—</w:t>
      </w:r>
      <w:r>
        <w:rPr>
          <w:color w:val="000000"/>
          <w:spacing w:val="0"/>
          <w:w w:val="100"/>
          <w:position w:val="0"/>
        </w:rPr>
        <w:t>。</w:t>
      </w:r>
    </w:p>
    <w:p>
      <w:pPr>
        <w:pStyle w:val="14"/>
        <w:keepNext w:val="0"/>
        <w:keepLines w:val="0"/>
        <w:widowControl w:val="0"/>
        <w:numPr>
          <w:ilvl w:val="0"/>
          <w:numId w:val="4"/>
        </w:numPr>
        <w:shd w:val="clear" w:color="auto" w:fill="auto"/>
        <w:tabs>
          <w:tab w:val="left" w:pos="464"/>
          <w:tab w:val="left" w:pos="4226"/>
        </w:tabs>
        <w:bidi w:val="0"/>
        <w:spacing w:before="0" w:after="180" w:line="367" w:lineRule="exact"/>
        <w:ind w:left="440" w:right="0" w:hanging="440"/>
        <w:jc w:val="left"/>
      </w:pPr>
      <w:bookmarkStart w:id="21" w:name="bookmark49"/>
      <w:bookmarkEnd w:id="21"/>
      <w:r>
        <w:rPr>
          <w:color w:val="000000"/>
          <w:spacing w:val="0"/>
          <w:w w:val="100"/>
          <w:position w:val="0"/>
        </w:rPr>
        <w:t>根据德国心理学家斯普兰格的观念，重视拥有权力和影响力，支配和命令别人的欲 望强烈，这种人类文化生活的类型是 。</w:t>
      </w:r>
      <w:r>
        <w:rPr>
          <w:u w:val="single"/>
        </w:rPr>
        <w:t xml:space="preserve"> </w:t>
      </w:r>
      <w:r>
        <w:rPr>
          <w:u w:val="single"/>
        </w:rPr>
        <w:tab/>
      </w:r>
    </w:p>
    <w:p>
      <w:pPr>
        <w:pStyle w:val="14"/>
        <w:keepNext w:val="0"/>
        <w:keepLines w:val="0"/>
        <w:widowControl w:val="0"/>
        <w:numPr>
          <w:ilvl w:val="0"/>
          <w:numId w:val="4"/>
        </w:numPr>
        <w:shd w:val="clear" w:color="auto" w:fill="auto"/>
        <w:tabs>
          <w:tab w:val="left" w:pos="462"/>
        </w:tabs>
        <w:bidi w:val="0"/>
        <w:spacing w:before="0" w:after="100" w:line="240" w:lineRule="auto"/>
        <w:ind w:left="0" w:right="0" w:firstLine="0"/>
        <w:jc w:val="left"/>
        <w:rPr>
          <w:sz w:val="22"/>
          <w:szCs w:val="22"/>
        </w:rPr>
      </w:pPr>
      <w:bookmarkStart w:id="22" w:name="bookmark50"/>
      <w:bookmarkEnd w:id="22"/>
      <w:r>
        <w:rPr>
          <w:color w:val="000000"/>
          <w:spacing w:val="0"/>
          <w:w w:val="100"/>
          <w:position w:val="0"/>
          <w:sz w:val="20"/>
          <w:szCs w:val="20"/>
        </w:rPr>
        <w:t>激励的最终目的是实现</w:t>
      </w:r>
      <w:r>
        <w:rPr>
          <w:color w:val="000000"/>
          <w:spacing w:val="0"/>
          <w:w w:val="100"/>
          <w:position w:val="0"/>
          <w:sz w:val="20"/>
          <w:szCs w:val="20"/>
          <w:lang w:val="zh-CN" w:eastAsia="zh-CN" w:bidi="zh-CN"/>
        </w:rPr>
        <w:t>—</w:t>
      </w:r>
      <w:r>
        <w:rPr>
          <w:rFonts w:ascii="Times New Roman" w:hAnsi="Times New Roman" w:eastAsia="Times New Roman" w:cs="Times New Roman"/>
          <w:color w:val="000000"/>
          <w:spacing w:val="0"/>
          <w:w w:val="100"/>
          <w:position w:val="0"/>
          <w:sz w:val="22"/>
          <w:szCs w:val="22"/>
        </w:rPr>
        <w:t>0</w:t>
      </w:r>
    </w:p>
    <w:p>
      <w:pPr>
        <w:pStyle w:val="14"/>
        <w:keepNext w:val="0"/>
        <w:keepLines w:val="0"/>
        <w:widowControl w:val="0"/>
        <w:numPr>
          <w:ilvl w:val="0"/>
          <w:numId w:val="4"/>
        </w:numPr>
        <w:shd w:val="clear" w:color="auto" w:fill="auto"/>
        <w:tabs>
          <w:tab w:val="left" w:pos="464"/>
        </w:tabs>
        <w:bidi w:val="0"/>
        <w:spacing w:before="0" w:after="100" w:line="240" w:lineRule="auto"/>
        <w:ind w:left="0" w:right="0" w:firstLine="0"/>
        <w:jc w:val="left"/>
        <w:rPr>
          <w:sz w:val="22"/>
          <w:szCs w:val="22"/>
        </w:rPr>
      </w:pPr>
      <w:bookmarkStart w:id="23" w:name="bookmark51"/>
      <w:bookmarkEnd w:id="23"/>
      <w:r>
        <w:rPr>
          <w:color w:val="000000"/>
          <w:spacing w:val="0"/>
          <w:w w:val="100"/>
          <w:position w:val="0"/>
          <w:sz w:val="20"/>
          <w:szCs w:val="20"/>
        </w:rPr>
        <w:t>根据马斯洛的需要层次论，人对于友谊、爱情和归属的需要是</w:t>
      </w:r>
      <w:r>
        <w:rPr>
          <w:color w:val="000000"/>
          <w:spacing w:val="0"/>
          <w:w w:val="100"/>
          <w:position w:val="0"/>
          <w:sz w:val="20"/>
          <w:szCs w:val="20"/>
          <w:lang w:val="zh-CN" w:eastAsia="zh-CN" w:bidi="zh-CN"/>
        </w:rPr>
        <w:t>—</w:t>
      </w:r>
      <w:r>
        <w:rPr>
          <w:rFonts w:ascii="Times New Roman" w:hAnsi="Times New Roman" w:eastAsia="Times New Roman" w:cs="Times New Roman"/>
          <w:color w:val="000000"/>
          <w:spacing w:val="0"/>
          <w:w w:val="100"/>
          <w:position w:val="0"/>
          <w:sz w:val="22"/>
          <w:szCs w:val="22"/>
        </w:rPr>
        <w:t>0</w:t>
      </w:r>
    </w:p>
    <w:p>
      <w:pPr>
        <w:pStyle w:val="14"/>
        <w:keepNext w:val="0"/>
        <w:keepLines w:val="0"/>
        <w:widowControl w:val="0"/>
        <w:numPr>
          <w:ilvl w:val="0"/>
          <w:numId w:val="4"/>
        </w:numPr>
        <w:shd w:val="clear" w:color="auto" w:fill="auto"/>
        <w:tabs>
          <w:tab w:val="left" w:pos="464"/>
        </w:tabs>
        <w:bidi w:val="0"/>
        <w:spacing w:before="0" w:after="100" w:line="240" w:lineRule="auto"/>
        <w:ind w:left="0" w:right="0" w:firstLine="0"/>
        <w:jc w:val="left"/>
      </w:pPr>
      <w:bookmarkStart w:id="24" w:name="bookmark52"/>
      <w:bookmarkEnd w:id="24"/>
      <w:r>
        <w:rPr>
          <w:color w:val="000000"/>
          <w:spacing w:val="0"/>
          <w:w w:val="100"/>
          <w:position w:val="0"/>
        </w:rPr>
        <w:t>群体的成员构成是指群体成员的</w:t>
      </w:r>
      <w:r>
        <w:rPr>
          <w:color w:val="000000"/>
          <w:spacing w:val="0"/>
          <w:w w:val="100"/>
          <w:position w:val="0"/>
          <w:lang w:val="zh-CN" w:eastAsia="zh-CN" w:bidi="zh-CN"/>
        </w:rPr>
        <w:t>—</w:t>
      </w:r>
      <w:r>
        <w:rPr>
          <w:color w:val="000000"/>
          <w:spacing w:val="0"/>
          <w:w w:val="100"/>
          <w:position w:val="0"/>
        </w:rPr>
        <w:t>。</w:t>
      </w:r>
    </w:p>
    <w:p>
      <w:pPr>
        <w:pStyle w:val="14"/>
        <w:keepNext w:val="0"/>
        <w:keepLines w:val="0"/>
        <w:widowControl w:val="0"/>
        <w:numPr>
          <w:ilvl w:val="0"/>
          <w:numId w:val="4"/>
        </w:numPr>
        <w:shd w:val="clear" w:color="auto" w:fill="auto"/>
        <w:tabs>
          <w:tab w:val="left" w:pos="464"/>
        </w:tabs>
        <w:bidi w:val="0"/>
        <w:spacing w:before="0" w:after="100" w:line="240" w:lineRule="auto"/>
        <w:ind w:left="0" w:right="0" w:firstLine="0"/>
        <w:jc w:val="left"/>
      </w:pPr>
      <w:bookmarkStart w:id="25" w:name="bookmark53"/>
      <w:bookmarkEnd w:id="25"/>
      <w:r>
        <w:rPr>
          <w:color w:val="000000"/>
          <w:spacing w:val="0"/>
          <w:w w:val="100"/>
          <w:position w:val="0"/>
        </w:rPr>
        <w:t>善于聆听，在适当的时候作出适当的</w:t>
      </w:r>
      <w:r>
        <w:rPr>
          <w:color w:val="000000"/>
          <w:spacing w:val="0"/>
          <w:w w:val="100"/>
          <w:position w:val="0"/>
          <w:lang w:val="zh-CN" w:eastAsia="zh-CN" w:bidi="zh-CN"/>
        </w:rPr>
        <w:t>—</w:t>
      </w:r>
      <w:r>
        <w:rPr>
          <w:color w:val="000000"/>
          <w:spacing w:val="0"/>
          <w:w w:val="100"/>
          <w:position w:val="0"/>
        </w:rPr>
        <w:t>是改善沟通的有效办法。</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26" w:name="bookmark54"/>
      <w:bookmarkEnd w:id="26"/>
      <w:r>
        <w:rPr>
          <w:color w:val="000000"/>
          <w:spacing w:val="0"/>
          <w:w w:val="100"/>
          <w:position w:val="0"/>
        </w:rPr>
        <w:t>谈判的技巧之一是以积极主动的</w:t>
      </w:r>
      <w:r>
        <w:rPr>
          <w:color w:val="000000"/>
          <w:spacing w:val="0"/>
          <w:w w:val="100"/>
          <w:position w:val="0"/>
          <w:lang w:val="zh-CN" w:eastAsia="zh-CN" w:bidi="zh-CN"/>
        </w:rPr>
        <w:t>—</w:t>
      </w:r>
      <w:r>
        <w:rPr>
          <w:color w:val="000000"/>
          <w:spacing w:val="0"/>
          <w:w w:val="100"/>
          <w:position w:val="0"/>
        </w:rPr>
        <w:t>开始谈判。</w:t>
      </w:r>
    </w:p>
    <w:p>
      <w:pPr>
        <w:pStyle w:val="14"/>
        <w:keepNext w:val="0"/>
        <w:keepLines w:val="0"/>
        <w:widowControl w:val="0"/>
        <w:numPr>
          <w:ilvl w:val="0"/>
          <w:numId w:val="4"/>
        </w:numPr>
        <w:shd w:val="clear" w:color="auto" w:fill="auto"/>
        <w:tabs>
          <w:tab w:val="left" w:pos="466"/>
          <w:tab w:val="left" w:pos="7544"/>
          <w:tab w:val="left" w:pos="7781"/>
        </w:tabs>
        <w:bidi w:val="0"/>
        <w:spacing w:before="0" w:after="100" w:line="240" w:lineRule="auto"/>
        <w:ind w:left="0" w:right="0" w:firstLine="0"/>
        <w:jc w:val="left"/>
      </w:pPr>
      <w:bookmarkStart w:id="27" w:name="bookmark55"/>
      <w:bookmarkEnd w:id="27"/>
      <w:r>
        <w:rPr>
          <w:color w:val="000000"/>
          <w:spacing w:val="0"/>
          <w:w w:val="100"/>
          <w:position w:val="0"/>
        </w:rPr>
        <w:t>主要依靠思考、分析、判断来进行决策，不受情感左右，这种决策者的类型是</w:t>
      </w:r>
      <w:r>
        <w:rPr>
          <w:color w:val="000000"/>
          <w:spacing w:val="0"/>
          <w:w w:val="100"/>
          <w:position w:val="0"/>
        </w:rPr>
        <w:tab/>
      </w:r>
      <w:r>
        <w:rPr>
          <w:u w:val="single"/>
        </w:rPr>
        <w:t xml:space="preserve"> </w:t>
      </w:r>
      <w:r>
        <w:rPr>
          <w:u w:val="single"/>
        </w:rPr>
        <w:tab/>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rPr>
          <w:sz w:val="22"/>
          <w:szCs w:val="22"/>
        </w:rPr>
      </w:pPr>
      <w:bookmarkStart w:id="28" w:name="bookmark56"/>
      <w:bookmarkEnd w:id="28"/>
      <w:r>
        <w:rPr>
          <w:color w:val="000000"/>
          <w:spacing w:val="0"/>
          <w:w w:val="100"/>
          <w:position w:val="0"/>
          <w:sz w:val="20"/>
          <w:szCs w:val="20"/>
        </w:rPr>
        <w:t>作用为寻求全面信息的团队成员角色是汇报者—</w:t>
      </w:r>
      <w:r>
        <w:rPr>
          <w:color w:val="000000"/>
          <w:spacing w:val="0"/>
          <w:w w:val="100"/>
          <w:position w:val="0"/>
          <w:sz w:val="20"/>
          <w:szCs w:val="20"/>
          <w:lang w:val="zh-CN" w:eastAsia="zh-CN" w:bidi="zh-CN"/>
        </w:rPr>
        <w:t>—</w:t>
      </w:r>
      <w:r>
        <w:rPr>
          <w:rFonts w:ascii="Times New Roman" w:hAnsi="Times New Roman" w:eastAsia="Times New Roman" w:cs="Times New Roman"/>
          <w:color w:val="000000"/>
          <w:spacing w:val="0"/>
          <w:w w:val="100"/>
          <w:position w:val="0"/>
          <w:sz w:val="22"/>
          <w:szCs w:val="22"/>
        </w:rPr>
        <w:t>0</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rPr>
          <w:sz w:val="22"/>
          <w:szCs w:val="22"/>
        </w:rPr>
      </w:pPr>
      <w:bookmarkStart w:id="29" w:name="bookmark57"/>
      <w:bookmarkEnd w:id="29"/>
      <w:r>
        <w:rPr>
          <w:color w:val="000000"/>
          <w:spacing w:val="0"/>
          <w:w w:val="100"/>
          <w:position w:val="0"/>
          <w:sz w:val="20"/>
          <w:szCs w:val="20"/>
        </w:rPr>
        <w:t>决策是领导的基本职能，它包括战略性决策和</w:t>
      </w:r>
      <w:r>
        <w:rPr>
          <w:color w:val="000000"/>
          <w:spacing w:val="0"/>
          <w:w w:val="100"/>
          <w:position w:val="0"/>
          <w:sz w:val="20"/>
          <w:szCs w:val="20"/>
          <w:lang w:val="zh-CN" w:eastAsia="zh-CN" w:bidi="zh-CN"/>
        </w:rPr>
        <w:t>—</w:t>
      </w:r>
      <w:r>
        <w:rPr>
          <w:rFonts w:ascii="Times New Roman" w:hAnsi="Times New Roman" w:eastAsia="Times New Roman" w:cs="Times New Roman"/>
          <w:color w:val="000000"/>
          <w:spacing w:val="0"/>
          <w:w w:val="100"/>
          <w:position w:val="0"/>
          <w:sz w:val="22"/>
          <w:szCs w:val="22"/>
          <w:lang w:val="en-US" w:eastAsia="en-US" w:bidi="en-US"/>
        </w:rPr>
        <w:t>o</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rPr>
          <w:sz w:val="22"/>
          <w:szCs w:val="22"/>
        </w:rPr>
      </w:pPr>
      <w:bookmarkStart w:id="30" w:name="bookmark58"/>
      <w:bookmarkEnd w:id="30"/>
      <w:r>
        <w:rPr>
          <w:color w:val="000000"/>
          <w:spacing w:val="0"/>
          <w:w w:val="100"/>
          <w:position w:val="0"/>
          <w:sz w:val="20"/>
          <w:szCs w:val="20"/>
        </w:rPr>
        <w:t>根据勒温的领导作风理论，权力定位于群体的领导方式类型为</w:t>
      </w:r>
      <w:r>
        <w:rPr>
          <w:color w:val="000000"/>
          <w:spacing w:val="0"/>
          <w:w w:val="100"/>
          <w:position w:val="0"/>
          <w:sz w:val="20"/>
          <w:szCs w:val="20"/>
          <w:lang w:val="zh-CN" w:eastAsia="zh-CN" w:bidi="zh-CN"/>
        </w:rPr>
        <w:t>—</w:t>
      </w:r>
      <w:r>
        <w:rPr>
          <w:rFonts w:ascii="Times New Roman" w:hAnsi="Times New Roman" w:eastAsia="Times New Roman" w:cs="Times New Roman"/>
          <w:color w:val="000000"/>
          <w:spacing w:val="0"/>
          <w:w w:val="100"/>
          <w:position w:val="0"/>
          <w:sz w:val="22"/>
          <w:szCs w:val="22"/>
          <w:lang w:val="en-US" w:eastAsia="en-US" w:bidi="en-US"/>
        </w:rPr>
        <w:t>O</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31" w:name="bookmark59"/>
      <w:bookmarkEnd w:id="31"/>
      <w:r>
        <w:rPr>
          <w:color w:val="000000"/>
          <w:spacing w:val="0"/>
          <w:w w:val="100"/>
          <w:position w:val="0"/>
        </w:rPr>
        <w:t>组织变革的趋势之一是</w:t>
      </w:r>
      <w:r>
        <w:rPr>
          <w:color w:val="000000"/>
          <w:spacing w:val="0"/>
          <w:w w:val="100"/>
          <w:position w:val="0"/>
          <w:lang w:val="zh-CN" w:eastAsia="zh-CN" w:bidi="zh-CN"/>
        </w:rPr>
        <w:t>—</w:t>
      </w:r>
      <w:r>
        <w:rPr>
          <w:color w:val="000000"/>
          <w:spacing w:val="0"/>
          <w:w w:val="100"/>
          <w:position w:val="0"/>
        </w:rPr>
        <w:t>的扁平化。</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32" w:name="bookmark60"/>
      <w:bookmarkEnd w:id="32"/>
      <w:r>
        <w:rPr>
          <w:color w:val="000000"/>
          <w:spacing w:val="0"/>
          <w:w w:val="100"/>
          <w:position w:val="0"/>
        </w:rPr>
        <w:t>应激所导致的疾病主要有神经官能症、精神疾病和</w:t>
      </w:r>
      <w:r>
        <w:rPr>
          <w:color w:val="000000"/>
          <w:spacing w:val="0"/>
          <w:w w:val="100"/>
          <w:position w:val="0"/>
          <w:lang w:val="zh-CN" w:eastAsia="zh-CN" w:bidi="zh-CN"/>
        </w:rPr>
        <w:t>—</w:t>
      </w:r>
      <w:r>
        <w:rPr>
          <w:color w:val="000000"/>
          <w:spacing w:val="0"/>
          <w:w w:val="100"/>
          <w:position w:val="0"/>
        </w:rPr>
        <w:t>三种形式。</w:t>
      </w:r>
    </w:p>
    <w:p>
      <w:pPr>
        <w:pStyle w:val="14"/>
        <w:keepNext w:val="0"/>
        <w:keepLines w:val="0"/>
        <w:widowControl w:val="0"/>
        <w:numPr>
          <w:ilvl w:val="0"/>
          <w:numId w:val="4"/>
        </w:numPr>
        <w:shd w:val="clear" w:color="auto" w:fill="auto"/>
        <w:tabs>
          <w:tab w:val="left" w:pos="466"/>
        </w:tabs>
        <w:bidi w:val="0"/>
        <w:spacing w:before="0" w:after="260" w:line="240" w:lineRule="auto"/>
        <w:ind w:left="0" w:right="0" w:firstLine="0"/>
        <w:jc w:val="left"/>
      </w:pPr>
      <w:bookmarkStart w:id="33" w:name="bookmark61"/>
      <w:bookmarkEnd w:id="33"/>
      <w:r>
        <w:rPr>
          <w:color w:val="000000"/>
          <w:spacing w:val="0"/>
          <w:w w:val="100"/>
          <w:position w:val="0"/>
        </w:rPr>
        <w:t>警察组织文化的特征之一是以</w:t>
      </w:r>
      <w:r>
        <w:rPr>
          <w:color w:val="000000"/>
          <w:spacing w:val="0"/>
          <w:w w:val="100"/>
          <w:position w:val="0"/>
          <w:lang w:val="zh-CN" w:eastAsia="zh-CN" w:bidi="zh-CN"/>
        </w:rPr>
        <w:t>—</w:t>
      </w:r>
      <w:r>
        <w:rPr>
          <w:color w:val="000000"/>
          <w:spacing w:val="0"/>
          <w:w w:val="100"/>
          <w:position w:val="0"/>
        </w:rPr>
        <w:t>为灵魂的结构特征。</w:t>
      </w:r>
    </w:p>
    <w:p>
      <w:pPr>
        <w:pStyle w:val="14"/>
        <w:keepNext w:val="0"/>
        <w:keepLines w:val="0"/>
        <w:widowControl w:val="0"/>
        <w:shd w:val="clear" w:color="auto" w:fill="auto"/>
        <w:tabs>
          <w:tab w:val="left" w:pos="471"/>
        </w:tabs>
        <w:bidi w:val="0"/>
        <w:spacing w:before="0" w:after="100" w:line="240" w:lineRule="auto"/>
        <w:ind w:left="0" w:right="0" w:firstLine="0"/>
        <w:jc w:val="left"/>
      </w:pPr>
      <w:bookmarkStart w:id="34" w:name="bookmark62"/>
      <w:r>
        <w:rPr>
          <w:color w:val="000000"/>
          <w:spacing w:val="0"/>
          <w:w w:val="100"/>
          <w:position w:val="0"/>
        </w:rPr>
        <w:t>四</w:t>
      </w:r>
      <w:bookmarkEnd w:id="34"/>
      <w:r>
        <w:rPr>
          <w:color w:val="000000"/>
          <w:spacing w:val="0"/>
          <w:w w:val="100"/>
          <w:position w:val="0"/>
        </w:rPr>
        <w:t>、</w:t>
      </w:r>
      <w:r>
        <w:rPr>
          <w:color w:val="000000"/>
          <w:spacing w:val="0"/>
          <w:w w:val="100"/>
          <w:position w:val="0"/>
        </w:rPr>
        <w:tab/>
      </w:r>
      <w:r>
        <w:rPr>
          <w:color w:val="000000"/>
          <w:spacing w:val="0"/>
          <w:w w:val="100"/>
          <w:position w:val="0"/>
        </w:rPr>
        <w:t>名词解释题：本大题共</w:t>
      </w:r>
      <w:r>
        <w:rPr>
          <w:rFonts w:ascii="Times New Roman" w:hAnsi="Times New Roman" w:eastAsia="Times New Roman" w:cs="Times New Roman"/>
          <w:color w:val="000000"/>
          <w:spacing w:val="0"/>
          <w:w w:val="100"/>
          <w:position w:val="0"/>
          <w:sz w:val="22"/>
          <w:szCs w:val="22"/>
        </w:rPr>
        <w:t>5</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3</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15</w:t>
      </w:r>
      <w:r>
        <w:rPr>
          <w:color w:val="000000"/>
          <w:spacing w:val="0"/>
          <w:w w:val="100"/>
          <w:position w:val="0"/>
        </w:rPr>
        <w:t>分。</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35" w:name="bookmark63"/>
      <w:bookmarkEnd w:id="35"/>
      <w:r>
        <w:rPr>
          <w:color w:val="000000"/>
          <w:spacing w:val="0"/>
          <w:w w:val="100"/>
          <w:position w:val="0"/>
        </w:rPr>
        <w:t>警察组织行为学</w:t>
      </w:r>
    </w:p>
    <w:p>
      <w:pPr>
        <w:pStyle w:val="8"/>
        <w:keepNext w:val="0"/>
        <w:keepLines w:val="0"/>
        <w:widowControl w:val="0"/>
        <w:numPr>
          <w:ilvl w:val="0"/>
          <w:numId w:val="4"/>
        </w:numPr>
        <w:shd w:val="clear" w:color="auto" w:fill="auto"/>
        <w:tabs>
          <w:tab w:val="left" w:pos="466"/>
        </w:tabs>
        <w:bidi w:val="0"/>
        <w:spacing w:before="0" w:after="100" w:line="240" w:lineRule="auto"/>
        <w:ind w:left="0" w:right="0" w:firstLine="0"/>
        <w:jc w:val="left"/>
        <w:rPr>
          <w:sz w:val="20"/>
          <w:szCs w:val="20"/>
        </w:rPr>
      </w:pPr>
      <w:bookmarkStart w:id="36" w:name="bookmark64"/>
      <w:bookmarkEnd w:id="36"/>
      <w:r>
        <w:rPr>
          <w:rFonts w:ascii="宋体" w:hAnsi="宋体" w:eastAsia="宋体" w:cs="宋体"/>
          <w:color w:val="000000"/>
          <w:spacing w:val="0"/>
          <w:w w:val="100"/>
          <w:position w:val="0"/>
          <w:sz w:val="20"/>
          <w:szCs w:val="20"/>
          <w:lang w:val="zh-TW" w:eastAsia="zh-TW" w:bidi="zh-TW"/>
        </w:rPr>
        <w:t>正强化</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37" w:name="bookmark65"/>
      <w:bookmarkEnd w:id="37"/>
      <w:r>
        <w:rPr>
          <w:color w:val="000000"/>
          <w:spacing w:val="0"/>
          <w:w w:val="100"/>
          <w:position w:val="0"/>
        </w:rPr>
        <w:t>非正式群体</w:t>
      </w:r>
    </w:p>
    <w:p>
      <w:pPr>
        <w:pStyle w:val="12"/>
        <w:keepNext/>
        <w:keepLines/>
        <w:widowControl w:val="0"/>
        <w:numPr>
          <w:ilvl w:val="0"/>
          <w:numId w:val="4"/>
        </w:numPr>
        <w:shd w:val="clear" w:color="auto" w:fill="auto"/>
        <w:tabs>
          <w:tab w:val="left" w:pos="466"/>
        </w:tabs>
        <w:bidi w:val="0"/>
        <w:spacing w:before="0" w:after="100" w:line="240" w:lineRule="auto"/>
        <w:ind w:left="0" w:right="0" w:firstLine="0"/>
        <w:jc w:val="left"/>
        <w:rPr>
          <w:sz w:val="20"/>
          <w:szCs w:val="20"/>
        </w:rPr>
      </w:pPr>
      <w:bookmarkStart w:id="38" w:name="bookmark68"/>
      <w:bookmarkEnd w:id="38"/>
      <w:bookmarkStart w:id="39" w:name="bookmark67"/>
      <w:bookmarkStart w:id="40" w:name="bookmark69"/>
      <w:bookmarkStart w:id="41" w:name="bookmark66"/>
      <w:r>
        <w:rPr>
          <w:rFonts w:ascii="宋体" w:hAnsi="宋体" w:eastAsia="宋体" w:cs="宋体"/>
          <w:color w:val="000000"/>
          <w:spacing w:val="0"/>
          <w:w w:val="100"/>
          <w:position w:val="0"/>
          <w:sz w:val="20"/>
          <w:szCs w:val="20"/>
          <w:lang w:val="zh-TW" w:eastAsia="zh-TW" w:bidi="zh-TW"/>
        </w:rPr>
        <w:t>冲突</w:t>
      </w:r>
      <w:bookmarkEnd w:id="39"/>
      <w:bookmarkEnd w:id="40"/>
      <w:bookmarkEnd w:id="41"/>
    </w:p>
    <w:p>
      <w:pPr>
        <w:pStyle w:val="14"/>
        <w:keepNext w:val="0"/>
        <w:keepLines w:val="0"/>
        <w:widowControl w:val="0"/>
        <w:numPr>
          <w:ilvl w:val="0"/>
          <w:numId w:val="4"/>
        </w:numPr>
        <w:shd w:val="clear" w:color="auto" w:fill="auto"/>
        <w:tabs>
          <w:tab w:val="left" w:pos="466"/>
        </w:tabs>
        <w:bidi w:val="0"/>
        <w:spacing w:before="0" w:after="260" w:line="240" w:lineRule="auto"/>
        <w:ind w:left="0" w:right="0" w:firstLine="0"/>
        <w:jc w:val="left"/>
      </w:pPr>
      <w:bookmarkStart w:id="42" w:name="bookmark70"/>
      <w:bookmarkEnd w:id="42"/>
      <w:r>
        <w:rPr>
          <w:color w:val="000000"/>
          <w:spacing w:val="0"/>
          <w:w w:val="100"/>
          <w:position w:val="0"/>
        </w:rPr>
        <w:t>群体决策的冒险转移</w:t>
      </w:r>
    </w:p>
    <w:p>
      <w:pPr>
        <w:pStyle w:val="14"/>
        <w:keepNext w:val="0"/>
        <w:keepLines w:val="0"/>
        <w:widowControl w:val="0"/>
        <w:shd w:val="clear" w:color="auto" w:fill="auto"/>
        <w:tabs>
          <w:tab w:val="left" w:pos="471"/>
        </w:tabs>
        <w:bidi w:val="0"/>
        <w:spacing w:before="0" w:after="100" w:line="240" w:lineRule="auto"/>
        <w:ind w:left="0" w:right="0" w:firstLine="0"/>
        <w:jc w:val="left"/>
      </w:pPr>
      <w:bookmarkStart w:id="43" w:name="bookmark71"/>
      <w:r>
        <w:rPr>
          <w:color w:val="000000"/>
          <w:spacing w:val="0"/>
          <w:w w:val="100"/>
          <w:position w:val="0"/>
        </w:rPr>
        <w:t>五</w:t>
      </w:r>
      <w:bookmarkEnd w:id="43"/>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color w:val="000000"/>
          <w:spacing w:val="0"/>
          <w:w w:val="100"/>
          <w:position w:val="0"/>
          <w:sz w:val="22"/>
          <w:szCs w:val="22"/>
        </w:rPr>
        <w:t>4</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5</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20</w:t>
      </w:r>
      <w:r>
        <w:rPr>
          <w:color w:val="000000"/>
          <w:spacing w:val="0"/>
          <w:w w:val="100"/>
          <w:position w:val="0"/>
        </w:rPr>
        <w:t>分。</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44" w:name="bookmark72"/>
      <w:bookmarkEnd w:id="44"/>
      <w:r>
        <w:rPr>
          <w:color w:val="000000"/>
          <w:spacing w:val="0"/>
          <w:w w:val="100"/>
          <w:position w:val="0"/>
        </w:rPr>
        <w:t>简述动机的分类。</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45" w:name="bookmark73"/>
      <w:bookmarkEnd w:id="45"/>
      <w:r>
        <w:rPr>
          <w:color w:val="000000"/>
          <w:spacing w:val="0"/>
          <w:w w:val="100"/>
          <w:position w:val="0"/>
        </w:rPr>
        <w:t>简述管理群体间关系方法中的规则与程序。</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46" w:name="bookmark74"/>
      <w:bookmarkEnd w:id="46"/>
      <w:r>
        <w:rPr>
          <w:color w:val="000000"/>
          <w:spacing w:val="0"/>
          <w:w w:val="100"/>
          <w:position w:val="0"/>
        </w:rPr>
        <w:t>简述如何帮助团队度过第一阶段。</w:t>
      </w:r>
    </w:p>
    <w:p>
      <w:pPr>
        <w:pStyle w:val="14"/>
        <w:keepNext w:val="0"/>
        <w:keepLines w:val="0"/>
        <w:widowControl w:val="0"/>
        <w:numPr>
          <w:ilvl w:val="0"/>
          <w:numId w:val="4"/>
        </w:numPr>
        <w:shd w:val="clear" w:color="auto" w:fill="auto"/>
        <w:tabs>
          <w:tab w:val="left" w:pos="466"/>
        </w:tabs>
        <w:bidi w:val="0"/>
        <w:spacing w:before="0" w:after="260" w:line="240" w:lineRule="auto"/>
        <w:ind w:left="0" w:right="0" w:firstLine="0"/>
        <w:jc w:val="left"/>
      </w:pPr>
      <w:bookmarkStart w:id="47" w:name="bookmark75"/>
      <w:bookmarkEnd w:id="47"/>
      <w:r>
        <w:rPr>
          <w:color w:val="000000"/>
          <w:spacing w:val="0"/>
          <w:w w:val="100"/>
          <w:position w:val="0"/>
        </w:rPr>
        <w:t>简述组织变革一般程序中的勒温程序。</w:t>
      </w:r>
    </w:p>
    <w:p>
      <w:pPr>
        <w:pStyle w:val="14"/>
        <w:keepNext w:val="0"/>
        <w:keepLines w:val="0"/>
        <w:widowControl w:val="0"/>
        <w:shd w:val="clear" w:color="auto" w:fill="auto"/>
        <w:tabs>
          <w:tab w:val="left" w:pos="471"/>
        </w:tabs>
        <w:bidi w:val="0"/>
        <w:spacing w:before="0" w:after="100" w:line="240" w:lineRule="auto"/>
        <w:ind w:left="0" w:right="0" w:firstLine="0"/>
        <w:jc w:val="left"/>
      </w:pPr>
      <w:bookmarkStart w:id="48" w:name="bookmark76"/>
      <w:r>
        <w:rPr>
          <w:color w:val="000000"/>
          <w:spacing w:val="0"/>
          <w:w w:val="100"/>
          <w:position w:val="0"/>
        </w:rPr>
        <w:t>六</w:t>
      </w:r>
      <w:bookmarkEnd w:id="48"/>
      <w:r>
        <w:rPr>
          <w:color w:val="000000"/>
          <w:spacing w:val="0"/>
          <w:w w:val="100"/>
          <w:position w:val="0"/>
        </w:rPr>
        <w:t>、</w:t>
      </w:r>
      <w:r>
        <w:rPr>
          <w:color w:val="000000"/>
          <w:spacing w:val="0"/>
          <w:w w:val="100"/>
          <w:position w:val="0"/>
        </w:rPr>
        <w:tab/>
      </w:r>
      <w:r>
        <w:rPr>
          <w:color w:val="000000"/>
          <w:spacing w:val="0"/>
          <w:w w:val="100"/>
          <w:position w:val="0"/>
        </w:rPr>
        <w:t>论述题：本大题共</w:t>
      </w:r>
      <w:r>
        <w:rPr>
          <w:rFonts w:ascii="Times New Roman" w:hAnsi="Times New Roman" w:eastAsia="Times New Roman" w:cs="Times New Roman"/>
          <w:color w:val="000000"/>
          <w:spacing w:val="0"/>
          <w:w w:val="100"/>
          <w:position w:val="0"/>
          <w:sz w:val="22"/>
          <w:szCs w:val="22"/>
        </w:rPr>
        <w:t>2</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20</w:t>
      </w:r>
      <w:r>
        <w:rPr>
          <w:color w:val="000000"/>
          <w:spacing w:val="0"/>
          <w:w w:val="100"/>
          <w:position w:val="0"/>
        </w:rPr>
        <w:t>分。</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49" w:name="bookmark77"/>
      <w:bookmarkEnd w:id="49"/>
      <w:r>
        <w:rPr>
          <w:color w:val="000000"/>
          <w:spacing w:val="0"/>
          <w:w w:val="100"/>
          <w:position w:val="0"/>
        </w:rPr>
        <w:t>试述根据人格差异进行警察管理的注意事项。</w:t>
      </w:r>
    </w:p>
    <w:p>
      <w:pPr>
        <w:pStyle w:val="14"/>
        <w:keepNext w:val="0"/>
        <w:keepLines w:val="0"/>
        <w:widowControl w:val="0"/>
        <w:numPr>
          <w:ilvl w:val="0"/>
          <w:numId w:val="4"/>
        </w:numPr>
        <w:shd w:val="clear" w:color="auto" w:fill="auto"/>
        <w:tabs>
          <w:tab w:val="left" w:pos="466"/>
        </w:tabs>
        <w:bidi w:val="0"/>
        <w:spacing w:before="0" w:after="100" w:line="240" w:lineRule="auto"/>
        <w:ind w:left="0" w:right="0" w:firstLine="0"/>
        <w:jc w:val="left"/>
      </w:pPr>
      <w:bookmarkStart w:id="50" w:name="bookmark78"/>
      <w:bookmarkEnd w:id="50"/>
      <w:r>
        <w:rPr>
          <w:color w:val="000000"/>
          <w:spacing w:val="0"/>
          <w:w w:val="100"/>
          <w:position w:val="0"/>
        </w:rPr>
        <w:t>试述公安工作法制化。</w:t>
      </w:r>
    </w:p>
    <w:sectPr>
      <w:footnotePr>
        <w:numFmt w:val="decimal"/>
      </w:footnotePr>
      <w:type w:val="continuous"/>
      <w:pgSz w:w="8784" w:h="13365"/>
      <w:pgMar w:top="110" w:right="48" w:bottom="468" w:left="30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1598930</wp:posOffset>
              </wp:positionH>
              <wp:positionV relativeFrom="page">
                <wp:posOffset>8252460</wp:posOffset>
              </wp:positionV>
              <wp:extent cx="2767330" cy="135890"/>
              <wp:effectExtent l="0" t="0" r="0" b="0"/>
              <wp:wrapNone/>
              <wp:docPr id="1" name="Shape 1"/>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rPr>
                            <w:t>00859#</w:t>
                          </w:r>
                          <w:r>
                            <w:rPr>
                              <w:rFonts w:ascii="宋体" w:hAnsi="宋体" w:eastAsia="宋体" w:cs="宋体"/>
                              <w:color w:val="000000"/>
                              <w:spacing w:val="0"/>
                              <w:w w:val="100"/>
                              <w:position w:val="0"/>
                            </w:rPr>
                            <w:t>警察组织行为学试题第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sz w:val="22"/>
                              <w:szCs w:val="22"/>
                            </w:rPr>
                            <w:t>4</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125.9pt;margin-top:649.8pt;height:10.7pt;width:217.9pt;mso-position-horizontal-relative:page;mso-position-vertical-relative:page;mso-wrap-style:none;z-index:-440400896;mso-width-relative:page;mso-height-relative:page;" filled="f" stroked="f" coordsize="21600,21600" o:gfxdata="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24ak7Y&#10;AAAADQEAAA8AAAAAAAAAAQAgAAAAIgAAAGRycy9kb3ducmV2LnhtbFBLAQIUABQAAAAIAIdO4kD+&#10;sC1OrgEAAHA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rPr>
                      <w:t>00859#</w:t>
                    </w:r>
                    <w:r>
                      <w:rPr>
                        <w:rFonts w:ascii="宋体" w:hAnsi="宋体" w:eastAsia="宋体" w:cs="宋体"/>
                        <w:color w:val="000000"/>
                        <w:spacing w:val="0"/>
                        <w:w w:val="100"/>
                        <w:position w:val="0"/>
                      </w:rPr>
                      <w:t>警察组织行为学试题第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sz w:val="22"/>
                        <w:szCs w:val="22"/>
                      </w:rPr>
                      <w:t>4</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2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CF092B84"/>
    <w:multiLevelType w:val="singleLevel"/>
    <w:tmpl w:val="CF092B84"/>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
    <w:nsid w:val="59ADCABA"/>
    <w:multiLevelType w:val="singleLevel"/>
    <w:tmpl w:val="59ADCABA"/>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7216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er or footer|2_"/>
    <w:basedOn w:val="4"/>
    <w:link w:val="6"/>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3_"/>
    <w:basedOn w:val="4"/>
    <w:link w:val="8"/>
    <w:qFormat/>
    <w:uiPriority w:val="0"/>
    <w:rPr>
      <w:sz w:val="22"/>
      <w:szCs w:val="22"/>
      <w:u w:val="none"/>
      <w:shd w:val="clear" w:color="auto" w:fill="auto"/>
    </w:rPr>
  </w:style>
  <w:style w:type="paragraph" w:customStyle="1" w:styleId="8">
    <w:name w:val="Body text|3"/>
    <w:basedOn w:val="1"/>
    <w:link w:val="7"/>
    <w:uiPriority w:val="0"/>
    <w:pPr>
      <w:widowControl w:val="0"/>
      <w:shd w:val="clear" w:color="auto" w:fill="auto"/>
      <w:spacing w:after="50"/>
    </w:pPr>
    <w:rPr>
      <w:sz w:val="22"/>
      <w:szCs w:val="22"/>
      <w:u w:val="none"/>
      <w:shd w:val="clear" w:color="auto" w:fill="auto"/>
    </w:rPr>
  </w:style>
  <w:style w:type="character" w:customStyle="1" w:styleId="9">
    <w:name w:val="Heading number #3|1_"/>
    <w:basedOn w:val="4"/>
    <w:link w:val="10"/>
    <w:qFormat/>
    <w:uiPriority w:val="0"/>
    <w:rPr>
      <w:sz w:val="22"/>
      <w:szCs w:val="22"/>
      <w:u w:val="none"/>
      <w:shd w:val="clear" w:color="auto" w:fill="auto"/>
    </w:rPr>
  </w:style>
  <w:style w:type="paragraph" w:customStyle="1" w:styleId="10">
    <w:name w:val="Heading number #3|1"/>
    <w:basedOn w:val="1"/>
    <w:link w:val="9"/>
    <w:qFormat/>
    <w:uiPriority w:val="0"/>
    <w:pPr>
      <w:widowControl w:val="0"/>
      <w:shd w:val="clear" w:color="auto" w:fill="auto"/>
      <w:outlineLvl w:val="2"/>
    </w:pPr>
    <w:rPr>
      <w:sz w:val="22"/>
      <w:szCs w:val="22"/>
      <w:u w:val="none"/>
      <w:shd w:val="clear" w:color="auto" w:fill="auto"/>
    </w:rPr>
  </w:style>
  <w:style w:type="character" w:customStyle="1" w:styleId="11">
    <w:name w:val="Heading #3|1_"/>
    <w:basedOn w:val="4"/>
    <w:link w:val="12"/>
    <w:uiPriority w:val="0"/>
    <w:rPr>
      <w:sz w:val="22"/>
      <w:szCs w:val="22"/>
      <w:u w:val="none"/>
      <w:shd w:val="clear" w:color="auto" w:fill="auto"/>
    </w:rPr>
  </w:style>
  <w:style w:type="paragraph" w:customStyle="1" w:styleId="12">
    <w:name w:val="Heading #3|1"/>
    <w:basedOn w:val="1"/>
    <w:link w:val="11"/>
    <w:qFormat/>
    <w:uiPriority w:val="0"/>
    <w:pPr>
      <w:widowControl w:val="0"/>
      <w:shd w:val="clear" w:color="auto" w:fill="auto"/>
      <w:outlineLvl w:val="2"/>
    </w:pPr>
    <w:rPr>
      <w:sz w:val="22"/>
      <w:szCs w:val="22"/>
      <w:u w:val="none"/>
      <w:shd w:val="clear" w:color="auto" w:fill="auto"/>
    </w:rPr>
  </w:style>
  <w:style w:type="character" w:customStyle="1" w:styleId="13">
    <w:name w:val="Body text|1_"/>
    <w:basedOn w:val="4"/>
    <w:link w:val="14"/>
    <w:uiPriority w:val="0"/>
    <w:rPr>
      <w:rFonts w:ascii="宋体" w:hAnsi="宋体" w:eastAsia="宋体" w:cs="宋体"/>
      <w:sz w:val="20"/>
      <w:szCs w:val="20"/>
      <w:u w:val="none"/>
      <w:shd w:val="clear" w:color="auto" w:fill="auto"/>
      <w:lang w:val="zh-TW" w:eastAsia="zh-TW" w:bidi="zh-TW"/>
    </w:rPr>
  </w:style>
  <w:style w:type="paragraph" w:customStyle="1" w:styleId="14">
    <w:name w:val="Body text|1"/>
    <w:basedOn w:val="1"/>
    <w:link w:val="13"/>
    <w:uiPriority w:val="0"/>
    <w:pPr>
      <w:widowControl w:val="0"/>
      <w:shd w:val="clear" w:color="auto" w:fill="auto"/>
      <w:spacing w:line="324" w:lineRule="auto"/>
    </w:pPr>
    <w:rPr>
      <w:rFonts w:ascii="宋体" w:hAnsi="宋体" w:eastAsia="宋体" w:cs="宋体"/>
      <w:sz w:val="20"/>
      <w:szCs w:val="20"/>
      <w:u w:val="none"/>
      <w:shd w:val="clear" w:color="auto" w:fill="auto"/>
      <w:lang w:val="zh-TW" w:eastAsia="zh-TW" w:bidi="zh-TW"/>
    </w:rPr>
  </w:style>
  <w:style w:type="character" w:customStyle="1" w:styleId="15">
    <w:name w:val="Body text|2_"/>
    <w:basedOn w:val="4"/>
    <w:link w:val="16"/>
    <w:uiPriority w:val="0"/>
    <w:rPr>
      <w:rFonts w:ascii="宋体" w:hAnsi="宋体" w:eastAsia="宋体" w:cs="宋体"/>
      <w:sz w:val="28"/>
      <w:szCs w:val="28"/>
      <w:u w:val="none"/>
      <w:shd w:val="clear" w:color="auto" w:fill="FFFFFF"/>
      <w:lang w:val="zh-TW" w:eastAsia="zh-TW" w:bidi="zh-TW"/>
    </w:rPr>
  </w:style>
  <w:style w:type="paragraph" w:customStyle="1" w:styleId="16">
    <w:name w:val="Body text|2"/>
    <w:basedOn w:val="1"/>
    <w:link w:val="15"/>
    <w:uiPriority w:val="0"/>
    <w:pPr>
      <w:widowControl w:val="0"/>
      <w:shd w:val="clear" w:color="auto" w:fill="auto"/>
      <w:spacing w:after="80" w:line="293" w:lineRule="auto"/>
      <w:jc w:val="center"/>
    </w:pPr>
    <w:rPr>
      <w:rFonts w:ascii="宋体" w:hAnsi="宋体" w:eastAsia="宋体" w:cs="宋体"/>
      <w:sz w:val="28"/>
      <w:szCs w:val="28"/>
      <w:u w:val="none"/>
      <w:shd w:val="clear" w:color="auto" w:fill="FFFFFF"/>
      <w:lang w:val="zh-TW" w:eastAsia="zh-TW" w:bidi="zh-TW"/>
    </w:rPr>
  </w:style>
  <w:style w:type="character" w:customStyle="1" w:styleId="17">
    <w:name w:val="Heading #1|1_"/>
    <w:basedOn w:val="4"/>
    <w:link w:val="18"/>
    <w:qFormat/>
    <w:uiPriority w:val="0"/>
    <w:rPr>
      <w:rFonts w:ascii="宋体" w:hAnsi="宋体" w:eastAsia="宋体" w:cs="宋体"/>
      <w:sz w:val="40"/>
      <w:szCs w:val="40"/>
      <w:u w:val="none"/>
      <w:shd w:val="clear" w:color="auto" w:fill="auto"/>
      <w:lang w:val="zh-TW" w:eastAsia="zh-TW" w:bidi="zh-TW"/>
    </w:rPr>
  </w:style>
  <w:style w:type="paragraph" w:customStyle="1" w:styleId="18">
    <w:name w:val="Heading #1|1"/>
    <w:basedOn w:val="1"/>
    <w:link w:val="17"/>
    <w:uiPriority w:val="0"/>
    <w:pPr>
      <w:widowControl w:val="0"/>
      <w:shd w:val="clear" w:color="auto" w:fill="auto"/>
      <w:spacing w:after="60" w:line="559"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9">
    <w:name w:val="Heading #2|1_"/>
    <w:basedOn w:val="4"/>
    <w:link w:val="20"/>
    <w:qFormat/>
    <w:uiPriority w:val="0"/>
    <w:rPr>
      <w:b/>
      <w:bCs/>
      <w:sz w:val="26"/>
      <w:szCs w:val="26"/>
      <w:u w:val="none"/>
      <w:shd w:val="clear" w:color="auto" w:fill="auto"/>
      <w:lang w:val="zh-TW" w:eastAsia="zh-TW" w:bidi="zh-TW"/>
    </w:rPr>
  </w:style>
  <w:style w:type="paragraph" w:customStyle="1" w:styleId="20">
    <w:name w:val="Heading #2|1"/>
    <w:basedOn w:val="1"/>
    <w:link w:val="19"/>
    <w:uiPriority w:val="0"/>
    <w:pPr>
      <w:widowControl w:val="0"/>
      <w:shd w:val="clear" w:color="auto" w:fill="auto"/>
      <w:spacing w:after="160"/>
      <w:jc w:val="center"/>
      <w:outlineLvl w:val="1"/>
    </w:pPr>
    <w:rPr>
      <w:b/>
      <w:bCs/>
      <w:sz w:val="26"/>
      <w:szCs w:val="26"/>
      <w:u w:val="none"/>
      <w:shd w:val="clear" w:color="auto" w:fill="auto"/>
      <w:lang w:val="zh-TW" w:eastAsia="zh-TW" w:bidi="zh-TW"/>
    </w:rPr>
  </w:style>
  <w:style w:type="character" w:customStyle="1" w:styleId="21">
    <w:name w:val="Table caption|1_"/>
    <w:basedOn w:val="4"/>
    <w:link w:val="22"/>
    <w:qFormat/>
    <w:uiPriority w:val="0"/>
    <w:rPr>
      <w:rFonts w:ascii="宋体" w:hAnsi="宋体" w:eastAsia="宋体" w:cs="宋体"/>
      <w:sz w:val="20"/>
      <w:szCs w:val="20"/>
      <w:u w:val="none"/>
      <w:shd w:val="clear" w:color="auto" w:fill="auto"/>
      <w:lang w:val="zh-TW" w:eastAsia="zh-TW" w:bidi="zh-TW"/>
    </w:rPr>
  </w:style>
  <w:style w:type="paragraph" w:customStyle="1" w:styleId="22">
    <w:name w:val="Table caption|1"/>
    <w:basedOn w:val="1"/>
    <w:link w:val="2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3">
    <w:name w:val="Other|1_"/>
    <w:basedOn w:val="4"/>
    <w:link w:val="24"/>
    <w:qFormat/>
    <w:uiPriority w:val="0"/>
    <w:rPr>
      <w:rFonts w:ascii="宋体" w:hAnsi="宋体" w:eastAsia="宋体" w:cs="宋体"/>
      <w:sz w:val="20"/>
      <w:szCs w:val="20"/>
      <w:u w:val="none"/>
      <w:shd w:val="clear" w:color="auto" w:fill="auto"/>
      <w:lang w:val="zh-TW" w:eastAsia="zh-TW" w:bidi="zh-TW"/>
    </w:rPr>
  </w:style>
  <w:style w:type="paragraph" w:customStyle="1" w:styleId="24">
    <w:name w:val="Other|1"/>
    <w:basedOn w:val="1"/>
    <w:link w:val="23"/>
    <w:uiPriority w:val="0"/>
    <w:pPr>
      <w:widowControl w:val="0"/>
      <w:shd w:val="clear" w:color="auto" w:fill="auto"/>
      <w:spacing w:line="324"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2020-10-27T12:50:58Z</dcterms:created>
  <dc:creator>Administrator</dc:creator>
  <cp:lastModifiedBy>~我在远方</cp:lastModifiedBy>
  <dcterms:modified xsi:type="dcterms:W3CDTF">2020-10-27T12:51:21Z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