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5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绝密</w:t>
      </w:r>
      <w:r>
        <w:rPr>
          <w:color w:val="000000"/>
          <w:spacing w:val="0"/>
          <w:w w:val="100"/>
          <w:position w:val="0"/>
          <w:shd w:val="clear" w:color="auto" w:fill="FFFFFF"/>
          <w:lang w:val="en-US" w:eastAsia="en-US" w:bidi="en-US"/>
        </w:rPr>
        <w:t>★</w:t>
      </w:r>
      <w:r>
        <w:rPr>
          <w:color w:val="000000"/>
          <w:spacing w:val="0"/>
          <w:w w:val="100"/>
          <w:position w:val="0"/>
          <w:shd w:val="clear" w:color="auto" w:fill="FFFFFF"/>
        </w:rPr>
        <w:t>考试结束前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全国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月高等教育自学考试</w:t>
      </w:r>
    </w:p>
    <w:p>
      <w:pPr>
        <w:pStyle w:val="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3"/>
      <w:bookmarkStart w:id="1" w:name="bookmark4"/>
      <w:bookmarkStart w:id="2" w:name="bookmark5"/>
      <w:r>
        <w:rPr>
          <w:color w:val="000000"/>
          <w:spacing w:val="0"/>
          <w:w w:val="100"/>
          <w:position w:val="0"/>
        </w:rPr>
        <w:t>工程力学（一）试题</w:t>
      </w:r>
      <w:bookmarkEnd w:id="0"/>
      <w:bookmarkEnd w:id="1"/>
      <w:bookmarkEnd w:id="2"/>
    </w:p>
    <w:p>
      <w:pPr>
        <w:pStyle w:val="1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7"/>
      <w:bookmarkStart w:id="4" w:name="bookmark8"/>
      <w:bookmarkStart w:id="5" w:name="bookmark6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课程代码：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02159</w:t>
      </w:r>
      <w:bookmarkEnd w:id="3"/>
      <w:bookmarkEnd w:id="4"/>
      <w:bookmarkEnd w:id="5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80" w:line="324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请考生按规定用笔将所有试题的答案涂、写在答题纸上。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选择题部分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60" w:line="32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7"/>
        </w:tabs>
        <w:bidi w:val="0"/>
        <w:spacing w:before="0" w:after="0" w:line="302" w:lineRule="exact"/>
        <w:ind w:left="0" w:right="0" w:firstLine="400"/>
        <w:jc w:val="both"/>
      </w:pPr>
      <w:bookmarkStart w:id="6" w:name="bookmark9"/>
      <w:bookmarkEnd w:id="6"/>
      <w:r>
        <w:rPr>
          <w:color w:val="000000"/>
          <w:spacing w:val="0"/>
          <w:w w:val="100"/>
          <w:position w:val="0"/>
        </w:rPr>
        <w:t>答题前，考生务必将自己的考试课程名称、姓名、准考证号用黑色字迹的签字笔或钢笔 填写在答题纸规定的位置上。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9"/>
        </w:tabs>
        <w:bidi w:val="0"/>
        <w:spacing w:before="0" w:after="300" w:line="365" w:lineRule="exact"/>
        <w:ind w:left="0" w:right="0" w:firstLine="400"/>
        <w:jc w:val="both"/>
      </w:pPr>
      <w:bookmarkStart w:id="7" w:name="bookmark10"/>
      <w:bookmarkEnd w:id="7"/>
      <w:r>
        <w:rPr>
          <w:color w:val="000000"/>
          <w:spacing w:val="0"/>
          <w:w w:val="100"/>
          <w:position w:val="0"/>
        </w:rPr>
        <w:t>每小题选出答案后，用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铅笔把答题纸上对应题目的答案标号涂黑。如需改动，用橡 皮擦干净后，再选涂其他答案标号。不能答在试题卷上。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60" w:line="324" w:lineRule="exact"/>
        <w:ind w:left="600" w:right="0" w:hanging="380"/>
        <w:jc w:val="left"/>
      </w:pPr>
      <w:bookmarkStart w:id="8" w:name="bookmark11"/>
      <w:r>
        <w:rPr>
          <w:color w:val="000000"/>
          <w:spacing w:val="0"/>
          <w:w w:val="100"/>
          <w:position w:val="0"/>
        </w:rPr>
        <w:t>一</w:t>
      </w:r>
      <w:bookmarkEnd w:id="8"/>
      <w:r>
        <w:rPr>
          <w:color w:val="000000"/>
          <w:spacing w:val="0"/>
          <w:w w:val="100"/>
          <w:position w:val="0"/>
        </w:rPr>
        <w:t>、单项选择题：本大题共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分。在每小题列岀的备选项中 只有一项是最符合题目要求的，请将其选出。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80" w:line="324" w:lineRule="exact"/>
        <w:ind w:left="0" w:right="0" w:firstLine="3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.作</w:t>
      </w:r>
      <w:r>
        <w:rPr>
          <w:color w:val="000000"/>
          <w:spacing w:val="0"/>
          <w:w w:val="100"/>
          <w:position w:val="0"/>
        </w:rPr>
        <w:t>用力与反作用力定律的适用范围是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222"/>
        </w:tabs>
        <w:bidi w:val="0"/>
        <w:spacing w:before="0" w:after="180" w:line="324" w:lineRule="exact"/>
        <w:ind w:left="0" w:right="0" w:firstLine="600"/>
        <w:jc w:val="left"/>
      </w:pPr>
      <w:bookmarkStart w:id="9" w:name="bookmark12"/>
      <w:bookmarkEnd w:id="9"/>
      <w:r>
        <w:rPr>
          <w:color w:val="000000"/>
          <w:spacing w:val="0"/>
          <w:w w:val="100"/>
          <w:position w:val="0"/>
        </w:rPr>
        <w:t>只适用于刚体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只适用于变形体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87"/>
          <w:tab w:val="left" w:pos="4222"/>
        </w:tabs>
        <w:bidi w:val="0"/>
        <w:spacing w:before="0" w:after="220" w:line="324" w:lineRule="exact"/>
        <w:ind w:left="0" w:right="0" w:firstLine="600"/>
        <w:jc w:val="left"/>
      </w:pPr>
      <w:bookmarkStart w:id="10" w:name="bookmark13"/>
      <w:bookmarkEnd w:id="10"/>
      <w:r>
        <w:rPr>
          <w:color w:val="000000"/>
          <w:spacing w:val="0"/>
          <w:w w:val="100"/>
          <w:position w:val="0"/>
        </w:rPr>
        <w:t>只适用于处于平衡状态的物体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对任何物体均适用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658"/>
        </w:tabs>
        <w:bidi w:val="0"/>
        <w:spacing w:before="0" w:after="180" w:line="324" w:lineRule="exact"/>
        <w:ind w:left="0" w:right="0" w:firstLine="300"/>
        <w:jc w:val="left"/>
      </w:pPr>
      <w:bookmarkStart w:id="11" w:name="bookmark14"/>
      <w:bookmarkEnd w:id="11"/>
      <w:r>
        <w:rPr>
          <w:color w:val="000000"/>
          <w:spacing w:val="0"/>
          <w:w w:val="100"/>
          <w:position w:val="0"/>
        </w:rPr>
        <w:t>在扳手平面内有大小均为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作用线均过点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Z</w:t>
      </w:r>
      <w:r>
        <w:rPr>
          <w:color w:val="000000"/>
          <w:spacing w:val="0"/>
          <w:w w:val="100"/>
          <w:position w:val="0"/>
        </w:rPr>
        <w:t>的四个力瓦，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</w:rPr>
        <w:t>和瓦，则对于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300" w:line="324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螺母中心点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。所</w:t>
      </w:r>
      <w:r>
        <w:rPr>
          <w:color w:val="000000"/>
          <w:spacing w:val="0"/>
          <w:w w:val="100"/>
          <w:position w:val="0"/>
        </w:rPr>
        <w:t>产生的力矩最大和最小的力分别是</w:t>
      </w:r>
    </w:p>
    <w:p>
      <w:pPr>
        <w:pStyle w:val="1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99"/>
        </w:tabs>
        <w:bidi w:val="0"/>
        <w:spacing w:before="0" w:after="220" w:line="338" w:lineRule="auto"/>
        <w:ind w:left="0" w:right="0" w:firstLine="600"/>
        <w:jc w:val="both"/>
      </w:pPr>
      <w:r>
        <w:drawing>
          <wp:anchor distT="0" distB="0" distL="114300" distR="114300" simplePos="0" relativeHeight="125830144" behindDoc="0" locked="0" layoutInCell="1" allowOverlap="1">
            <wp:simplePos x="0" y="0"/>
            <wp:positionH relativeFrom="page">
              <wp:posOffset>2270760</wp:posOffset>
            </wp:positionH>
            <wp:positionV relativeFrom="paragraph">
              <wp:posOffset>76200</wp:posOffset>
            </wp:positionV>
            <wp:extent cx="2682240" cy="1073150"/>
            <wp:effectExtent l="0" t="0" r="3810" b="1270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bookmark15"/>
      <w:bookmarkEnd w:id="1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和瓦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99"/>
        </w:tabs>
        <w:bidi w:val="0"/>
        <w:spacing w:before="0" w:after="220" w:line="338" w:lineRule="auto"/>
        <w:ind w:left="0" w:right="0" w:firstLine="600"/>
        <w:jc w:val="both"/>
      </w:pPr>
      <w:bookmarkStart w:id="13" w:name="bookmark16"/>
      <w:bookmarkEnd w:id="13"/>
      <w:r>
        <w:rPr>
          <w:color w:val="000000"/>
          <w:spacing w:val="0"/>
          <w:w w:val="100"/>
          <w:position w:val="0"/>
        </w:rPr>
        <w:t>瓦和瓦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220" w:line="338" w:lineRule="auto"/>
        <w:ind w:left="0" w:right="0" w:firstLine="600"/>
        <w:jc w:val="both"/>
      </w:pPr>
      <w:bookmarkStart w:id="14" w:name="bookmark1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</w:t>
      </w:r>
      <w:bookmarkEnd w:id="1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 E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和瓦</w:t>
      </w:r>
    </w:p>
    <w:p>
      <w:pPr>
        <w:pStyle w:val="1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004"/>
        </w:tabs>
        <w:bidi w:val="0"/>
        <w:spacing w:before="0" w:after="100" w:line="338" w:lineRule="auto"/>
        <w:ind w:left="0" w:right="0" w:firstLine="600"/>
        <w:jc w:val="both"/>
      </w:pPr>
      <w:bookmarkStart w:id="15" w:name="bookmark18"/>
      <w:bookmarkEnd w:id="1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和電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658"/>
        </w:tabs>
        <w:bidi w:val="0"/>
        <w:spacing w:before="0" w:after="180" w:line="324" w:lineRule="exact"/>
        <w:ind w:left="0" w:right="0" w:firstLine="300"/>
        <w:jc w:val="left"/>
      </w:pPr>
      <w:bookmarkStart w:id="16" w:name="bookmark19"/>
      <w:bookmarkEnd w:id="16"/>
      <w:r>
        <w:rPr>
          <w:color w:val="000000"/>
          <w:spacing w:val="0"/>
          <w:w w:val="100"/>
          <w:position w:val="0"/>
        </w:rPr>
        <w:t>若点沿其已知轨迹的运动方程为</w:t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s = b*ct,</w:t>
      </w:r>
      <w:r>
        <w:rPr>
          <w:color w:val="000000"/>
          <w:spacing w:val="0"/>
          <w:w w:val="100"/>
          <w:position w:val="0"/>
        </w:rPr>
        <w:t>式中如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</w:t>
      </w:r>
      <w:r>
        <w:rPr>
          <w:color w:val="000000"/>
          <w:spacing w:val="0"/>
          <w:w w:val="100"/>
          <w:position w:val="0"/>
        </w:rPr>
        <w:t>均为常量，贝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222"/>
        </w:tabs>
        <w:bidi w:val="0"/>
        <w:spacing w:before="0" w:after="180" w:line="324" w:lineRule="exact"/>
        <w:ind w:left="0" w:right="0" w:firstLine="600"/>
        <w:jc w:val="left"/>
      </w:pPr>
      <w:bookmarkStart w:id="17" w:name="bookmark20"/>
      <w:bookmarkEnd w:id="17"/>
      <w:r>
        <w:rPr>
          <w:color w:val="000000"/>
          <w:spacing w:val="0"/>
          <w:w w:val="100"/>
          <w:position w:val="0"/>
        </w:rPr>
        <w:t>点的轨迹必为直线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点的轨迹必为曲线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99"/>
          <w:tab w:val="left" w:pos="4222"/>
        </w:tabs>
        <w:bidi w:val="0"/>
        <w:spacing w:before="0" w:after="180" w:line="324" w:lineRule="exact"/>
        <w:ind w:left="0" w:right="0" w:firstLine="600"/>
        <w:jc w:val="left"/>
      </w:pPr>
      <w:bookmarkStart w:id="18" w:name="bookmark21"/>
      <w:bookmarkEnd w:id="18"/>
      <w:r>
        <w:rPr>
          <w:color w:val="000000"/>
          <w:spacing w:val="0"/>
          <w:w w:val="100"/>
          <w:position w:val="0"/>
        </w:rPr>
        <w:t>点必作匀速运动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点的加速度必为零</w:t>
      </w:r>
      <w:r>
        <w:br w:type="page"/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300" w:line="240" w:lineRule="auto"/>
        <w:ind w:left="0" w:right="0" w:firstLine="200"/>
        <w:jc w:val="left"/>
      </w:pPr>
      <w:bookmarkStart w:id="19" w:name="bookmark22"/>
      <w:bookmarkEnd w:id="19"/>
      <w:r>
        <w:rPr>
          <w:color w:val="000000"/>
          <w:spacing w:val="0"/>
          <w:w w:val="100"/>
          <w:position w:val="0"/>
        </w:rPr>
        <w:t>楔形刚体力和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8</w:t>
      </w:r>
      <w:r>
        <w:rPr>
          <w:color w:val="000000"/>
          <w:spacing w:val="0"/>
          <w:w w:val="100"/>
          <w:position w:val="0"/>
        </w:rPr>
        <w:t>的自重不计，并在光滑的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mm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nn</w:t>
      </w:r>
      <w:r>
        <w:rPr>
          <w:color w:val="000000"/>
          <w:spacing w:val="0"/>
          <w:w w:val="100"/>
          <w:position w:val="0"/>
        </w:rPr>
        <w:t>平面相接触。若其上分别作用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</w:rPr>
        <w:t>有等值、反向、共线的两个力万和戸，则</w:t>
      </w:r>
    </w:p>
    <w:p>
      <w:pPr>
        <w:widowControl w:val="0"/>
        <w:spacing w:line="1" w:lineRule="exact"/>
      </w:pPr>
      <w:r>
        <w:drawing>
          <wp:anchor distT="203200" distB="313690" distL="0" distR="0" simplePos="0" relativeHeight="12583014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203200</wp:posOffset>
            </wp:positionV>
            <wp:extent cx="2987040" cy="780415"/>
            <wp:effectExtent l="0" t="0" r="3810" b="635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2407920</wp:posOffset>
                </wp:positionH>
                <wp:positionV relativeFrom="paragraph">
                  <wp:posOffset>1131570</wp:posOffset>
                </wp:positionV>
                <wp:extent cx="417830" cy="16637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4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type="#_x0000_t202" style="position:absolute;left:0pt;margin-left:189.6pt;margin-top:89.1pt;height:13.1pt;width:32.9pt;mso-position-horizontal-relative:page;z-index:503316480;mso-width-relative:page;mso-height-relative:page;" filled="f" stroked="f" coordsize="21600,21600" o:gfxdata="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LZqAD2gAAAAsBAAAP&#10;AAAAAAAAAAEAIAAAACIAAABkcnMvZG93bnJldi54bWxQSwECFAAUAAAACACHTuJAZwGOqKQBAABj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4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90500" distB="4445" distL="0" distR="0" simplePos="0" relativeHeight="125830144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190500</wp:posOffset>
                </wp:positionV>
                <wp:extent cx="1306195" cy="1708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两个刚体都能平衡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6" o:spt="202" type="#_x0000_t202" style="position:absolute;left:0pt;margin-left:35.5pt;margin-top:15pt;height:13.45pt;width:102.85pt;mso-position-horizontal-relative:page;mso-wrap-distance-bottom:0.35pt;mso-wrap-distance-top:15pt;mso-wrap-style:none;z-index:125830144;mso-width-relative:page;mso-height-relative:page;" filled="f" stroked="f" coordsize="21600,21600" o:gfxdata="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2Ep93XAAAA&#10;CAEAAA8AAAAAAAAAAQAgAAAAIgAAAGRycy9kb3ducmV2LnhtbFBLAQIUABQAAAAIAIdO4kBYA8nf&#10;rAEAAHA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两个刚体都能平衡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96850" distB="0" distL="0" distR="0" simplePos="0" relativeHeight="125830144" behindDoc="0" locked="0" layoutInCell="1" allowOverlap="1">
                <wp:simplePos x="0" y="0"/>
                <wp:positionH relativeFrom="page">
                  <wp:posOffset>2791460</wp:posOffset>
                </wp:positionH>
                <wp:positionV relativeFrom="paragraph">
                  <wp:posOffset>196850</wp:posOffset>
                </wp:positionV>
                <wp:extent cx="1290955" cy="1689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3" w:name="bookmark0"/>
                            <w:bookmarkEnd w:id="4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两个刚体都不平衡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6" o:spt="202" type="#_x0000_t202" style="position:absolute;left:0pt;margin-left:219.8pt;margin-top:15.5pt;height:13.3pt;width:101.65pt;mso-position-horizontal-relative:page;mso-wrap-distance-bottom:0pt;mso-wrap-distance-top:15.5pt;mso-wrap-style:none;z-index:125830144;mso-width-relative:page;mso-height-relative:page;" filled="f" stroked="f" coordsize="21600,21600" o:gfxdata="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qJvkdgA&#10;AAAJAQAADwAAAAAAAAABACAAAAAiAAAAZHJzL2Rvd25yZXYueG1sUEsBAhQAFAAAAAgAh07iQOMj&#10;MHytAQAAcA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numPr>
                          <w:ilvl w:val="0"/>
                          <w:numId w:val="8"/>
                        </w:numP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3" w:name="bookmark0"/>
                      <w:bookmarkEnd w:id="4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两个刚体都不平衡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1" w:lineRule="exact"/>
        <w:sectPr>
          <w:headerReference r:id="rId5" w:type="default"/>
          <w:footerReference r:id="rId6" w:type="default"/>
          <w:footnotePr>
            <w:numFmt w:val="decimal"/>
          </w:footnotePr>
          <w:pgSz w:w="8779" w:h="13176"/>
          <w:pgMar w:top="256" w:right="161" w:bottom="945" w:left="190" w:header="0" w:footer="3" w:gutter="0"/>
          <w:pgNumType w:start="1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139700" distB="6350" distL="0" distR="0" simplePos="0" relativeHeight="125830144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139700</wp:posOffset>
                </wp:positionV>
                <wp:extent cx="1845310" cy="1689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4" w:name="bookmark1"/>
                            <w:bookmarkEnd w:id="4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刚体』平衡，刚体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不平衡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6" o:spt="202" type="#_x0000_t202" style="position:absolute;left:0pt;margin-left:35.75pt;margin-top:11pt;height:13.3pt;width:145.3pt;mso-position-horizontal-relative:page;mso-wrap-distance-bottom:0.5pt;mso-wrap-distance-top:11pt;mso-wrap-style:none;z-index:125830144;mso-width-relative:page;mso-height-relative:page;" filled="f" stroked="f" coordsize="21600,21600" o:gfxdata="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iRWIo1QAAAAgB&#10;AAAPAAAAAAAAAAEAIAAAACIAAABkcnMvZG93bnJldi54bWxQSwECFAAUAAAACACHTuJAXsy5eawB&#10;AABy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4" w:name="bookmark1"/>
                      <w:bookmarkEnd w:id="4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刚体』平衡，刚体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不平衡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46050" distB="0" distL="0" distR="0" simplePos="0" relativeHeight="125830144" behindDoc="0" locked="0" layoutInCell="1" allowOverlap="1">
                <wp:simplePos x="0" y="0"/>
                <wp:positionH relativeFrom="page">
                  <wp:posOffset>2792095</wp:posOffset>
                </wp:positionH>
                <wp:positionV relativeFrom="paragraph">
                  <wp:posOffset>146050</wp:posOffset>
                </wp:positionV>
                <wp:extent cx="1844040" cy="1689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5" w:name="bookmark2"/>
                            <w:bookmarkEnd w:id="4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刚体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平衡，刚体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不平衡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6" o:spt="202" type="#_x0000_t202" style="position:absolute;left:0pt;margin-left:219.85pt;margin-top:11.5pt;height:13.3pt;width:145.2pt;mso-position-horizontal-relative:page;mso-wrap-distance-bottom:0pt;mso-wrap-distance-top:11.5pt;mso-wrap-style:none;z-index:125830144;mso-width-relative:page;mso-height-relative:page;" filled="f" stroked="f" coordsize="21600,21600" o:gfxdata="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BQZNl1wAA&#10;AAkBAAAPAAAAAAAAAAEAIAAAACIAAABkcnMvZG93bnJldi54bWxQSwECFAAUAAAACACHTuJAmOqk&#10;2q0BAABy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numPr>
                          <w:ilvl w:val="0"/>
                          <w:numId w:val="10"/>
                        </w:numP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5" w:name="bookmark2"/>
                      <w:bookmarkEnd w:id="4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刚体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平衡，刚体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不平衡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125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779" w:h="13176"/>
          <w:pgMar w:top="478" w:right="0" w:bottom="672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" w:name="bookmark23"/>
      <w:bookmarkEnd w:id="20"/>
      <w:r>
        <w:rPr>
          <w:color w:val="000000"/>
          <w:spacing w:val="0"/>
          <w:w w:val="100"/>
          <w:position w:val="0"/>
        </w:rPr>
        <w:t>图示受扭转的圆轴，外力偶矩的单位是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kN</w:t>
      </w:r>
      <w:r>
        <w:rPr>
          <w:color w:val="000000"/>
          <w:spacing w:val="0"/>
          <w:w w:val="100"/>
          <w:position w:val="0"/>
          <w:lang w:val="en-US" w:eastAsia="en-US" w:bidi="en-US"/>
        </w:rPr>
        <w:t>・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m,</w:t>
      </w:r>
      <w:r>
        <w:rPr>
          <w:color w:val="000000"/>
          <w:spacing w:val="0"/>
          <w:w w:val="100"/>
          <w:position w:val="0"/>
        </w:rPr>
        <w:t>其扭矩图是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779" w:h="13176"/>
          <w:pgMar w:top="478" w:right="705" w:bottom="672" w:left="391" w:header="0" w:footer="3" w:gutter="0"/>
          <w:cols w:space="720" w:num="1"/>
          <w:rtlGutter w:val="0"/>
          <w:docGrid w:linePitch="360" w:charSpace="0"/>
        </w:sectPr>
      </w:pPr>
      <w:r>
        <w:drawing>
          <wp:anchor distT="101600" distB="160020" distL="0" distR="0" simplePos="0" relativeHeight="125830144" behindDoc="0" locked="0" layoutInCell="1" allowOverlap="1">
            <wp:simplePos x="0" y="0"/>
            <wp:positionH relativeFrom="page">
              <wp:posOffset>1289050</wp:posOffset>
            </wp:positionH>
            <wp:positionV relativeFrom="paragraph">
              <wp:posOffset>101600</wp:posOffset>
            </wp:positionV>
            <wp:extent cx="2792095" cy="3578225"/>
            <wp:effectExtent l="0" t="0" r="8255" b="3175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hape 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2572385</wp:posOffset>
                </wp:positionH>
                <wp:positionV relativeFrom="paragraph">
                  <wp:posOffset>3678555</wp:posOffset>
                </wp:positionV>
                <wp:extent cx="167640" cy="15875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6" o:spt="202" type="#_x0000_t202" style="position:absolute;left:0pt;margin-left:202.55pt;margin-top:289.65pt;height:12.5pt;width:13.2pt;mso-position-horizontal-relative:page;z-index:503316480;mso-width-relative:page;mso-height-relative:page;" filled="f" stroked="f" coordsize="21600,21600" o:gfxdata="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HgnKE2gAAAAsBAAAP&#10;AAAAAAAAAAEAIAAAACIAAABkcnMvZG93bnJldi54bWxQSwECFAAUAAAACACHTuJAVRPQ5KQBAABl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56"/>
        </w:tabs>
        <w:bidi w:val="0"/>
        <w:spacing w:before="0" w:after="260" w:line="240" w:lineRule="auto"/>
        <w:ind w:left="0" w:right="0" w:firstLine="0"/>
        <w:jc w:val="left"/>
      </w:pPr>
      <w:bookmarkStart w:id="21" w:name="bookmark25"/>
      <w:bookmarkEnd w:id="21"/>
      <w:r>
        <w:rPr>
          <w:color w:val="000000"/>
          <w:spacing w:val="0"/>
          <w:w w:val="100"/>
          <w:position w:val="0"/>
        </w:rPr>
        <w:t>等截面圆轴扭转时，在以下关于最大切应力发生处的论述，一定正确的是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008"/>
        </w:tabs>
        <w:bidi w:val="0"/>
        <w:spacing w:before="0" w:after="260" w:line="240" w:lineRule="auto"/>
        <w:ind w:left="0" w:right="0" w:firstLine="3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轴的两端横截面的外缘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轴的中间横截面的外缘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008"/>
        </w:tabs>
        <w:bidi w:val="0"/>
        <w:spacing w:before="0" w:after="260" w:line="240" w:lineRule="auto"/>
        <w:ind w:left="0" w:right="0" w:firstLine="3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最大扭矩所在横截面的外缘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最大扭矩所在横截面的中心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56"/>
        </w:tabs>
        <w:bidi w:val="0"/>
        <w:spacing w:before="0" w:after="260" w:line="240" w:lineRule="auto"/>
        <w:ind w:left="0" w:right="0" w:firstLine="0"/>
        <w:jc w:val="left"/>
      </w:pPr>
      <w:bookmarkStart w:id="22" w:name="bookmark26"/>
      <w:bookmarkEnd w:id="22"/>
      <w:r>
        <w:rPr>
          <w:color w:val="000000"/>
          <w:spacing w:val="0"/>
          <w:w w:val="100"/>
          <w:position w:val="0"/>
        </w:rPr>
        <w:t>等截面圆杆在纯弯曲和扭转的组合变形时，其横截面上中心点的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008"/>
        </w:tabs>
        <w:bidi w:val="0"/>
        <w:spacing w:before="0" w:after="260" w:line="240" w:lineRule="auto"/>
        <w:ind w:left="0" w:right="0" w:firstLine="3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正应力和切应力都等于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正应力和切应力都不等于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3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正应力等于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0,</w:t>
      </w:r>
      <w:r>
        <w:rPr>
          <w:color w:val="000000"/>
          <w:spacing w:val="0"/>
          <w:w w:val="100"/>
          <w:position w:val="0"/>
        </w:rPr>
        <w:t>切应力不等于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0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正应力不等于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0,</w:t>
      </w:r>
      <w:r>
        <w:rPr>
          <w:color w:val="000000"/>
          <w:spacing w:val="0"/>
          <w:w w:val="100"/>
          <w:position w:val="0"/>
        </w:rPr>
        <w:t>切应力等于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51"/>
        </w:tabs>
        <w:bidi w:val="0"/>
        <w:spacing w:before="0" w:after="0" w:line="422" w:lineRule="exact"/>
        <w:ind w:left="360" w:right="0" w:hanging="360"/>
        <w:jc w:val="left"/>
      </w:pPr>
      <w:bookmarkStart w:id="23" w:name="bookmark27"/>
      <w:bookmarkEnd w:id="23"/>
      <w:r>
        <w:rPr>
          <w:color w:val="000000"/>
          <w:spacing w:val="0"/>
          <w:w w:val="100"/>
          <w:position w:val="0"/>
        </w:rPr>
        <w:t>图示悬臂梁，在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</w:t>
      </w:r>
      <w:r>
        <w:rPr>
          <w:color w:val="000000"/>
          <w:spacing w:val="0"/>
          <w:w w:val="100"/>
          <w:position w:val="0"/>
        </w:rPr>
        <w:t>截面承受两个大小相等，转向相反的力偶丿吒作用，其截 面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的</w:t>
      </w:r>
    </w:p>
    <w:p>
      <w:pPr>
        <w:pStyle w:val="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62"/>
        </w:tabs>
        <w:bidi w:val="0"/>
        <w:spacing w:before="0" w:after="0" w:line="422" w:lineRule="exact"/>
        <w:ind w:left="0" w:right="0" w:firstLine="36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3818255</wp:posOffset>
                </wp:positionH>
                <wp:positionV relativeFrom="paragraph">
                  <wp:posOffset>152400</wp:posOffset>
                </wp:positionV>
                <wp:extent cx="972185" cy="513715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513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Me</w:t>
                            </w:r>
                          </w:p>
                          <w:p>
                            <w:pPr>
                              <w:pStyle w:val="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1101"/>
                              </w:tabs>
                              <w:bidi w:val="0"/>
                              <w:spacing w:before="0"/>
                              <w:ind w:left="0" w:right="0" w:firstLine="22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v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leader="hyphen" w:pos="1262"/>
                              </w:tabs>
                              <w:bidi w:val="0"/>
                              <w:spacing w:before="0" w:after="0" w:line="185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B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300.65pt;margin-top:12pt;height:40.45pt;width:76.55pt;mso-position-horizontal-relative:page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Ol7ft2QAAAAoBAAAP&#10;AAAAAAAAAAEAIAAAACIAAABkcnMvZG93bnJldi54bWxQSwECFAAUAAAACACHTuJAzZP7vqUBAABl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M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Me</w:t>
                      </w:r>
                    </w:p>
                    <w:p>
                      <w:pPr>
                        <w:pStyle w:val="2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1101"/>
                        </w:tabs>
                        <w:bidi w:val="0"/>
                        <w:spacing w:before="0"/>
                        <w:ind w:left="0" w:right="0" w:firstLine="22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v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leader="hyphen" w:pos="1262"/>
                        </w:tabs>
                        <w:bidi w:val="0"/>
                        <w:spacing w:before="0" w:after="0" w:line="185" w:lineRule="exact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B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24" w:name="bookmark28"/>
      <w:bookmarkEnd w:id="24"/>
      <w:r>
        <w:rPr>
          <w:color w:val="000000"/>
          <w:spacing w:val="0"/>
          <w:w w:val="100"/>
          <w:position w:val="0"/>
        </w:rPr>
        <w:t>挠度和转角均为零</w:t>
      </w:r>
    </w:p>
    <w:p>
      <w:pPr>
        <w:pStyle w:val="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62"/>
        </w:tabs>
        <w:bidi w:val="0"/>
        <w:spacing w:before="0" w:after="0" w:line="422" w:lineRule="exact"/>
        <w:ind w:left="0" w:right="0" w:firstLine="360"/>
        <w:jc w:val="left"/>
      </w:pPr>
      <w:bookmarkStart w:id="25" w:name="bookmark29"/>
      <w:bookmarkEnd w:id="25"/>
      <w:r>
        <w:rPr>
          <w:color w:val="000000"/>
          <w:spacing w:val="0"/>
          <w:w w:val="100"/>
          <w:position w:val="0"/>
        </w:rPr>
        <w:t>挠度和转角均不为零</w:t>
      </w:r>
    </w:p>
    <w:p>
      <w:pPr>
        <w:pStyle w:val="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62"/>
        </w:tabs>
        <w:bidi w:val="0"/>
        <w:spacing w:before="0" w:after="0" w:line="422" w:lineRule="exact"/>
        <w:ind w:left="0" w:right="0" w:firstLine="360"/>
        <w:jc w:val="left"/>
      </w:pPr>
      <w:bookmarkStart w:id="26" w:name="bookmark30"/>
      <w:bookmarkEnd w:id="26"/>
      <w:r>
        <w:rPr>
          <w:color w:val="000000"/>
          <w:spacing w:val="0"/>
          <w:w w:val="100"/>
          <w:position w:val="0"/>
        </w:rPr>
        <w:t>挠度为零，转角不为零</w:t>
      </w:r>
    </w:p>
    <w:p>
      <w:pPr>
        <w:pStyle w:val="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64"/>
          <w:tab w:val="left" w:pos="5359"/>
        </w:tabs>
        <w:bidi w:val="0"/>
        <w:spacing w:before="0" w:after="0" w:line="422" w:lineRule="exact"/>
        <w:ind w:left="0" w:right="0" w:firstLine="360"/>
        <w:jc w:val="left"/>
      </w:pPr>
      <w:bookmarkStart w:id="27" w:name="bookmark31"/>
      <w:bookmarkEnd w:id="27"/>
      <w:r>
        <w:rPr>
          <w:color w:val="000000"/>
          <w:spacing w:val="0"/>
          <w:w w:val="100"/>
          <w:position w:val="0"/>
        </w:rPr>
        <w:t>挠度不为零，转角为零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54"/>
        </w:tabs>
        <w:bidi w:val="0"/>
        <w:spacing w:before="0" w:after="60" w:line="422" w:lineRule="exact"/>
        <w:ind w:left="0" w:right="0" w:firstLine="0"/>
        <w:jc w:val="left"/>
      </w:pPr>
      <w:bookmarkStart w:id="28" w:name="bookmark32"/>
      <w:bookmarkEnd w:id="28"/>
      <w:r>
        <w:rPr>
          <w:color w:val="000000"/>
          <w:spacing w:val="0"/>
          <w:w w:val="100"/>
          <w:position w:val="0"/>
        </w:rPr>
        <w:t>细长压杆失稳的临界力为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「与杆</w:t>
      </w:r>
      <w:r>
        <w:rPr>
          <w:color w:val="000000"/>
          <w:spacing w:val="0"/>
          <w:w w:val="100"/>
          <w:position w:val="0"/>
        </w:rPr>
        <w:t>的长度［的关系是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008"/>
        </w:tabs>
        <w:bidi w:val="0"/>
        <w:spacing w:before="0" w:after="0" w:line="422" w:lineRule="exact"/>
        <w:ind w:left="0" w:right="0" w:firstLine="3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尤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r</w:t>
      </w:r>
      <w:r>
        <w:rPr>
          <w:color w:val="000000"/>
          <w:spacing w:val="0"/>
          <w:w w:val="100"/>
          <w:position w:val="0"/>
        </w:rPr>
        <w:t>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I</w:t>
      </w:r>
      <w:r>
        <w:rPr>
          <w:color w:val="000000"/>
          <w:spacing w:val="0"/>
          <w:w w:val="100"/>
          <w:position w:val="0"/>
        </w:rPr>
        <w:t>成正比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尤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r</w:t>
      </w:r>
      <w:r>
        <w:rPr>
          <w:color w:val="000000"/>
          <w:spacing w:val="0"/>
          <w:w w:val="100"/>
          <w:position w:val="0"/>
        </w:rPr>
        <w:t>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I</w:t>
      </w:r>
      <w:r>
        <w:rPr>
          <w:color w:val="000000"/>
          <w:spacing w:val="0"/>
          <w:w w:val="100"/>
          <w:position w:val="0"/>
        </w:rPr>
        <w:t>成反比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008"/>
        </w:tabs>
        <w:bidi w:val="0"/>
        <w:spacing w:before="0" w:after="0" w:line="422" w:lineRule="exact"/>
        <w:ind w:left="0" w:right="0" w:firstLine="3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C. </w:t>
      </w:r>
      <w:r>
        <w:rPr>
          <w:color w:val="000000"/>
          <w:spacing w:val="0"/>
          <w:w w:val="100"/>
          <w:position w:val="0"/>
        </w:rPr>
        <w:t>%与产成正比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D. </w:t>
      </w:r>
      <w:r>
        <w:rPr>
          <w:color w:val="000000"/>
          <w:spacing w:val="0"/>
          <w:w w:val="100"/>
          <w:position w:val="0"/>
        </w:rPr>
        <w:t>%与尸成反比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60" w:line="422" w:lineRule="exact"/>
        <w:ind w:left="0" w:right="0" w:firstLine="0"/>
        <w:jc w:val="left"/>
      </w:pPr>
      <w:bookmarkStart w:id="29" w:name="bookmark33"/>
      <w:bookmarkEnd w:id="29"/>
      <w:r>
        <w:rPr>
          <w:color w:val="000000"/>
          <w:spacing w:val="0"/>
          <w:w w:val="100"/>
          <w:position w:val="0"/>
        </w:rPr>
        <w:t>在交变应力作用下，材料的疲劳极限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008"/>
        </w:tabs>
        <w:bidi w:val="0"/>
        <w:spacing w:before="0" w:after="260" w:line="422" w:lineRule="exact"/>
        <w:ind w:left="0" w:right="0" w:firstLine="3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等于强度极限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远大于强度极限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8100" distB="4445" distL="0" distR="0" simplePos="0" relativeHeight="125830144" behindDoc="0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38100</wp:posOffset>
                </wp:positionV>
                <wp:extent cx="1158240" cy="17081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远小于强度极限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26" o:spt="202" type="#_x0000_t202" style="position:absolute;left:0pt;margin-left:42.15pt;margin-top:3pt;height:13.45pt;width:91.2pt;mso-position-horizontal-relative:page;mso-wrap-distance-bottom:0.35pt;mso-wrap-distance-top:3pt;mso-wrap-style:none;z-index:125830144;mso-width-relative:page;mso-height-relative:page;" filled="f" stroked="f" coordsize="21600,21600" o:gfxdata="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sknVtUAAAAH&#10;AQAADwAAAAAAAAABACAAAAAiAAAAZHJzL2Rvd25yZXYueG1sUEsBAhQAFAAAAAgAh07iQGMxD+qt&#10;AQAAcg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远小于强度极限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44450" distB="0" distL="0" distR="0" simplePos="0" relativeHeight="125830144" behindDoc="0" locked="0" layoutInCell="1" allowOverlap="1">
                <wp:simplePos x="0" y="0"/>
                <wp:positionH relativeFrom="page">
                  <wp:posOffset>2867025</wp:posOffset>
                </wp:positionH>
                <wp:positionV relativeFrom="paragraph">
                  <wp:posOffset>44450</wp:posOffset>
                </wp:positionV>
                <wp:extent cx="1295400" cy="16891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6" w:name="bookmark24"/>
                            <w:bookmarkEnd w:id="4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近似等于强度极限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26" o:spt="202" type="#_x0000_t202" style="position:absolute;left:0pt;margin-left:225.75pt;margin-top:3.5pt;height:13.3pt;width:102pt;mso-position-horizontal-relative:page;mso-wrap-distance-bottom:0pt;mso-wrap-distance-top:3.5pt;mso-wrap-style:none;z-index:125830144;mso-width-relative:page;mso-height-relative:page;" filled="f" stroked="f" coordsize="21600,21600" o:gfxdata="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Zvd4fVAAAA&#10;CAEAAA8AAAAAAAAAAQAgAAAAIgAAAGRycy9kb3ducmV2LnhtbFBLAQIUABQAAAAIAIdO4kAhubGF&#10;rgEAAHI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numPr>
                          <w:ilvl w:val="0"/>
                          <w:numId w:val="12"/>
                        </w:numP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6" w:name="bookmark24"/>
                      <w:bookmarkEnd w:id="4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近似等于强度极限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非选择题部分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注意事项: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用黑色字迹的签字笔或钢笔将答案写在答题纸上，不能答在试题卷上。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458" w:lineRule="exact"/>
        <w:ind w:left="0" w:right="0" w:firstLine="0"/>
        <w:jc w:val="left"/>
      </w:pPr>
      <w:bookmarkStart w:id="30" w:name="bookmark34"/>
      <w:r>
        <w:rPr>
          <w:color w:val="000000"/>
          <w:spacing w:val="0"/>
          <w:w w:val="100"/>
          <w:position w:val="0"/>
        </w:rPr>
        <w:t>二</w:t>
      </w:r>
      <w:bookmarkEnd w:id="30"/>
      <w:r>
        <w:rPr>
          <w:color w:val="000000"/>
          <w:spacing w:val="0"/>
          <w:w w:val="100"/>
          <w:position w:val="0"/>
        </w:rPr>
        <w:t>、填空题：本大题共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15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7145"/>
        </w:tabs>
        <w:bidi w:val="0"/>
        <w:spacing w:before="0" w:after="180" w:line="458" w:lineRule="exact"/>
        <w:ind w:left="380" w:right="0" w:hanging="380"/>
        <w:jc w:val="both"/>
      </w:pPr>
      <w:bookmarkStart w:id="31" w:name="bookmark35"/>
      <w:bookmarkEnd w:id="31"/>
      <w:r>
        <w:rPr>
          <w:color w:val="000000"/>
          <w:spacing w:val="0"/>
          <w:w w:val="100"/>
          <w:position w:val="0"/>
        </w:rPr>
        <w:t>图示平面系统，不计自重和摩擦的直角杆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CZ</w:t>
      </w:r>
      <w:r>
        <w:rPr>
          <w:color w:val="000000"/>
          <w:spacing w:val="0"/>
          <w:w w:val="100"/>
          <w:position w:val="0"/>
        </w:rPr>
        <w:t>〃和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</w:rPr>
        <w:t>字形杆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。现在</w:t>
      </w:r>
      <w:r>
        <w:rPr>
          <w:color w:val="000000"/>
          <w:spacing w:val="0"/>
          <w:w w:val="100"/>
          <w:position w:val="0"/>
        </w:rPr>
        <w:t>。处皎接，在杆 端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</w:rPr>
        <w:t>处受铅垂力戸的作用，则固定皎支座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处约束反力的大小为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986530" cy="1810385"/>
            <wp:effectExtent l="0" t="0" r="13970" b="18415"/>
            <wp:docPr id="27" name="Picut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utre 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440"/>
          <w:tab w:val="left" w:pos="5700"/>
        </w:tabs>
        <w:bidi w:val="0"/>
        <w:spacing w:before="0" w:after="0" w:line="462" w:lineRule="exact"/>
        <w:ind w:left="380" w:right="0" w:hanging="380"/>
        <w:jc w:val="both"/>
      </w:pPr>
      <w:bookmarkStart w:id="32" w:name="bookmark36"/>
      <w:bookmarkEnd w:id="32"/>
      <w:r>
        <w:rPr>
          <w:color w:val="000000"/>
          <w:spacing w:val="0"/>
          <w:w w:val="100"/>
          <w:position w:val="0"/>
        </w:rPr>
        <w:t>图示圆轮半径为月=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0.5m,</w:t>
      </w:r>
      <w:r>
        <w:rPr>
          <w:color w:val="000000"/>
          <w:spacing w:val="0"/>
          <w:w w:val="100"/>
          <w:position w:val="0"/>
        </w:rPr>
        <w:t>作用于轮心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</w:t>
      </w:r>
      <w:r>
        <w:rPr>
          <w:color w:val="000000"/>
          <w:spacing w:val="0"/>
          <w:w w:val="100"/>
          <w:position w:val="0"/>
        </w:rPr>
        <w:t>上力的大小为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E=4kN,</w:t>
      </w:r>
      <w:r>
        <w:rPr>
          <w:color w:val="000000"/>
          <w:spacing w:val="0"/>
          <w:w w:val="100"/>
          <w:position w:val="0"/>
        </w:rPr>
        <w:t>方向与水平线的 夹角为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60°,</w:t>
      </w:r>
      <w:r>
        <w:rPr>
          <w:color w:val="000000"/>
          <w:spacing w:val="0"/>
          <w:w w:val="100"/>
          <w:position w:val="0"/>
        </w:rPr>
        <w:t>则该力戸对点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Z</w:t>
      </w:r>
      <w:r>
        <w:rPr>
          <w:color w:val="000000"/>
          <w:spacing w:val="0"/>
          <w:w w:val="100"/>
          <w:position w:val="0"/>
        </w:rPr>
        <w:t>之矩的大小为也=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kN</w:t>
      </w:r>
      <w:r>
        <w:rPr>
          <w:color w:val="000000"/>
          <w:spacing w:val="0"/>
          <w:w w:val="100"/>
          <w:position w:val="0"/>
          <w:lang w:val="en-US" w:eastAsia="en-US" w:bidi="en-US"/>
        </w:rPr>
        <w:t>・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m.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440"/>
          <w:tab w:val="left" w:pos="4322"/>
        </w:tabs>
        <w:bidi w:val="0"/>
        <w:spacing w:before="0" w:after="180" w:line="462" w:lineRule="exact"/>
        <w:ind w:left="380" w:right="0" w:hanging="380"/>
        <w:jc w:val="both"/>
      </w:pPr>
      <w:bookmarkStart w:id="33" w:name="bookmark37"/>
      <w:bookmarkEnd w:id="33"/>
      <w:r>
        <w:rPr>
          <w:color w:val="000000"/>
          <w:spacing w:val="0"/>
          <w:w w:val="100"/>
          <w:position w:val="0"/>
        </w:rPr>
        <w:t>图示边长为。的均质立方体的重量为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P,</w:t>
      </w:r>
      <w:r>
        <w:rPr>
          <w:color w:val="000000"/>
          <w:spacing w:val="0"/>
          <w:w w:val="100"/>
          <w:position w:val="0"/>
        </w:rPr>
        <w:t>置于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45</w:t>
      </w:r>
      <w:r>
        <w:rPr>
          <w:color w:val="000000"/>
          <w:spacing w:val="0"/>
          <w:w w:val="100"/>
          <w:position w:val="0"/>
        </w:rPr>
        <w:t xml:space="preserve">。倾角的斜面上，立方体和斜面之间 的静摩擦因数为/ =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0.25,</w:t>
      </w:r>
      <w:r>
        <w:rPr>
          <w:color w:val="000000"/>
          <w:spacing w:val="0"/>
          <w:w w:val="100"/>
          <w:position w:val="0"/>
        </w:rPr>
        <w:t xml:space="preserve">开始时在与斜面平行的拉力戸作用下立方体静止不动， 若逐渐增大拉力戸，则立方体先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（填</w:t>
      </w:r>
      <w:r>
        <w:rPr>
          <w:color w:val="000000"/>
          <w:spacing w:val="0"/>
          <w:w w:val="100"/>
          <w:position w:val="0"/>
          <w:lang w:val="zh-CN" w:eastAsia="zh-CN" w:bidi="zh-CN"/>
        </w:rPr>
        <w:t>"滑动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或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“翻</w:t>
      </w:r>
      <w:r>
        <w:rPr>
          <w:color w:val="000000"/>
          <w:spacing w:val="0"/>
          <w:w w:val="100"/>
          <w:position w:val="0"/>
        </w:rPr>
        <w:t>倒”）。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566160" cy="1670050"/>
            <wp:effectExtent l="0" t="0" r="15240" b="6350"/>
            <wp:docPr id="28" name="Picut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utre 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0" w:line="432" w:lineRule="exact"/>
        <w:ind w:left="0" w:right="0" w:firstLine="0"/>
        <w:jc w:val="both"/>
      </w:pPr>
      <w:bookmarkStart w:id="34" w:name="bookmark38"/>
      <w:bookmarkEnd w:id="34"/>
      <w:r>
        <w:rPr>
          <w:color w:val="000000"/>
          <w:spacing w:val="0"/>
          <w:w w:val="100"/>
          <w:position w:val="0"/>
        </w:rPr>
        <w:t>如图所示，两直角刚杆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4BC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。庞在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</w:rPr>
        <w:t>处钗接。若杆自重和摩擦不计，则当垂直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2835"/>
        </w:tabs>
        <w:bidi w:val="0"/>
        <w:spacing w:before="0" w:after="100" w:line="432" w:lineRule="exact"/>
        <w:ind w:left="380" w:right="0" w:firstLine="40"/>
        <w:jc w:val="both"/>
        <w:sectPr>
          <w:footnotePr>
            <w:numFmt w:val="decimal"/>
          </w:footnotePr>
          <w:pgSz w:w="8779" w:h="13176"/>
          <w:pgMar w:top="427" w:right="539" w:bottom="745" w:left="447" w:header="0" w:footer="3" w:gutter="0"/>
          <w:cols w:space="720" w:num="1"/>
          <w:rtlGutter w:val="0"/>
          <w:docGrid w:linePitch="360" w:charSpace="0"/>
        </w:sectPr>
      </w:pP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BC</w:t>
      </w:r>
      <w:r>
        <w:rPr>
          <w:color w:val="000000"/>
          <w:spacing w:val="0"/>
          <w:w w:val="100"/>
          <w:position w:val="0"/>
        </w:rPr>
        <w:t>边的力</w:t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</w:rPr>
        <w:t>从点</w:t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</w:rPr>
        <w:t>平移到点</w:t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C</w:t>
      </w:r>
      <w:r>
        <w:rPr>
          <w:color w:val="000000"/>
          <w:spacing w:val="0"/>
          <w:w w:val="100"/>
          <w:position w:val="0"/>
        </w:rPr>
        <w:t>的过程中以处约束反力作用线与</w:t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AB</w:t>
      </w:r>
      <w:r>
        <w:rPr>
          <w:color w:val="000000"/>
          <w:spacing w:val="0"/>
          <w:w w:val="100"/>
          <w:position w:val="0"/>
        </w:rPr>
        <w:t xml:space="preserve">方向的夹角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>0</w:t>
      </w:r>
      <w:r>
        <w:rPr>
          <w:color w:val="000000"/>
          <w:spacing w:val="0"/>
          <w:w w:val="100"/>
          <w:position w:val="0"/>
        </w:rPr>
        <w:t>变化范围是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2065" distB="71120" distL="0" distR="0" simplePos="0" relativeHeight="125830144" behindDoc="0" locked="0" layoutInCell="1" allowOverlap="1">
                <wp:simplePos x="0" y="0"/>
                <wp:positionH relativeFrom="page">
                  <wp:posOffset>309245</wp:posOffset>
                </wp:positionH>
                <wp:positionV relativeFrom="paragraph">
                  <wp:posOffset>12065</wp:posOffset>
                </wp:positionV>
                <wp:extent cx="178435" cy="15875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15.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26" o:spt="202" type="#_x0000_t202" style="position:absolute;left:0pt;margin-left:24.35pt;margin-top:0.95pt;height:12.5pt;width:14.05pt;mso-position-horizontal-relative:page;mso-wrap-distance-bottom:5.6pt;mso-wrap-distance-top:0.95pt;mso-wrap-style:none;z-index:125830144;mso-width-relative:page;mso-height-relative:page;" filled="f" stroked="f" coordsize="21600,21600" o:gfxdata="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+3CjC9QAAAAG&#10;AQAADwAAAAAAAAABACAAAAAiAAAAZHJzL2Rvd25yZXYueG1sUEsBAhQAFAAAAAgAh07iQPzvqPiu&#10;AQAAcQMAAA4AAAAAAAAAAQAgAAAAIw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15.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63500" distL="0" distR="0" simplePos="0" relativeHeight="125830144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0</wp:posOffset>
                </wp:positionV>
                <wp:extent cx="2000885" cy="17843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在图示平行四边形机构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CM8O2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26" o:spt="202" type="#_x0000_t202" style="position:absolute;left:0pt;margin-left:43.05pt;margin-top:0pt;height:14.05pt;width:157.55pt;mso-position-horizontal-relative:page;mso-wrap-distance-bottom:5pt;mso-wrap-distance-top:0pt;mso-wrap-style:none;z-index:125830144;mso-width-relative:page;mso-height-relative:page;" filled="f" stroked="f" coordsize="21600,21600" o:gfxdata="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ItLlt0wAAAAYB&#10;AAAPAAAAAAAAAAEAIAAAACIAAABkcnMvZG93bnJldi54bWxQSwECFAAUAAAACACHTuJAb4lEdK4B&#10;AAByAwAADgAAAAAAAAABACAAAAAi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在图示平行四边形机构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CM8O2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中,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71120" distL="0" distR="0" simplePos="0" relativeHeight="125830144" behindDoc="0" locked="0" layoutInCell="1" allowOverlap="1">
                <wp:simplePos x="0" y="0"/>
                <wp:positionH relativeFrom="page">
                  <wp:posOffset>2604135</wp:posOffset>
                </wp:positionH>
                <wp:positionV relativeFrom="paragraph">
                  <wp:posOffset>0</wp:posOffset>
                </wp:positionV>
                <wp:extent cx="2628900" cy="17081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杆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04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以匀角速度刃绕轴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转动，则点。的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26" o:spt="202" type="#_x0000_t202" style="position:absolute;left:0pt;margin-left:205.05pt;margin-top:0pt;height:13.45pt;width:207pt;mso-position-horizontal-relative:page;mso-wrap-distance-bottom:5.6pt;mso-wrap-distance-top:0pt;mso-wrap-style:none;z-index:125830144;mso-width-relative:page;mso-height-relative:page;" filled="f" stroked="f" coordsize="21600,21600" o:gfxdata="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RHE170wAAAAcB&#10;AAAPAAAAAAAAAAEAIAAAACIAAABkcnMvZG93bnJldi54bWxQSwECFAAUAAAACACHTuJAPe20264B&#10;AAByAwAADgAAAAAAAAABACAAAAAi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杆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04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以匀角速度刃绕轴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转动，则点。的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2148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加速度大小为.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widowControl w:val="0"/>
        <w:spacing w:line="1" w:lineRule="exact"/>
        <w:sectPr>
          <w:footnotePr>
            <w:numFmt w:val="decimal"/>
          </w:footnotePr>
          <w:pgSz w:w="8779" w:h="13176"/>
          <w:pgMar w:top="504" w:right="555" w:bottom="1187" w:left="838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2809240" distB="10160" distL="0" distR="0" simplePos="0" relativeHeight="125830144" behindDoc="0" locked="0" layoutInCell="1" allowOverlap="1">
                <wp:simplePos x="0" y="0"/>
                <wp:positionH relativeFrom="page">
                  <wp:posOffset>309245</wp:posOffset>
                </wp:positionH>
                <wp:positionV relativeFrom="paragraph">
                  <wp:posOffset>2809240</wp:posOffset>
                </wp:positionV>
                <wp:extent cx="182880" cy="15875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16.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26" o:spt="202" type="#_x0000_t202" style="position:absolute;left:0pt;margin-left:24.35pt;margin-top:221.2pt;height:12.5pt;width:14.4pt;mso-position-horizontal-relative:page;mso-wrap-distance-bottom:0.8pt;mso-wrap-distance-top:221.2pt;mso-wrap-style:none;z-index:125830144;mso-width-relative:page;mso-height-relative:page;" filled="f" stroked="f" coordsize="21600,21600" o:gfxdata="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RixzytYAAAAJ&#10;AQAADwAAAAAAAAABACAAAAAiAAAAZHJzL2Rvd25yZXYueG1sUEsBAhQAFAAAAAgAh07iQOSPyWKs&#10;AQAAcQ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16.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431800" distB="659765" distL="0" distR="0" simplePos="0" relativeHeight="125830144" behindDoc="0" locked="0" layoutInCell="1" allowOverlap="1">
            <wp:simplePos x="0" y="0"/>
            <wp:positionH relativeFrom="page">
              <wp:posOffset>742315</wp:posOffset>
            </wp:positionH>
            <wp:positionV relativeFrom="paragraph">
              <wp:posOffset>431800</wp:posOffset>
            </wp:positionV>
            <wp:extent cx="1706880" cy="1889760"/>
            <wp:effectExtent l="0" t="0" r="7620" b="15240"/>
            <wp:wrapTopAndBottom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hape 3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1223645</wp:posOffset>
                </wp:positionH>
                <wp:positionV relativeFrom="paragraph">
                  <wp:posOffset>2452370</wp:posOffset>
                </wp:positionV>
                <wp:extent cx="481330" cy="167640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15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1026" o:spt="202" type="#_x0000_t202" style="position:absolute;left:0pt;margin-left:96.35pt;margin-top:193.1pt;height:13.2pt;width:37.9pt;mso-position-horizontal-relative:page;z-index:503316480;mso-width-relative:page;mso-height-relative:page;" filled="f" stroked="f" coordsize="21600,21600" o:gfxdata="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63ojzaAAAACwEA&#10;AA8AAAAAAAAAAQAgAAAAIgAAAGRycy9kb3ducmV2LnhtbFBLAQIUABQAAAAIAIdO4kCXTBIopgEA&#10;AGU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15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831215" distB="647065" distL="0" distR="0" simplePos="0" relativeHeight="125830144" behindDoc="0" locked="0" layoutInCell="1" allowOverlap="1">
            <wp:simplePos x="0" y="0"/>
            <wp:positionH relativeFrom="page">
              <wp:posOffset>2796540</wp:posOffset>
            </wp:positionH>
            <wp:positionV relativeFrom="paragraph">
              <wp:posOffset>831215</wp:posOffset>
            </wp:positionV>
            <wp:extent cx="1896110" cy="1499870"/>
            <wp:effectExtent l="0" t="0" r="8890" b="5080"/>
            <wp:wrapTopAndBottom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hape 4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3369310</wp:posOffset>
                </wp:positionH>
                <wp:positionV relativeFrom="paragraph">
                  <wp:posOffset>2458720</wp:posOffset>
                </wp:positionV>
                <wp:extent cx="481330" cy="16637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16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1026" o:spt="202" type="#_x0000_t202" style="position:absolute;left:0pt;margin-left:265.3pt;margin-top:193.6pt;height:13.1pt;width:37.9pt;mso-position-horizontal-relative:page;z-index:503316480;mso-width-relative:page;mso-height-relative:page;" filled="f" stroked="f" coordsize="21600,21600" o:gfxdata="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vR5nNoAAAALAQAA&#10;DwAAAAAAAAABACAAAAAiAAAAZHJzL2Rvd25yZXYueG1sUEsBAhQAFAAAAAgAh07iQH24hC+lAQAA&#10;ZQ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16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2800350" distB="6985" distL="0" distR="0" simplePos="0" relativeHeight="125830144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2800350</wp:posOffset>
                </wp:positionV>
                <wp:extent cx="2089150" cy="17081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曲杆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SC8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在图示平面内绕定轴。转动,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1026" o:spt="202" type="#_x0000_t202" style="position:absolute;left:0pt;margin-left:43.55pt;margin-top:220.5pt;height:13.45pt;width:164.5pt;mso-position-horizontal-relative:page;mso-wrap-distance-bottom:0.55pt;mso-wrap-distance-top:220.5pt;mso-wrap-style:none;z-index:125830144;mso-width-relative:page;mso-height-relative:page;" filled="f" stroked="f" coordsize="21600,21600" o:gfxdata="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sw/Qc1wAA&#10;AAoBAAAPAAAAAAAAAAEAIAAAACIAAABkcnMvZG93bnJldi54bWxQSwECFAAUAAAACACHTuJAFpp0&#10;fK0BAABy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曲杆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SC8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在图示平面内绕定轴。转动,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802890" distB="0" distL="0" distR="0" simplePos="0" relativeHeight="125830144" behindDoc="0" locked="0" layoutInCell="1" allowOverlap="1">
                <wp:simplePos x="0" y="0"/>
                <wp:positionH relativeFrom="page">
                  <wp:posOffset>2695575</wp:posOffset>
                </wp:positionH>
                <wp:positionV relativeFrom="paragraph">
                  <wp:posOffset>2802890</wp:posOffset>
                </wp:positionV>
                <wp:extent cx="2519045" cy="17526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175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已知某瞬时点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加速度的大小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为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a,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方向指向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1026" o:spt="202" type="#_x0000_t202" style="position:absolute;left:0pt;margin-left:212.25pt;margin-top:220.7pt;height:13.8pt;width:198.35pt;mso-position-horizontal-relative:page;mso-wrap-distance-bottom:0pt;mso-wrap-distance-top:220.7pt;mso-wrap-style:none;z-index:125830144;mso-width-relative:page;mso-height-relative:page;" filled="f" stroked="f" coordsize="21600,21600" o:gfxdata="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+UzLfX&#10;AAAACwEAAA8AAAAAAAAAAQAgAAAAIgAAAGRycy9kb3ducmV2LnhtbFBLAQIUABQAAAAIAIdO4kBv&#10;E0u2rwEAAHI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已知某瞬时点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加速度的大小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为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a,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方向指向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93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779" w:h="13176"/>
          <w:pgMar w:top="241" w:right="0" w:bottom="731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620"/>
        </w:tabs>
        <w:bidi w:val="0"/>
        <w:spacing w:before="0" w:after="24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点</w:t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B,</w:t>
      </w:r>
      <w:r>
        <w:rPr>
          <w:color w:val="000000"/>
          <w:spacing w:val="0"/>
          <w:w w:val="100"/>
          <w:position w:val="0"/>
        </w:rPr>
        <w:t>则该瞬时曲杆上点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的加速度大小为.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30144" behindDoc="0" locked="0" layoutInCell="1" allowOverlap="1">
                <wp:simplePos x="0" y="0"/>
                <wp:positionH relativeFrom="page">
                  <wp:posOffset>309245</wp:posOffset>
                </wp:positionH>
                <wp:positionV relativeFrom="paragraph">
                  <wp:posOffset>12700</wp:posOffset>
                </wp:positionV>
                <wp:extent cx="181610" cy="158750"/>
                <wp:effectExtent l="0" t="0" r="0" b="0"/>
                <wp:wrapSquare wrapText="bothSides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17.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1026" o:spt="202" type="#_x0000_t202" style="position:absolute;left:0pt;margin-left:24.35pt;margin-top:1pt;height:12.5pt;width:14.3pt;mso-position-horizontal-relative:page;mso-wrap-distance-bottom:0pt;mso-wrap-distance-left:0pt;mso-wrap-distance-right:0pt;mso-wrap-distance-top:0pt;mso-wrap-style:none;z-index:125830144;mso-width-relative:page;mso-height-relative:page;" filled="f" stroked="f" coordsize="21600,21600" o:gfxdata="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cdH6HTAAAABgEA&#10;AA8AAAAAAAAAAQAgAAAAIgAAAGRycy9kb3ducmV2LnhtbFBLAQIUABQAAAAIAIdO4kCkoTjNrQEA&#10;AHEDAAAOAAAAAAAAAAEAIAAAACI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17.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如图所示，作用在杆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Z8</w:t>
      </w:r>
      <w:r>
        <w:rPr>
          <w:color w:val="000000"/>
          <w:spacing w:val="0"/>
          <w:w w:val="100"/>
          <w:position w:val="0"/>
        </w:rPr>
        <w:t>上的力偶</w:t>
      </w:r>
      <w:r>
        <w:rPr>
          <w:color w:val="000000"/>
          <w:spacing w:val="0"/>
          <w:w w:val="100"/>
          <w:position w:val="0"/>
          <w:lang w:val="en-US" w:eastAsia="en-US" w:bidi="en-US"/>
        </w:rPr>
        <w:t>"，</w:t>
      </w:r>
      <w:r>
        <w:rPr>
          <w:color w:val="000000"/>
          <w:spacing w:val="0"/>
          <w:w w:val="100"/>
          <w:position w:val="0"/>
        </w:rPr>
        <w:t>当杆从图示位置运动到水平位置力可的过程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809875" distB="0" distL="0" distR="0" simplePos="0" relativeHeight="125830144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2809875</wp:posOffset>
                </wp:positionV>
                <wp:extent cx="181610" cy="15875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18.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1026" o:spt="202" type="#_x0000_t202" style="position:absolute;left:0pt;margin-left:24.1pt;margin-top:221.25pt;height:12.5pt;width:14.3pt;mso-position-horizontal-relative:page;mso-wrap-distance-bottom:0pt;mso-wrap-distance-top:221.25pt;mso-wrap-style:none;z-index:125830144;mso-width-relative:page;mso-height-relative:page;" filled="f" stroked="f" coordsize="21600,21600" o:gfxdata="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HDdqHXAAAA&#10;CQEAAA8AAAAAAAAAAQAgAAAAIgAAAGRycy9kb3ducmV2LnhtbFBLAQIUABQAAAAIAIdO4kAHTlmO&#10;rAEAAHE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18.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63500" distB="2733675" distL="0" distR="0" simplePos="0" relativeHeight="125830144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63500</wp:posOffset>
                </wp:positionV>
                <wp:extent cx="1880870" cy="170815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8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911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中，力偶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所做的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功为.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1026" o:spt="202" type="#_x0000_t202" style="position:absolute;left:0pt;margin-left:44pt;margin-top:5pt;height:13.45pt;width:148.1pt;mso-position-horizontal-relative:page;mso-wrap-distance-bottom:215.25pt;mso-wrap-distance-top:5pt;mso-wrap-style:none;z-index:125830144;mso-width-relative:page;mso-height-relative:page;" filled="f" stroked="f" coordsize="21600,21600" o:gfxdata="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etFXU1QAAAAgB&#10;AAAPAAAAAAAAAAEAIAAAACIAAABkcnMvZG93bnJldi54bWxQSwECFAAUAAAACACHTuJAMTEOqKwB&#10;AABy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911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中，力偶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M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所做的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功为.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161290" distB="462915" distL="0" distR="0" simplePos="0" relativeHeight="125830144" behindDoc="0" locked="0" layoutInCell="1" allowOverlap="1">
            <wp:simplePos x="0" y="0"/>
            <wp:positionH relativeFrom="page">
              <wp:posOffset>3311525</wp:posOffset>
            </wp:positionH>
            <wp:positionV relativeFrom="paragraph">
              <wp:posOffset>161290</wp:posOffset>
            </wp:positionV>
            <wp:extent cx="1578610" cy="2346960"/>
            <wp:effectExtent l="0" t="0" r="2540" b="15240"/>
            <wp:wrapTopAndBottom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Shape 5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797810" distB="5715" distL="0" distR="0" simplePos="0" relativeHeight="125830144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2797810</wp:posOffset>
                </wp:positionV>
                <wp:extent cx="2679065" cy="164465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3259"/>
                                <w:tab w:val="left" w:pos="4171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低碳钢拉伸的四个阶段为弹性阶段、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1026" o:spt="202" type="#_x0000_t202" style="position:absolute;left:0pt;margin-left:43.05pt;margin-top:220.3pt;height:12.95pt;width:210.95pt;mso-position-horizontal-relative:page;mso-wrap-distance-bottom:0.45pt;mso-wrap-distance-top:220.3pt;mso-wrap-style:none;z-index:125830144;mso-width-relative:page;mso-height-relative:page;" filled="f" stroked="f" coordsize="21600,21600" o:gfxdata="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g+bF1gAA&#10;AAoBAAAPAAAAAAAAAAEAIAAAACIAAABkcnMvZG93bnJldi54bWxQSwECFAAUAAAACACHTuJARPBV&#10;hK4BAABy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3259"/>
                          <w:tab w:val="left" w:pos="4171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低碳钢拉伸的四个阶段为弹性阶段、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797810" distB="6985" distL="0" distR="0" simplePos="0" relativeHeight="125830144" behindDoc="0" locked="0" layoutInCell="1" allowOverlap="1">
                <wp:simplePos x="0" y="0"/>
                <wp:positionH relativeFrom="page">
                  <wp:posOffset>3210560</wp:posOffset>
                </wp:positionH>
                <wp:positionV relativeFrom="paragraph">
                  <wp:posOffset>2797810</wp:posOffset>
                </wp:positionV>
                <wp:extent cx="1633855" cy="163195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163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、强化阶段和局部变形阶段。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1026" o:spt="202" type="#_x0000_t202" style="position:absolute;left:0pt;margin-left:252.8pt;margin-top:220.3pt;height:12.85pt;width:128.65pt;mso-position-horizontal-relative:page;mso-wrap-distance-bottom:0.55pt;mso-wrap-distance-top:220.3pt;mso-wrap-style:none;z-index:125830144;mso-width-relative:page;mso-height-relative:page;" filled="f" stroked="f" coordsize="21600,21600" o:gfxdata="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9MnYm2AAA&#10;AAsBAAAPAAAAAAAAAAEAIAAAACIAAABkcnMvZG93bnJldi54bWxQSwECFAAUAAAACACHTuJAeOcZ&#10;2qwBAABy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、强化阶段和局部变形阶段。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br w:type="page"/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638"/>
          <w:tab w:val="left" w:pos="5530"/>
        </w:tabs>
        <w:bidi w:val="0"/>
        <w:spacing w:before="0" w:after="0" w:line="389" w:lineRule="exact"/>
        <w:ind w:left="0" w:right="0" w:firstLine="0"/>
        <w:jc w:val="both"/>
      </w:pPr>
      <w:r>
        <mc:AlternateContent>
          <mc:Choice Requires="wps">
            <w:drawing>
              <wp:anchor distT="0" distB="0" distL="0" distR="0" simplePos="0" relativeHeight="125830144" behindDoc="0" locked="0" layoutInCell="1" allowOverlap="1">
                <wp:simplePos x="0" y="0"/>
                <wp:positionH relativeFrom="page">
                  <wp:posOffset>313690</wp:posOffset>
                </wp:positionH>
                <wp:positionV relativeFrom="paragraph">
                  <wp:posOffset>101600</wp:posOffset>
                </wp:positionV>
                <wp:extent cx="190500" cy="158750"/>
                <wp:effectExtent l="0" t="0" r="0" b="0"/>
                <wp:wrapSquare wrapText="bothSides"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19.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1026" o:spt="202" type="#_x0000_t202" style="position:absolute;left:0pt;margin-left:24.7pt;margin-top:8pt;height:12.5pt;width:15pt;mso-position-horizontal-relative:page;mso-wrap-distance-bottom:0pt;mso-wrap-distance-left:0pt;mso-wrap-distance-right:0pt;mso-wrap-distance-top:0pt;mso-wrap-style:none;z-index:125830144;mso-width-relative:page;mso-height-relative:page;" filled="f" stroked="f" coordsize="21600,21600" o:gfxdata="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t0d9b0gAAAAcBAAAP&#10;AAAAAAAAAAEAIAAAACIAAABkcnMvZG93bnJldi54bWxQSwECFAAUAAAACACHTuJAg3Ml76wBAABx&#10;AwAADgAAAAAAAAABACAAAAAh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2700" distR="12700" simplePos="0" relativeHeight="125830144" behindDoc="0" locked="0" layoutInCell="1" allowOverlap="1">
                <wp:simplePos x="0" y="0"/>
                <wp:positionH relativeFrom="page">
                  <wp:posOffset>4138930</wp:posOffset>
                </wp:positionH>
                <wp:positionV relativeFrom="paragraph">
                  <wp:posOffset>596900</wp:posOffset>
                </wp:positionV>
                <wp:extent cx="259080" cy="158750"/>
                <wp:effectExtent l="0" t="0" r="0" b="0"/>
                <wp:wrapSquare wrapText="left"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mm.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1026" o:spt="202" type="#_x0000_t202" style="position:absolute;left:0pt;margin-left:325.9pt;margin-top:47pt;height:12.5pt;width:20.4pt;mso-position-horizontal-relative:page;mso-wrap-distance-bottom:0pt;mso-wrap-distance-left:1pt;mso-wrap-distance-right:1pt;mso-wrap-distance-top:0pt;mso-wrap-style:none;z-index:125830144;mso-width-relative:page;mso-height-relative:page;" filled="f" stroked="f" coordsize="21600,21600" o:gfxdata="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p6QcE1gAA&#10;AAoBAAAPAAAAAAAAAAEAIAAAACIAAABkcnMvZG93bnJldi54bWxQSwECFAAUAAAACACHTuJAlQm3&#10;rK4BAABx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mm.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阶梯圆杆</w:t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ABC</w:t>
      </w:r>
      <w:r>
        <w:rPr>
          <w:color w:val="000000"/>
          <w:spacing w:val="0"/>
          <w:w w:val="100"/>
          <w:position w:val="0"/>
        </w:rPr>
        <w:t>如图所示，</w:t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AB</w:t>
      </w:r>
      <w:r>
        <w:rPr>
          <w:color w:val="000000"/>
          <w:spacing w:val="0"/>
          <w:w w:val="100"/>
          <w:position w:val="0"/>
        </w:rPr>
        <w:t>段直径为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20mm,</w:t>
      </w:r>
      <w:r>
        <w:rPr>
          <w:color w:val="000000"/>
          <w:spacing w:val="0"/>
          <w:w w:val="100"/>
          <w:position w:val="0"/>
        </w:rPr>
        <w:t>长度为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Im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BC</w:t>
      </w:r>
      <w:r>
        <w:rPr>
          <w:color w:val="000000"/>
          <w:spacing w:val="0"/>
          <w:w w:val="100"/>
          <w:position w:val="0"/>
        </w:rPr>
        <w:t>段直径为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40mm, </w:t>
      </w:r>
      <w:r>
        <w:rPr>
          <w:color w:val="000000"/>
          <w:spacing w:val="0"/>
          <w:w w:val="100"/>
          <w:position w:val="0"/>
        </w:rPr>
        <w:t>长度为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2m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A. B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</w:t>
      </w:r>
      <w:r>
        <w:rPr>
          <w:color w:val="000000"/>
          <w:spacing w:val="0"/>
          <w:w w:val="100"/>
          <w:position w:val="0"/>
        </w:rPr>
        <w:t>三点的集中力的大小分别为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Fi=20kN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=70kN. F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=90kN, </w:t>
      </w:r>
      <w:r>
        <w:rPr>
          <w:color w:val="000000"/>
          <w:spacing w:val="0"/>
          <w:w w:val="100"/>
          <w:position w:val="0"/>
        </w:rPr>
        <w:t>材料的弹性模量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E=200GPa,</w:t>
      </w:r>
      <w:r>
        <w:rPr>
          <w:color w:val="000000"/>
          <w:spacing w:val="0"/>
          <w:w w:val="100"/>
          <w:position w:val="0"/>
        </w:rPr>
        <w:t>杆</w:t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ABC</w:t>
      </w:r>
      <w:r>
        <w:rPr>
          <w:color w:val="000000"/>
          <w:spacing w:val="0"/>
          <w:w w:val="100"/>
          <w:position w:val="0"/>
        </w:rPr>
        <w:t>的总伸长量为</w:t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779" w:h="13176"/>
          <w:pgMar w:top="241" w:right="548" w:bottom="731" w:left="794" w:header="0" w:footer="3" w:gutter="0"/>
          <w:cols w:space="720" w:num="1"/>
          <w:rtlGutter w:val="0"/>
          <w:docGrid w:linePitch="360" w:charSpace="0"/>
        </w:sectPr>
      </w:pPr>
      <w:r>
        <w:drawing>
          <wp:anchor distT="234950" distB="257810" distL="48895" distR="367030" simplePos="0" relativeHeight="125830144" behindDoc="0" locked="0" layoutInCell="1" allowOverlap="1">
            <wp:simplePos x="0" y="0"/>
            <wp:positionH relativeFrom="page">
              <wp:posOffset>3307080</wp:posOffset>
            </wp:positionH>
            <wp:positionV relativeFrom="paragraph">
              <wp:posOffset>234950</wp:posOffset>
            </wp:positionV>
            <wp:extent cx="1420495" cy="298450"/>
            <wp:effectExtent l="0" t="0" r="8255" b="6350"/>
            <wp:wrapTopAndBottom/>
            <wp:docPr id="65" name="Shap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Shape 6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3258185</wp:posOffset>
                </wp:positionH>
                <wp:positionV relativeFrom="paragraph">
                  <wp:posOffset>76200</wp:posOffset>
                </wp:positionV>
                <wp:extent cx="121920" cy="156845"/>
                <wp:effectExtent l="0" t="0" r="0" b="0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56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1026" o:spt="202" type="#_x0000_t202" style="position:absolute;left:0pt;margin-left:256.55pt;margin-top:6pt;height:12.35pt;width:9.6pt;mso-position-horizontal-relative:page;z-index:503316480;mso-width-relative:page;mso-height-relative:page;" filled="f" stroked="f" coordsize="21600,21600" o:gfxdata="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82b8X1wAAAAkBAAAPAAAA&#10;AAAAAAEAIAAAACIAAABkcnMvZG93bnJldi54bWxQSwECFAAUAAAACACHTuJAPIRPOKQBAABlAwAA&#10;DgAAAAAAAAABACAAAAAm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4931410</wp:posOffset>
                </wp:positionH>
                <wp:positionV relativeFrom="paragraph">
                  <wp:posOffset>201295</wp:posOffset>
                </wp:positionV>
                <wp:extent cx="160020" cy="160020"/>
                <wp:effectExtent l="0" t="0" r="0" b="0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>F3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1026" o:spt="202" type="#_x0000_t202" style="position:absolute;left:0pt;margin-left:388.3pt;margin-top:15.85pt;height:12.6pt;width:12.6pt;mso-position-horizontal-relative:page;z-index:503316480;mso-width-relative:page;mso-height-relative:page;" filled="f" stroked="f" coordsize="21600,21600" o:gfxdata="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+66oD9gAAAAJAQAADwAAAAAAAAAB&#10;ACAAAAAiAAAAZHJzL2Rvd25yZXYueG1sUEsBAhQAFAAAAAgAh07iQKjfKueeAQAAZQMAAA4AAAAA&#10;AAAAAQAgAAAAJwEAAGRycy9lMm9Eb2MueG1sUEsFBgAAAAAGAAYAWQEAAD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>F3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3895090</wp:posOffset>
                </wp:positionH>
                <wp:positionV relativeFrom="paragraph">
                  <wp:posOffset>632460</wp:posOffset>
                </wp:positionV>
                <wp:extent cx="237490" cy="158750"/>
                <wp:effectExtent l="0" t="0" r="0" b="0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 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1026" o:spt="202" type="#_x0000_t202" style="position:absolute;left:0pt;margin-left:306.7pt;margin-top:49.8pt;height:12.5pt;width:18.7pt;mso-position-horizontal-relative:page;z-index:503316480;mso-width-relative:page;mso-height-relative:page;" filled="f" stroked="f" coordsize="21600,21600" o:gfxdata="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LsCxN2AAAAAoBAAAP&#10;AAAAAAAAAAEAIAAAACIAAABkcnMvZG93bnJldi54bWxQSwECFAAUAAAACACHTuJAMPVcGaYBAABl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 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136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779" w:h="13176"/>
          <w:pgMar w:top="263" w:right="0" w:bottom="709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7279"/>
        </w:tabs>
        <w:bidi w:val="0"/>
        <w:spacing w:before="0" w:after="3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30144" behindDoc="0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12700</wp:posOffset>
                </wp:positionV>
                <wp:extent cx="205740" cy="158750"/>
                <wp:effectExtent l="0" t="0" r="0" b="0"/>
                <wp:wrapSquare wrapText="bothSides"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20.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1026" o:spt="202" type="#_x0000_t202" style="position:absolute;left:0pt;margin-left:23.5pt;margin-top:1pt;height:12.5pt;width:16.2pt;mso-position-horizontal-relative:page;mso-wrap-distance-bottom:0pt;mso-wrap-distance-left:0pt;mso-wrap-distance-right:0pt;mso-wrap-distance-top:0pt;mso-wrap-style:none;z-index:125830144;mso-width-relative:page;mso-height-relative:page;" filled="f" stroked="f" coordsize="21600,21600" o:gfxdata="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FSR8dQAAAAG&#10;AQAADwAAAAAAAAABACAAAAAiAAAAZHJzL2Rvd25yZXYueG1sUEsBAhQAFAAAAAgAh07iQN0jv2iu&#10;AQAAcQMAAA4AAAAAAAAAAQAgAAAAIw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钞钉连接构件的几何尺寸和受力如图所示，则每个钥钉的挤压应力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％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 =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9255"/>
          <w:tab w:val="left" w:pos="9745"/>
        </w:tabs>
        <w:bidi w:val="0"/>
        <w:spacing w:before="0" w:after="0" w:line="240" w:lineRule="auto"/>
        <w:ind w:left="6740" w:right="0" w:firstLine="0"/>
        <w:jc w:val="left"/>
      </w:pP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F</w:t>
      </w:r>
    </w:p>
    <w:p>
      <w:pPr>
        <w:pStyle w:val="20"/>
        <w:keepNext w:val="0"/>
        <w:keepLines w:val="0"/>
        <w:widowControl w:val="0"/>
        <w:shd w:val="clear" w:color="auto" w:fill="auto"/>
        <w:tabs>
          <w:tab w:val="left" w:pos="2518"/>
        </w:tabs>
        <w:bidi w:val="0"/>
        <w:spacing w:before="0" w:after="0"/>
        <w:ind w:left="0" w:right="0" w:hanging="78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0"/>
        <w:keepNext w:val="0"/>
        <w:keepLines w:val="0"/>
        <w:widowControl w:val="0"/>
        <w:pBdr>
          <w:top w:val="single" w:color="auto" w:sz="4" w:space="0"/>
        </w:pBdr>
        <w:shd w:val="clear" w:color="auto" w:fill="auto"/>
        <w:bidi w:val="0"/>
        <w:spacing w:before="0" w:after="1720"/>
        <w:ind w:left="674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-&gt;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图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779" w:h="13176"/>
          <w:pgMar w:top="263" w:right="566" w:bottom="709" w:left="775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99695" distB="249555" distL="0" distR="0" simplePos="0" relativeHeight="125830144" behindDoc="0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99695</wp:posOffset>
                </wp:positionV>
                <wp:extent cx="204470" cy="15875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21.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1026" o:spt="202" type="#_x0000_t202" style="position:absolute;left:0pt;margin-left:23.5pt;margin-top:7.85pt;height:12.5pt;width:16.1pt;mso-position-horizontal-relative:page;mso-wrap-distance-bottom:19.65pt;mso-wrap-distance-top:7.85pt;mso-wrap-style:none;z-index:125830144;mso-width-relative:page;mso-height-relative:page;" filled="f" stroked="f" coordsize="21600,21600" o:gfxdata="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So4ge1AAAAAcB&#10;AAAPAAAAAAAAAAEAIAAAACIAAABkcnMvZG93bnJldi54bWxQSwECFAAUAAAACACHTuJADRTBza0B&#10;AABxAwAADgAAAAAAAAABACAAAAAj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21.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49250" distB="0" distL="0" distR="0" simplePos="0" relativeHeight="125830144" behindDoc="0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349250</wp:posOffset>
                </wp:positionV>
                <wp:extent cx="205740" cy="15875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22.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1026" o:spt="202" type="#_x0000_t202" style="position:absolute;left:0pt;margin-left:23.5pt;margin-top:27.5pt;height:12.5pt;width:16.2pt;mso-position-horizontal-relative:page;mso-wrap-distance-bottom:0pt;mso-wrap-distance-top:27.5pt;mso-wrap-style:none;z-index:125830144;mso-width-relative:page;mso-height-relative:page;" filled="f" stroked="f" coordsize="21600,21600" o:gfxdata="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V0P+stUAAAAH&#10;AQAADwAAAAAAAAABACAAAAAiAAAAZHJzL2Rvd25yZXYueG1sUEsBAhQAFAAAAAgAh07iQJwnR9Kt&#10;AQAAcQ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22.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8900" distB="1270" distL="0" distR="0" simplePos="0" relativeHeight="125830144" behindDoc="0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88900</wp:posOffset>
                </wp:positionV>
                <wp:extent cx="4671060" cy="417830"/>
                <wp:effectExtent l="0" t="0" r="0" b="0"/>
                <wp:wrapTopAndBottom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060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6538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某轴的转速为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600r/min,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传递的功率为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100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kW,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该轴的扭矩为.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悬臂梁拟用图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和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（b）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所示两种方式搁置，则这两种情况下的最大正应力之比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9" o:spid="_x0000_s1026" o:spt="202" type="#_x0000_t202" style="position:absolute;left:0pt;margin-left:44.15pt;margin-top:7pt;height:32.9pt;width:367.8pt;mso-position-horizontal-relative:page;mso-wrap-distance-bottom:0.1pt;mso-wrap-distance-top:7pt;z-index:125830144;mso-width-relative:page;mso-height-relative:page;" filled="f" stroked="f" coordsize="21600,21600" o:gfxdata="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CSDbP2AAAAAgBAAAP&#10;AAAAAAAAAAEAIAAAACIAAABkcnMvZG93bnJldi54bWxQSwECFAAUAAAACACHTuJAbvudkKYBAABm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6538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某轴的转速为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600r/min,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传递的功率为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100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kW,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该轴的扭矩为.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悬臂梁拟用图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（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和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（b）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所示两种方式搁置，则这两种情况下的最大正应力之比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99695" distB="241935" distL="0" distR="0" simplePos="0" relativeHeight="125830144" behindDoc="0" locked="0" layoutInCell="1" allowOverlap="1">
                <wp:simplePos x="0" y="0"/>
                <wp:positionH relativeFrom="page">
                  <wp:posOffset>4794250</wp:posOffset>
                </wp:positionH>
                <wp:positionV relativeFrom="paragraph">
                  <wp:posOffset>99695</wp:posOffset>
                </wp:positionV>
                <wp:extent cx="431165" cy="166370"/>
                <wp:effectExtent l="0" t="0" r="0" b="0"/>
                <wp:wrapTopAndBottom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kN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・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m.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1" o:spid="_x0000_s1026" o:spt="202" type="#_x0000_t202" style="position:absolute;left:0pt;margin-left:377.5pt;margin-top:7.85pt;height:13.1pt;width:33.95pt;mso-position-horizontal-relative:page;mso-wrap-distance-bottom:19.05pt;mso-wrap-distance-top:7.85pt;mso-wrap-style:none;z-index:125830144;mso-width-relative:page;mso-height-relative:page;" filled="f" stroked="f" coordsize="21600,21600" o:gfxdata="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gD0141gAA&#10;AAkBAAAPAAAAAAAAAAEAIAAAACIAAABkcnMvZG93bnJldi54bWxQSwECFAAUAAAACACHTuJAE2PL&#10;m64BAABx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kN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・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m.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84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779" w:h="13176"/>
          <w:pgMar w:top="263" w:right="0" w:bottom="709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22"/>
        <w:keepNext w:val="0"/>
        <w:keepLines w:val="0"/>
        <w:widowControl w:val="0"/>
        <w:shd w:val="clear" w:color="auto" w:fill="auto"/>
        <w:tabs>
          <w:tab w:val="left" w:pos="1422"/>
          <w:tab w:val="left" w:pos="2348"/>
        </w:tabs>
        <w:bidi w:val="0"/>
        <w:spacing w:before="0" w:after="80" w:line="240" w:lineRule="auto"/>
        <w:ind w:left="0" w:right="0" w:firstLine="380"/>
        <w:jc w:val="left"/>
      </w:pPr>
      <w:r>
        <w:rPr>
          <w:rFonts w:ascii="宋体" w:hAnsi="宋体" w:eastAsia="宋体" w:cs="宋体"/>
          <w:b w:val="0"/>
          <w:bCs w:val="0"/>
          <w:i/>
          <w:i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u w:val="single"/>
          <w:lang w:val="en-US" w:eastAsia="en-US" w:bidi="en-US"/>
        </w:rPr>
        <w:t>("max )a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(bfnax )b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779" w:h="13176"/>
          <w:pgMar w:top="263" w:right="567" w:bottom="709" w:left="442" w:header="0" w:footer="3" w:gutter="0"/>
          <w:cols w:space="720" w:num="1"/>
          <w:rtlGutter w:val="0"/>
          <w:docGrid w:linePitch="360" w:charSpace="0"/>
        </w:sectPr>
      </w:pPr>
      <w:r>
        <w:drawing>
          <wp:anchor distT="88900" distB="255905" distL="0" distR="0" simplePos="0" relativeHeight="125830144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88900</wp:posOffset>
            </wp:positionV>
            <wp:extent cx="3096895" cy="853440"/>
            <wp:effectExtent l="0" t="0" r="8255" b="3810"/>
            <wp:wrapTopAndBottom/>
            <wp:docPr id="83" name="Shap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Shape 8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3510915</wp:posOffset>
                </wp:positionH>
                <wp:positionV relativeFrom="paragraph">
                  <wp:posOffset>623570</wp:posOffset>
                </wp:positionV>
                <wp:extent cx="486410" cy="318770"/>
                <wp:effectExtent l="0" t="0" r="0" b="0"/>
                <wp:wrapNone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318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42"/>
                                <w:szCs w:val="42"/>
                                <w:lang w:val="en-US" w:eastAsia="en-US" w:bidi="en-US"/>
                              </w:rPr>
                              <w:t>UM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5" o:spid="_x0000_s1026" o:spt="202" type="#_x0000_t202" style="position:absolute;left:0pt;margin-left:276.45pt;margin-top:49.1pt;height:25.1pt;width:38.3pt;mso-position-horizontal-relative:page;z-index:503316480;mso-width-relative:page;mso-height-relative:page;" filled="f" stroked="f" coordsize="21600,21600" o:gfxdata="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jyZJltkAAAAKAQAA&#10;DwAAAAAAAAABACAAAAAiAAAAZHJzL2Rvd25yZXYueG1sUEsBAhQAFAAAAAgAh07iQKLlgYmmAQAA&#10;ZQMAAA4AAAAAAAAAAQAgAAAAK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42"/>
                          <w:szCs w:val="42"/>
                          <w:lang w:val="en-US" w:eastAsia="en-US" w:bidi="en-US"/>
                        </w:rPr>
                        <w:t>UM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2800985</wp:posOffset>
                </wp:positionH>
                <wp:positionV relativeFrom="paragraph">
                  <wp:posOffset>1033780</wp:posOffset>
                </wp:positionV>
                <wp:extent cx="217805" cy="160020"/>
                <wp:effectExtent l="0" t="0" r="0" b="0"/>
                <wp:wrapNone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(a)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1026" o:spt="202" type="#_x0000_t202" style="position:absolute;left:0pt;margin-left:220.55pt;margin-top:81.4pt;height:12.6pt;width:17.15pt;mso-position-horizontal-relative:page;z-index:503316480;mso-width-relative:page;mso-height-relative:page;" filled="f" stroked="f" coordsize="21600,21600" o:gfxdata="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jpXV52QAAAAsBAAAP&#10;AAAAAAAAAAEAIAAAACIAAABkcnMvZG93bnJldi54bWxQSwECFAAUAAAACACHTuJA+2zTpKUBAABl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3636010</wp:posOffset>
                </wp:positionH>
                <wp:positionV relativeFrom="paragraph">
                  <wp:posOffset>1036955</wp:posOffset>
                </wp:positionV>
                <wp:extent cx="222250" cy="161290"/>
                <wp:effectExtent l="0" t="0" r="0" b="0"/>
                <wp:wrapNone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(b)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1026" o:spt="202" type="#_x0000_t202" style="position:absolute;left:0pt;margin-left:286.3pt;margin-top:81.65pt;height:12.7pt;width:17.5pt;mso-position-horizontal-relative:page;z-index:503316480;mso-width-relative:page;mso-height-relative:page;" filled="f" stroked="f" coordsize="21600,21600" o:gfxdata="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LKBg9kAAAALAQAADwAA&#10;AAAAAAABACAAAAAiAAAAZHJzL2Rvd25yZXYueG1sUEsBAhQAFAAAAAgAh07iQKk3zOejAQAAZQ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88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779" w:h="13176"/>
          <w:pgMar w:top="107" w:right="0" w:bottom="863" w:left="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51460" distL="38100" distR="45720" simplePos="0" relativeHeight="125830144" behindDoc="0" locked="0" layoutInCell="1" allowOverlap="1">
                <wp:simplePos x="0" y="0"/>
                <wp:positionH relativeFrom="page">
                  <wp:posOffset>292100</wp:posOffset>
                </wp:positionH>
                <wp:positionV relativeFrom="paragraph">
                  <wp:posOffset>306070</wp:posOffset>
                </wp:positionV>
                <wp:extent cx="202565" cy="158750"/>
                <wp:effectExtent l="0" t="0" r="0" b="0"/>
                <wp:wrapSquare wrapText="bothSides"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23.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" o:spid="_x0000_s1026" o:spt="202" type="#_x0000_t202" style="position:absolute;left:0pt;margin-left:23pt;margin-top:24.1pt;height:12.5pt;width:15.95pt;mso-position-horizontal-relative:page;mso-wrap-distance-bottom:19.8pt;mso-wrap-distance-left:3pt;mso-wrap-distance-right:3.6pt;mso-wrap-distance-top:0pt;mso-wrap-style:none;z-index:125830144;mso-width-relative:page;mso-height-relative:page;" filled="f" stroked="f" coordsize="21600,21600" o:gfxdata="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r8v9PVAAAA&#10;BwEAAA8AAAAAAAAAAQAgAAAAIgAAAGRycy9kb3ducmV2LnhtbFBLAQIUABQAAAAIAIdO4kBBqO/B&#10;rgEAAHE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251460" distB="0" distL="38100" distR="38100" simplePos="0" relativeHeight="125830144" behindDoc="0" locked="0" layoutInCell="1" allowOverlap="1">
                <wp:simplePos x="0" y="0"/>
                <wp:positionH relativeFrom="page">
                  <wp:posOffset>292100</wp:posOffset>
                </wp:positionH>
                <wp:positionV relativeFrom="paragraph">
                  <wp:posOffset>557530</wp:posOffset>
                </wp:positionV>
                <wp:extent cx="210185" cy="158750"/>
                <wp:effectExtent l="0" t="0" r="0" b="0"/>
                <wp:wrapSquare wrapText="bothSides"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24.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3" o:spid="_x0000_s1026" o:spt="202" type="#_x0000_t202" style="position:absolute;left:0pt;margin-left:23pt;margin-top:43.9pt;height:12.5pt;width:16.55pt;mso-position-horizontal-relative:page;mso-wrap-distance-bottom:0pt;mso-wrap-distance-left:3pt;mso-wrap-distance-right:3pt;mso-wrap-distance-top:19.8pt;mso-wrap-style:none;z-index:125830144;mso-width-relative:page;mso-height-relative:page;" filled="f" stroked="f" coordsize="21600,21600" o:gfxdata="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ogoHDVAAAA&#10;CAEAAA8AAAAAAAAAAQAgAAAAIgAAAGRycy9kb3ducmV2LnhtbFBLAQIUABQAAAAIAIdO4kCmAky+&#10;rgEAAHE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5055"/>
          <w:tab w:val="left" w:pos="5882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在计算梁的变形时，梁的挠度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</w:rPr>
        <w:t>和转角。的微分关系是</w:t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116"/>
        </w:tabs>
        <w:bidi w:val="0"/>
        <w:spacing w:before="0" w:after="160" w:line="401" w:lineRule="exact"/>
        <w:ind w:left="420" w:right="0" w:hanging="420"/>
        <w:jc w:val="both"/>
      </w:pPr>
      <w:r>
        <w:rPr>
          <w:color w:val="000000"/>
          <w:spacing w:val="0"/>
          <w:w w:val="100"/>
          <w:position w:val="0"/>
        </w:rPr>
        <w:t>如果将一重物以零高度突然放置在一个构件上，则动应力与相应静应力的比值 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6697"/>
          <w:tab w:val="left" w:pos="7514"/>
        </w:tabs>
        <w:bidi w:val="0"/>
        <w:spacing w:before="0" w:after="0" w:line="240" w:lineRule="auto"/>
        <w:ind w:left="0" w:right="0" w:firstLine="0"/>
        <w:jc w:val="left"/>
        <w:sectPr>
          <w:footnotePr>
            <w:numFmt w:val="decimal"/>
          </w:footnotePr>
          <w:type w:val="continuous"/>
          <w:pgSz w:w="8779" w:h="13176"/>
          <w:pgMar w:top="107" w:right="514" w:bottom="863" w:left="413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交变应力的变化特点可用最小应力与最大应力的比值表示,这个比值称为</w:t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697"/>
          <w:tab w:val="left" w:pos="7514"/>
        </w:tabs>
        <w:bidi w:val="0"/>
        <w:spacing w:before="0" w:after="0" w:line="240" w:lineRule="auto"/>
        <w:ind w:left="0" w:right="0" w:firstLine="0"/>
        <w:jc w:val="left"/>
      </w:pPr>
      <w:bookmarkStart w:id="35" w:name="bookmark39"/>
      <w:bookmarkEnd w:id="35"/>
      <w:bookmarkStart w:id="36" w:name="bookmark40"/>
      <w:r>
        <w:rPr>
          <w:color w:val="000000"/>
          <w:spacing w:val="0"/>
          <w:w w:val="100"/>
          <w:position w:val="0"/>
        </w:rPr>
        <w:t>三</w:t>
      </w:r>
      <w:bookmarkEnd w:id="36"/>
      <w:r>
        <w:rPr>
          <w:color w:val="000000"/>
          <w:spacing w:val="0"/>
          <w:w w:val="100"/>
          <w:position w:val="0"/>
        </w:rPr>
        <w:t>、计算题：本大题共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2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7147"/>
        </w:tabs>
        <w:bidi w:val="0"/>
        <w:spacing w:before="0" w:after="0" w:line="343" w:lineRule="exact"/>
        <w:ind w:left="0" w:right="0" w:firstLine="0"/>
        <w:jc w:val="center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37" w:name="bookmark41"/>
      <w:bookmarkEnd w:id="37"/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外伸梁受力如图所示，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? = 20kN/m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F = 20kN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 = 16kN m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=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0.8m,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试求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br w:type="textWrapping"/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支座力、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处的约束反力。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一</w:t>
      </w:r>
    </w:p>
    <w:p>
      <w:pPr>
        <w:pStyle w:val="24"/>
        <w:keepNext w:val="0"/>
        <w:keepLines w:val="0"/>
        <w:widowControl w:val="0"/>
        <w:shd w:val="clear" w:color="auto" w:fill="auto"/>
        <w:tabs>
          <w:tab w:val="left" w:pos="881"/>
          <w:tab w:val="left" w:pos="2498"/>
        </w:tabs>
        <w:bidi w:val="0"/>
        <w:spacing w:before="0" w:after="0" w:line="240" w:lineRule="auto"/>
        <w:ind w:left="0" w:right="320" w:firstLine="0"/>
        <w:jc w:val="right"/>
        <w:rPr>
          <w:sz w:val="52"/>
          <w:szCs w:val="52"/>
        </w:rPr>
      </w:pPr>
      <w:bookmarkStart w:id="38" w:name="bookmark44"/>
      <w:bookmarkStart w:id="39" w:name="bookmark42"/>
      <w:bookmarkStart w:id="40" w:name="bookmark43"/>
      <w:r>
        <w:rPr>
          <w:rFonts w:ascii="宋体" w:hAnsi="宋体" w:eastAsia="宋体" w:cs="宋体"/>
          <w:b/>
          <w:bCs/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q</w:t>
      </w:r>
      <w:r>
        <w:rPr>
          <w:rFonts w:ascii="宋体" w:hAnsi="宋体" w:eastAsia="宋体" w:cs="宋体"/>
          <w:b/>
          <w:bCs/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宋体" w:hAnsi="宋体" w:eastAsia="宋体" w:cs="宋体"/>
          <w:b/>
          <w:bCs/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2"/>
          <w:szCs w:val="5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2"/>
          <w:szCs w:val="52"/>
          <w:lang w:val="en-US" w:eastAsia="en-US" w:bidi="en-US"/>
        </w:rPr>
        <w:t>'I</w:t>
      </w:r>
      <w:bookmarkEnd w:id="38"/>
    </w:p>
    <w:p>
      <w:pPr>
        <w:pStyle w:val="24"/>
        <w:keepNext w:val="0"/>
        <w:keepLines w:val="0"/>
        <w:widowControl w:val="0"/>
        <w:shd w:val="clear" w:color="auto" w:fill="auto"/>
        <w:tabs>
          <w:tab w:val="left" w:pos="1450"/>
          <w:tab w:val="left" w:pos="3067"/>
        </w:tabs>
        <w:bidi w:val="0"/>
        <w:spacing w:before="0" w:after="0" w:line="180" w:lineRule="auto"/>
        <w:ind w:left="0" w:right="320" w:firstLine="0"/>
        <w:jc w:val="right"/>
        <w:rPr>
          <w:sz w:val="52"/>
          <w:szCs w:val="52"/>
        </w:rPr>
      </w:pPr>
      <w:bookmarkStart w:id="41" w:name="bookmark4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2"/>
          <w:szCs w:val="52"/>
          <w:u w:val="single"/>
          <w:lang w:val="en-US" w:eastAsia="en-US" w:bidi="en-US"/>
        </w:rPr>
        <w:t>umui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2"/>
          <w:szCs w:val="52"/>
          <w:u w:val="single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2"/>
          <w:szCs w:val="52"/>
          <w:u w:val="single"/>
          <w:lang w:val="zh-TW" w:eastAsia="zh-TW" w:bidi="zh-TW"/>
        </w:rPr>
        <w:t>/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2"/>
          <w:szCs w:val="52"/>
          <w:u w:val="single"/>
          <w:lang w:val="zh-TW" w:eastAsia="zh-TW" w:bidi="zh-TW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2"/>
          <w:szCs w:val="52"/>
          <w:u w:val="single"/>
          <w:lang w:val="zh-TW" w:eastAsia="zh-TW" w:bidi="zh-TW"/>
        </w:rPr>
        <w:t>I</w:t>
      </w:r>
      <w:bookmarkEnd w:id="39"/>
      <w:bookmarkEnd w:id="40"/>
      <w:bookmarkEnd w:id="41"/>
      <w:r>
        <w:fldChar w:fldCharType="end"/>
      </w:r>
    </w:p>
    <w:p>
      <w:pPr>
        <w:pStyle w:val="8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260" w:line="343" w:lineRule="exact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\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26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8"/>
        <w:keepNext w:val="0"/>
        <w:keepLines w:val="0"/>
        <w:widowControl w:val="0"/>
        <w:numPr>
          <w:ilvl w:val="0"/>
          <w:numId w:val="13"/>
        </w:numPr>
        <w:shd w:val="clear" w:color="auto" w:fill="auto"/>
        <w:bidi w:val="0"/>
        <w:spacing w:before="0" w:after="0" w:line="314" w:lineRule="exact"/>
        <w:ind w:left="420" w:right="0" w:hanging="420"/>
        <w:jc w:val="left"/>
      </w:pPr>
      <w:bookmarkStart w:id="42" w:name="bookmark46"/>
      <w:bookmarkEnd w:id="42"/>
      <w:r>
        <w:rPr>
          <w:color w:val="000000"/>
          <w:spacing w:val="0"/>
          <w:w w:val="100"/>
          <w:position w:val="0"/>
        </w:rPr>
        <w:t>如图所示，均质圆盘的质量</w:t>
      </w:r>
      <w:r>
        <w:rPr>
          <w:i/>
          <w:iCs/>
          <w:color w:val="000000"/>
          <w:spacing w:val="0"/>
          <w:w w:val="100"/>
          <w:position w:val="0"/>
        </w:rPr>
        <w:t>为</w:t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m,</w:t>
      </w:r>
      <w:r>
        <w:rPr>
          <w:color w:val="000000"/>
          <w:spacing w:val="0"/>
          <w:w w:val="100"/>
          <w:position w:val="0"/>
        </w:rPr>
        <w:t>半径为,，可绕通过边缘点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。且垂</w:t>
      </w:r>
      <w:r>
        <w:rPr>
          <w:color w:val="000000"/>
          <w:spacing w:val="0"/>
          <w:w w:val="100"/>
          <w:position w:val="0"/>
        </w:rPr>
        <w:t>直于盘面的水 平轴转动。试求当圆盘在最高平衡位置受到微小扰动，在重力作用下圆盘顺时针转</w:t>
      </w:r>
    </w:p>
    <w:p>
      <w:pPr>
        <w:widowControl w:val="0"/>
        <w:spacing w:line="1" w:lineRule="exact"/>
        <w:sectPr>
          <w:footerReference r:id="rId8" w:type="first"/>
          <w:footerReference r:id="rId7" w:type="default"/>
          <w:footnotePr>
            <w:numFmt w:val="decimal"/>
          </w:footnotePr>
          <w:pgSz w:w="8779" w:h="13176"/>
          <w:pgMar w:top="107" w:right="514" w:bottom="863" w:left="413" w:header="0" w:footer="3" w:gutter="0"/>
          <w:cols w:space="720" w:num="1"/>
          <w:titlePg/>
          <w:rtlGutter w:val="0"/>
          <w:docGrid w:linePitch="360" w:charSpace="0"/>
        </w:sectPr>
      </w:pPr>
      <w:r>
        <mc:AlternateContent>
          <mc:Choice Requires="wps">
            <w:drawing>
              <wp:anchor distT="0" distB="2971800" distL="0" distR="0" simplePos="0" relativeHeight="125830144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0</wp:posOffset>
                </wp:positionV>
                <wp:extent cx="1831975" cy="173990"/>
                <wp:effectExtent l="0" t="0" r="0" b="0"/>
                <wp:wrapTopAndBottom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过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90°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时，轴承。处的约束反力。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9" o:spid="_x0000_s1026" o:spt="202" type="#_x0000_t202" style="position:absolute;left:0pt;margin-left:42pt;margin-top:0pt;height:13.7pt;width:144.25pt;mso-position-horizontal-relative:page;mso-wrap-distance-bottom:234pt;mso-wrap-distance-top:0pt;mso-wrap-style:none;z-index:125830144;mso-width-relative:page;mso-height-relative:page;" filled="f" stroked="f" coordsize="21600,21600" o:gfxdata="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8H9l9YA&#10;AAAGAQAADwAAAAAAAAABACAAAAAiAAAAZHJzL2Rvd25yZXYueG1sUEsBAhQAFAAAAAgAh07iQCMl&#10;TTWvAQAAcgMAAA4AAAAAAAAAAQAgAAAAJQ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过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90°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时，轴承。处的约束反力。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913890" distB="1061085" distL="0" distR="0" simplePos="0" relativeHeight="125830144" behindDoc="0" locked="0" layoutInCell="1" allowOverlap="1">
                <wp:simplePos x="0" y="0"/>
                <wp:positionH relativeFrom="page">
                  <wp:posOffset>267970</wp:posOffset>
                </wp:positionH>
                <wp:positionV relativeFrom="paragraph">
                  <wp:posOffset>1913890</wp:posOffset>
                </wp:positionV>
                <wp:extent cx="2345690" cy="170815"/>
                <wp:effectExtent l="0" t="0" r="0" b="0"/>
                <wp:wrapTopAndBottom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28.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试画岀图示外伸梁的剪力图和弯矩图。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1" o:spid="_x0000_s1026" o:spt="202" type="#_x0000_t202" style="position:absolute;left:0pt;margin-left:21.1pt;margin-top:150.7pt;height:13.45pt;width:184.7pt;mso-position-horizontal-relative:page;mso-wrap-distance-bottom:83.55pt;mso-wrap-distance-top:150.7pt;mso-wrap-style:none;z-index:125830144;mso-width-relative:page;mso-height-relative:page;" filled="f" stroked="f" coordsize="21600,21600" o:gfxdata="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bqFvtcA&#10;AAAKAQAADwAAAAAAAAABACAAAAAiAAAAZHJzL2Rvd25yZXYueG1sUEsBAhQAFAAAAAgAh07iQPSE&#10;JpquAQAAdA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28.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试画岀图示外伸梁的剪力图和弯矩图。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69850" distB="635" distL="0" distR="0" simplePos="0" relativeHeight="125830144" behindDoc="0" locked="0" layoutInCell="1" allowOverlap="1">
            <wp:simplePos x="0" y="0"/>
            <wp:positionH relativeFrom="page">
              <wp:posOffset>2901315</wp:posOffset>
            </wp:positionH>
            <wp:positionV relativeFrom="paragraph">
              <wp:posOffset>69850</wp:posOffset>
            </wp:positionV>
            <wp:extent cx="2145665" cy="3078480"/>
            <wp:effectExtent l="0" t="0" r="6985" b="7620"/>
            <wp:wrapTopAndBottom/>
            <wp:docPr id="103" name="Shap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Shape 10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352" w:lineRule="exact"/>
        <w:ind w:left="420" w:right="0" w:hanging="4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29.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阶梯圆轴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NEC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如图所示，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Z8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段直径为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20mm, 8C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段直径为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40mm,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截面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4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 xml:space="preserve">和 </w:t>
      </w:r>
      <w:r>
        <w:rPr>
          <w:rFonts w:ascii="宋体" w:hAnsi="宋体" w:eastAsia="宋体" w:cs="宋体"/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C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处的外力偶矩分别为奶=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60N • m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A%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=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840N • m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和吃=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900N-m, </w:t>
      </w:r>
      <w:r>
        <w:rPr>
          <w:rFonts w:ascii="宋体" w:hAnsi="宋体" w:eastAsia="宋体" w:cs="宋体"/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G =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80GPa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[r] = 80MPa, [0] = 3°/m,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试校核该阶梯圆轴刀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段刚度和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8C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段强度。</w:t>
      </w:r>
    </w:p>
    <w:p>
      <w:pPr>
        <w:widowControl w:val="0"/>
        <w:spacing w:after="1361" w:line="1" w:lineRule="exact"/>
      </w:pPr>
      <w:r>
        <w:drawing>
          <wp:anchor distT="155575" distB="0" distL="0" distR="73025" simplePos="0" relativeHeight="62915584" behindDoc="1" locked="0" layoutInCell="1" allowOverlap="1">
            <wp:simplePos x="0" y="0"/>
            <wp:positionH relativeFrom="page">
              <wp:posOffset>2694305</wp:posOffset>
            </wp:positionH>
            <wp:positionV relativeFrom="paragraph">
              <wp:posOffset>193675</wp:posOffset>
            </wp:positionV>
            <wp:extent cx="2310130" cy="670560"/>
            <wp:effectExtent l="0" t="0" r="13970" b="15240"/>
            <wp:wrapNone/>
            <wp:docPr id="105" name="Shap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Shape 10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3599815</wp:posOffset>
                </wp:positionH>
                <wp:positionV relativeFrom="paragraph">
                  <wp:posOffset>38100</wp:posOffset>
                </wp:positionV>
                <wp:extent cx="464820" cy="153670"/>
                <wp:effectExtent l="0" t="0" r="0" b="0"/>
                <wp:wrapNone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840Nm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7" o:spid="_x0000_s1026" o:spt="202" type="#_x0000_t202" style="position:absolute;left:0pt;margin-left:283.45pt;margin-top:3pt;height:12.1pt;width:36.6pt;mso-position-horizontal-relative:page;z-index:503316480;mso-width-relative:page;mso-height-relative:page;" filled="f" stroked="f" coordsize="21600,21600" o:gfxdata="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n9XZPXAAAACAEAAA8A&#10;AAAAAAAAAQAgAAAAIgAAAGRycy9kb3ducmV2LnhtbFBLAQIUABQAAAAIAIdO4kASOu0MpgEAAGc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840Nm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38100</wp:posOffset>
                </wp:positionV>
                <wp:extent cx="502920" cy="153670"/>
                <wp:effectExtent l="0" t="0" r="0" b="0"/>
                <wp:wrapNone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900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Nm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26" o:spt="202" type="#_x0000_t202" style="position:absolute;left:0pt;margin-left:360pt;margin-top:3pt;height:12.1pt;width:39.6pt;mso-position-horizontal-relative:page;z-index:503316480;mso-width-relative:page;mso-height-relative:page;" filled="f" stroked="f" coordsize="21600,21600" o:gfxdata="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kesXjXAAAACAEAAA8A&#10;AAAAAAAAAQAgAAAAIgAAAGRycy9kb3ducmV2LnhtbFBLAQIUABQAAAAIAIdO4kAbxY3lpgEAAGc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900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Nm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2706370</wp:posOffset>
                </wp:positionH>
                <wp:positionV relativeFrom="paragraph">
                  <wp:posOffset>149225</wp:posOffset>
                </wp:positionV>
                <wp:extent cx="403860" cy="158750"/>
                <wp:effectExtent l="0" t="0" r="0" b="0"/>
                <wp:wrapNone/>
                <wp:docPr id="11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60Nm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1" o:spid="_x0000_s1026" o:spt="202" type="#_x0000_t202" style="position:absolute;left:0pt;margin-left:213.1pt;margin-top:11.75pt;height:12.5pt;width:31.8pt;mso-position-horizontal-relative:page;z-index:503316480;mso-width-relative:page;mso-height-relative:page;" filled="f" stroked="f" coordsize="21600,21600" o:gfxdata="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G8+e3YAAAACQEAAA8A&#10;AAAAAAAAAQAgAAAAIgAAAGRycy9kb3ducmV2LnhtbFBLAQIUABQAAAAIAIdO4kA0QnEnpQEAAGc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60Nm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numFmt w:val="decimal"/>
          </w:footnotePr>
          <w:type w:val="continuous"/>
          <w:pgSz w:w="8779" w:h="13176"/>
          <w:pgMar w:top="395" w:right="404" w:bottom="2630" w:left="522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0" distB="0" distL="0" distR="0" simplePos="0" relativeHeight="125830144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12700</wp:posOffset>
                </wp:positionV>
                <wp:extent cx="199390" cy="158750"/>
                <wp:effectExtent l="0" t="0" r="0" b="0"/>
                <wp:wrapSquare wrapText="bothSides"/>
                <wp:docPr id="113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30.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026" o:spt="202" type="#_x0000_t202" style="position:absolute;left:0pt;margin-left:17.75pt;margin-top:1pt;height:12.5pt;width:15.7pt;mso-position-horizontal-relative:page;mso-wrap-distance-bottom:0pt;mso-wrap-distance-left:0pt;mso-wrap-distance-right:0pt;mso-wrap-distance-top:0pt;mso-wrap-style:none;z-index:125830144;mso-width-relative:page;mso-height-relative:page;" filled="f" stroked="f" coordsize="21600,21600" o:gfxdata="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I6cxG0wAAAAYB&#10;AAAPAAAAAAAAAAEAIAAAACIAAABkcnMvZG93bnJldi54bWxQSwECFAAUAAAACACHTuJAuo74HK4B&#10;AABzAwAADgAAAAAAAAABACAAAAAi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在厚度为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r = 2mm</w:t>
      </w:r>
      <w:r>
        <w:rPr>
          <w:color w:val="000000"/>
          <w:spacing w:val="0"/>
          <w:w w:val="100"/>
          <w:position w:val="0"/>
        </w:rPr>
        <w:t xml:space="preserve">的直弹簧钢片的两端受一对平衡力偶的作用，使其卷成半径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p = 70cm</w:t>
      </w:r>
      <w:r>
        <w:rPr>
          <w:color w:val="000000"/>
          <w:spacing w:val="0"/>
          <w:w w:val="100"/>
          <w:position w:val="0"/>
        </w:rPr>
        <w:t xml:space="preserve">的圆形，若此时弹簧钢片的应力仍保持在线弹性范围内，材料弹性模量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£ = 210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GPa,</w:t>
      </w:r>
      <w:r>
        <w:rPr>
          <w:color w:val="000000"/>
          <w:spacing w:val="0"/>
          <w:w w:val="100"/>
          <w:position w:val="0"/>
        </w:rPr>
        <w:t>试求钢片内的最大正应力。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779" w:h="13176"/>
          <w:pgMar w:top="424" w:right="0" w:bottom="838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framePr w:w="329" w:h="254" w:wrap="around" w:vAnchor="text" w:hAnchor="page" w:x="361" w:y="31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四、</w:t>
      </w:r>
    </w:p>
    <w:p>
      <w:pPr>
        <w:pStyle w:val="18"/>
        <w:keepNext w:val="0"/>
        <w:keepLines w:val="0"/>
        <w:framePr w:w="317" w:h="250" w:wrap="around" w:vAnchor="text" w:hAnchor="page" w:x="361" w:y="35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31.</w:t>
      </w:r>
    </w:p>
    <w:p>
      <w:pPr>
        <w:pStyle w:val="18"/>
        <w:keepNext w:val="0"/>
        <w:keepLines w:val="0"/>
        <w:framePr w:w="317" w:h="250" w:wrap="around" w:vAnchor="text" w:hAnchor="page" w:x="361" w:y="67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32.</w:t>
      </w:r>
    </w:p>
    <w:p>
      <w:pPr>
        <w:pStyle w:val="8"/>
        <w:keepNext w:val="0"/>
        <w:keepLines w:val="0"/>
        <w:framePr w:w="7231" w:h="677" w:wrap="around" w:vAnchor="text" w:hAnchor="page" w:x="759" w:y="3111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综合题：本大题共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framePr w:w="7231" w:h="677" w:wrap="around" w:vAnchor="text" w:hAnchor="page" w:x="759" w:y="3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图示结构中的各构件自重和各接触处摩擦不计。已知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g = 2.5kN/m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>尸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=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5kN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,</w:t>
      </w:r>
    </w:p>
    <w:p>
      <w:pPr>
        <w:pStyle w:val="8"/>
        <w:keepNext w:val="0"/>
        <w:keepLines w:val="0"/>
        <w:framePr w:w="6290" w:h="262" w:wrap="around" w:vAnchor="text" w:hAnchor="page" w:x="807" w:y="3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 = 5kNm, o = lm,</w:t>
      </w:r>
      <w:r>
        <w:rPr>
          <w:color w:val="000000"/>
          <w:spacing w:val="0"/>
          <w:w w:val="100"/>
          <w:position w:val="0"/>
        </w:rPr>
        <w:t>试求固定端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Z</w:t>
      </w:r>
      <w:r>
        <w:rPr>
          <w:color w:val="000000"/>
          <w:spacing w:val="0"/>
          <w:w w:val="100"/>
          <w:position w:val="0"/>
        </w:rPr>
        <w:t>和滚动皎支座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处的约束反力。</w:t>
      </w:r>
    </w:p>
    <w:p>
      <w:pPr>
        <w:pStyle w:val="8"/>
        <w:keepNext w:val="0"/>
        <w:keepLines w:val="0"/>
        <w:framePr w:w="756" w:h="262" w:wrap="around" w:vAnchor="text" w:hAnchor="page" w:x="5449" w:y="6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31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8"/>
        <w:keepNext w:val="0"/>
        <w:keepLines w:val="0"/>
        <w:framePr w:w="7318" w:h="257" w:wrap="around" w:vAnchor="text" w:hAnchor="page" w:x="793" w:y="67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图示等截面圆轴</w:t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AB</w:t>
      </w:r>
      <w:r>
        <w:rPr>
          <w:color w:val="000000"/>
          <w:spacing w:val="0"/>
          <w:w w:val="100"/>
          <w:position w:val="0"/>
        </w:rPr>
        <w:t>段受弯曲变形，</w:t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BC</w:t>
      </w:r>
      <w:r>
        <w:rPr>
          <w:color w:val="000000"/>
          <w:spacing w:val="0"/>
          <w:w w:val="100"/>
          <w:position w:val="0"/>
        </w:rPr>
        <w:t>段受弯扭组合变形。已知弯曲力偶矩</w:t>
      </w:r>
    </w:p>
    <w:p>
      <w:pPr>
        <w:pStyle w:val="18"/>
        <w:keepNext w:val="0"/>
        <w:keepLines w:val="0"/>
        <w:framePr w:w="7330" w:h="283" w:wrap="around" w:vAnchor="text" w:hAnchor="page" w:x="783" w:y="71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 = 10N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>・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扭转力偶矩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=2ON-m,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轴的直径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d = 10mm, </w:t>
      </w:r>
      <w:r>
        <w:rPr>
          <w:rFonts w:ascii="宋体" w:hAnsi="宋体" w:eastAsia="宋体" w:cs="宋体"/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AB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段的许用应力</w:t>
      </w:r>
    </w:p>
    <w:p>
      <w:pPr>
        <w:pStyle w:val="18"/>
        <w:keepNext w:val="0"/>
        <w:keepLines w:val="0"/>
        <w:framePr w:w="7229" w:h="293" w:wrap="around" w:vAnchor="text" w:hAnchor="page" w:x="788" w:y="76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［a］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既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=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120MPa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, </w:t>
      </w:r>
      <w:r>
        <w:rPr>
          <w:rFonts w:ascii="宋体" w:hAnsi="宋体" w:eastAsia="宋体" w:cs="宋体"/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BC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段的许用应力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［bR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=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160MPa.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试：（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1）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校核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段的强度；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（2）</w:t>
      </w:r>
    </w:p>
    <w:p>
      <w:pPr>
        <w:pStyle w:val="8"/>
        <w:keepNext w:val="0"/>
        <w:keepLines w:val="0"/>
        <w:framePr w:w="3156" w:h="257" w:wrap="around" w:vAnchor="text" w:hAnchor="page" w:x="759" w:y="80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用第四强度理论校核</w:t>
      </w:r>
      <w:r>
        <w:rPr>
          <w:b/>
          <w:bCs/>
          <w:i/>
          <w:iCs/>
          <w:color w:val="000000"/>
          <w:spacing w:val="0"/>
          <w:w w:val="100"/>
          <w:position w:val="0"/>
          <w:lang w:val="en-US" w:eastAsia="en-US" w:bidi="en-US"/>
        </w:rPr>
        <w:t>BC</w:t>
      </w:r>
      <w:r>
        <w:rPr>
          <w:color w:val="000000"/>
          <w:spacing w:val="0"/>
          <w:w w:val="100"/>
          <w:position w:val="0"/>
        </w:rPr>
        <w:t>段的强度。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3239770</wp:posOffset>
            </wp:positionH>
            <wp:positionV relativeFrom="paragraph">
              <wp:posOffset>12700</wp:posOffset>
            </wp:positionV>
            <wp:extent cx="1694815" cy="1810385"/>
            <wp:effectExtent l="0" t="0" r="635" b="18415"/>
            <wp:wrapNone/>
            <wp:docPr id="115" name="Shap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Shape 11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1283335</wp:posOffset>
            </wp:positionH>
            <wp:positionV relativeFrom="paragraph">
              <wp:posOffset>5589905</wp:posOffset>
            </wp:positionV>
            <wp:extent cx="2883535" cy="804545"/>
            <wp:effectExtent l="0" t="0" r="12065" b="14605"/>
            <wp:wrapNone/>
            <wp:docPr id="117" name="Shap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Shape 1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6" w:line="1" w:lineRule="exact"/>
      </w:pPr>
    </w:p>
    <w:p>
      <w:pPr>
        <w:widowControl w:val="0"/>
        <w:spacing w:line="1" w:lineRule="exact"/>
      </w:pPr>
      <w:bookmarkStart w:id="47" w:name="_GoBack"/>
      <w:bookmarkEnd w:id="47"/>
    </w:p>
    <w:sectPr>
      <w:footnotePr>
        <w:numFmt w:val="decimal"/>
      </w:footnotePr>
      <w:type w:val="continuous"/>
      <w:pgSz w:w="8779" w:h="13176"/>
      <w:pgMar w:top="424" w:right="543" w:bottom="838" w:left="45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1276985</wp:posOffset>
              </wp:positionH>
              <wp:positionV relativeFrom="page">
                <wp:posOffset>7977505</wp:posOffset>
              </wp:positionV>
              <wp:extent cx="2659380" cy="1358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135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02159#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工程力学（一）试题第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8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100.55pt;margin-top:628.15pt;height:10.7pt;width:209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WItwr&#10;2AAAAA0BAAAPAAAAAAAAAAEAIAAAACIAAABkcnMvZG93bnJldi54bWxQSwECFAAUAAAACACHTuJA&#10;F/PPVq8BAABy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02159#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工程力学（一）试题第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8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1225550</wp:posOffset>
              </wp:positionH>
              <wp:positionV relativeFrom="page">
                <wp:posOffset>7753985</wp:posOffset>
              </wp:positionV>
              <wp:extent cx="2659380" cy="275590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2755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题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32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图</w:t>
                          </w:r>
                        </w:p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02159#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工程力学（一）试题第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8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5" o:spid="_x0000_s1026" o:spt="202" type="#_x0000_t202" style="position:absolute;left:0pt;margin-left:96.5pt;margin-top:610.55pt;height:21.7pt;width:209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nIk&#10;P9gAAAANAQAADwAAAAAAAAABACAAAAAiAAAAZHJzL2Rvd25yZXYueG1sUEsBAhQAFAAAAAgAh07i&#10;QJwlfpewAQAAcg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题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32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图</w:t>
                    </w:r>
                  </w:p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02159#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工程力学（一）试题第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8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1257300</wp:posOffset>
              </wp:positionH>
              <wp:positionV relativeFrom="page">
                <wp:posOffset>7881620</wp:posOffset>
              </wp:positionV>
              <wp:extent cx="2825750" cy="38989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0" cy="38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题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29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图</w:t>
                          </w:r>
                        </w:p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02159#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工程力学（一）试题第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8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7" o:spid="_x0000_s1026" o:spt="202" type="#_x0000_t202" style="position:absolute;left:0pt;margin-left:99pt;margin-top:620.6pt;height:30.7pt;width:222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o7zunW&#10;AAAADQEAAA8AAAAAAAAAAQAgAAAAIgAAAGRycy9kb3ducmV2LnhtbFBLAQIUABQAAAAIAIdO4kBI&#10;jiFtsAEAAHIDAAAOAAAAAAAAAAEAIAAAACU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题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29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图</w:t>
                    </w:r>
                  </w:p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02159#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工程力学（一）试题第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8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4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nsid w:val="BF205925"/>
    <w:multiLevelType w:val="singleLevel"/>
    <w:tmpl w:val="BF205925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">
    <w:nsid w:val="C8879AEF"/>
    <w:multiLevelType w:val="singleLevel"/>
    <w:tmpl w:val="C8879AEF"/>
    <w:lvl w:ilvl="0" w:tentative="0">
      <w:start w:val="25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nsid w:val="CF092B84"/>
    <w:multiLevelType w:val="singleLevel"/>
    <w:tmpl w:val="CF092B84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5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6">
    <w:nsid w:val="0248C179"/>
    <w:multiLevelType w:val="singleLevel"/>
    <w:tmpl w:val="0248C179"/>
    <w:lvl w:ilvl="0" w:tentative="0">
      <w:start w:val="100"/>
      <w:numFmt w:val="upperRoman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7">
    <w:nsid w:val="03D62ECE"/>
    <w:multiLevelType w:val="singleLevel"/>
    <w:tmpl w:val="03D62ECE"/>
    <w:lvl w:ilvl="0" w:tentative="0">
      <w:start w:val="4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8">
    <w:nsid w:val="25B654F3"/>
    <w:multiLevelType w:val="singleLevel"/>
    <w:tmpl w:val="25B654F3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9">
    <w:nsid w:val="2A8F537B"/>
    <w:multiLevelType w:val="singleLevel"/>
    <w:tmpl w:val="2A8F537B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0">
    <w:nsid w:val="59ADCABA"/>
    <w:multiLevelType w:val="singleLevel"/>
    <w:tmpl w:val="59ADCABA"/>
    <w:lvl w:ilvl="0" w:tentative="0">
      <w:start w:val="100"/>
      <w:numFmt w:val="upperRoman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1">
    <w:nsid w:val="5A241D34"/>
    <w:multiLevelType w:val="singleLevel"/>
    <w:tmpl w:val="5A241D34"/>
    <w:lvl w:ilvl="0" w:tentative="0">
      <w:start w:val="4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2">
    <w:nsid w:val="72183CF9"/>
    <w:multiLevelType w:val="singleLevel"/>
    <w:tmpl w:val="72183CF9"/>
    <w:lvl w:ilvl="0" w:tentative="0">
      <w:start w:val="2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7B7D6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Picture caption|1_"/>
    <w:basedOn w:val="4"/>
    <w:link w:val="6"/>
    <w:uiPriority w:val="0"/>
    <w:rPr>
      <w:sz w:val="20"/>
      <w:szCs w:val="20"/>
      <w:u w:val="none"/>
      <w:shd w:val="clear" w:color="auto" w:fill="auto"/>
    </w:rPr>
  </w:style>
  <w:style w:type="paragraph" w:customStyle="1" w:styleId="6">
    <w:name w:val="Picture caption|1"/>
    <w:basedOn w:val="1"/>
    <w:link w:val="5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7">
    <w:name w:val="Body text|1_"/>
    <w:basedOn w:val="4"/>
    <w:link w:val="8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Header or footer|2_"/>
    <w:basedOn w:val="4"/>
    <w:link w:val="10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Body text|3_"/>
    <w:basedOn w:val="4"/>
    <w:link w:val="12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3"/>
    <w:basedOn w:val="1"/>
    <w:link w:val="11"/>
    <w:uiPriority w:val="0"/>
    <w:pPr>
      <w:widowControl w:val="0"/>
      <w:shd w:val="clear" w:color="auto" w:fill="auto"/>
      <w:spacing w:after="90" w:line="355" w:lineRule="exact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4"/>
    <w:link w:val="14"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uiPriority w:val="0"/>
    <w:pPr>
      <w:widowControl w:val="0"/>
      <w:shd w:val="clear" w:color="auto" w:fill="auto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5">
    <w:name w:val="Heading #3|1_"/>
    <w:basedOn w:val="4"/>
    <w:link w:val="16"/>
    <w:uiPriority w:val="0"/>
    <w:rPr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Heading #3|1"/>
    <w:basedOn w:val="1"/>
    <w:link w:val="15"/>
    <w:uiPriority w:val="0"/>
    <w:pPr>
      <w:widowControl w:val="0"/>
      <w:shd w:val="clear" w:color="auto" w:fill="auto"/>
      <w:spacing w:after="100" w:line="355" w:lineRule="exact"/>
      <w:jc w:val="center"/>
      <w:outlineLvl w:val="2"/>
    </w:pPr>
    <w:rPr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7">
    <w:name w:val="Body text|2_"/>
    <w:basedOn w:val="4"/>
    <w:link w:val="18"/>
    <w:uiPriority w:val="0"/>
    <w:rPr>
      <w:sz w:val="20"/>
      <w:szCs w:val="20"/>
      <w:u w:val="none"/>
      <w:shd w:val="clear" w:color="auto" w:fill="auto"/>
    </w:rPr>
  </w:style>
  <w:style w:type="paragraph" w:customStyle="1" w:styleId="18">
    <w:name w:val="Body text|2"/>
    <w:basedOn w:val="1"/>
    <w:link w:val="17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9">
    <w:name w:val="Body text|5_"/>
    <w:basedOn w:val="4"/>
    <w:link w:val="20"/>
    <w:uiPriority w:val="0"/>
    <w:rPr>
      <w:u w:val="none"/>
      <w:shd w:val="clear" w:color="auto" w:fill="auto"/>
    </w:rPr>
  </w:style>
  <w:style w:type="paragraph" w:customStyle="1" w:styleId="20">
    <w:name w:val="Body text|5"/>
    <w:basedOn w:val="1"/>
    <w:link w:val="19"/>
    <w:uiPriority w:val="0"/>
    <w:pPr>
      <w:widowControl w:val="0"/>
      <w:shd w:val="clear" w:color="auto" w:fill="auto"/>
      <w:spacing w:after="40" w:line="180" w:lineRule="auto"/>
      <w:ind w:left="3370"/>
    </w:pPr>
    <w:rPr>
      <w:u w:val="none"/>
      <w:shd w:val="clear" w:color="auto" w:fill="auto"/>
    </w:rPr>
  </w:style>
  <w:style w:type="character" w:customStyle="1" w:styleId="21">
    <w:name w:val="Body text|4_"/>
    <w:basedOn w:val="4"/>
    <w:link w:val="22"/>
    <w:uiPriority w:val="0"/>
    <w:rPr>
      <w:b/>
      <w:bCs/>
      <w:sz w:val="12"/>
      <w:szCs w:val="12"/>
      <w:u w:val="none"/>
      <w:shd w:val="clear" w:color="auto" w:fill="auto"/>
    </w:rPr>
  </w:style>
  <w:style w:type="paragraph" w:customStyle="1" w:styleId="22">
    <w:name w:val="Body text|4"/>
    <w:basedOn w:val="1"/>
    <w:link w:val="21"/>
    <w:uiPriority w:val="0"/>
    <w:pPr>
      <w:widowControl w:val="0"/>
      <w:shd w:val="clear" w:color="auto" w:fill="auto"/>
      <w:spacing w:after="40"/>
      <w:ind w:firstLine="500"/>
    </w:pPr>
    <w:rPr>
      <w:b/>
      <w:bCs/>
      <w:sz w:val="12"/>
      <w:szCs w:val="12"/>
      <w:u w:val="none"/>
      <w:shd w:val="clear" w:color="auto" w:fill="auto"/>
    </w:rPr>
  </w:style>
  <w:style w:type="character" w:customStyle="1" w:styleId="23">
    <w:name w:val="Table of contents|1_"/>
    <w:basedOn w:val="4"/>
    <w:link w:val="24"/>
    <w:uiPriority w:val="0"/>
    <w:rPr>
      <w:sz w:val="20"/>
      <w:szCs w:val="20"/>
      <w:u w:val="none"/>
      <w:shd w:val="clear" w:color="auto" w:fill="auto"/>
    </w:rPr>
  </w:style>
  <w:style w:type="paragraph" w:customStyle="1" w:styleId="24">
    <w:name w:val="Table of contents|1"/>
    <w:basedOn w:val="1"/>
    <w:link w:val="23"/>
    <w:uiPriority w:val="0"/>
    <w:pPr>
      <w:widowControl w:val="0"/>
      <w:shd w:val="clear" w:color="auto" w:fill="auto"/>
      <w:spacing w:line="295" w:lineRule="auto"/>
      <w:ind w:right="160"/>
      <w:jc w:val="center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2020-10-27T12:57:02Z</dcterms:created>
  <dc:creator>Administrator</dc:creator>
  <cp:lastModifiedBy>~我在远方</cp:lastModifiedBy>
  <dcterms:modified xsi:type="dcterms:W3CDTF">2020-10-27T12:59:22Z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